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F7B9C" w14:textId="4845CEDD" w:rsidR="004A3878" w:rsidRDefault="004A3878" w:rsidP="003440D5">
      <w:pPr>
        <w:pStyle w:val="NoSpacing"/>
      </w:pPr>
    </w:p>
    <w:p w14:paraId="2C2B51CF" w14:textId="191C2B2D" w:rsidR="000B4517" w:rsidRDefault="00EF6174" w:rsidP="000B4517">
      <w:pPr>
        <w:pStyle w:val="NoSpacing"/>
        <w:rPr>
          <w:rFonts w:eastAsiaTheme="majorEastAsia"/>
        </w:rPr>
      </w:pPr>
      <w:r>
        <w:rPr>
          <w:rFonts w:ascii="Times New Roman" w:hAnsi="Times New Roman"/>
          <w:noProof/>
          <w:color w:val="auto"/>
          <w:sz w:val="24"/>
          <w:szCs w:val="24"/>
        </w:rPr>
        <w:lastRenderedPageBreak/>
        <mc:AlternateContent>
          <mc:Choice Requires="wps">
            <w:drawing>
              <wp:anchor distT="0" distB="0" distL="114300" distR="114300" simplePos="0" relativeHeight="251658240" behindDoc="1" locked="0" layoutInCell="1" allowOverlap="1" wp14:anchorId="7075268A" wp14:editId="68B1152B">
                <wp:simplePos x="0" y="0"/>
                <wp:positionH relativeFrom="margin">
                  <wp:align>left</wp:align>
                </wp:positionH>
                <wp:positionV relativeFrom="paragraph">
                  <wp:posOffset>2338858</wp:posOffset>
                </wp:positionV>
                <wp:extent cx="5651500" cy="914400"/>
                <wp:effectExtent l="0" t="0" r="6350" b="0"/>
                <wp:wrapTight wrapText="bothSides">
                  <wp:wrapPolygon edited="0">
                    <wp:start x="0" y="0"/>
                    <wp:lineTo x="0" y="21150"/>
                    <wp:lineTo x="21551" y="21150"/>
                    <wp:lineTo x="21551" y="0"/>
                    <wp:lineTo x="0" y="0"/>
                  </wp:wrapPolygon>
                </wp:wrapTight>
                <wp:docPr id="1620719633" name="Text Box 2"/>
                <wp:cNvGraphicFramePr/>
                <a:graphic xmlns:a="http://schemas.openxmlformats.org/drawingml/2006/main">
                  <a:graphicData uri="http://schemas.microsoft.com/office/word/2010/wordprocessingShape">
                    <wps:wsp>
                      <wps:cNvSpPr txBox="1"/>
                      <wps:spPr>
                        <a:xfrm>
                          <a:off x="0" y="0"/>
                          <a:ext cx="5651500" cy="914400"/>
                        </a:xfrm>
                        <a:prstGeom prst="rect">
                          <a:avLst/>
                        </a:prstGeom>
                        <a:noFill/>
                        <a:ln w="6350">
                          <a:noFill/>
                        </a:ln>
                      </wps:spPr>
                      <wps:txbx>
                        <w:txbxContent>
                          <w:p w14:paraId="595466AE" w14:textId="77777777" w:rsidR="00E76E49" w:rsidRPr="00A35191" w:rsidRDefault="00E76E49" w:rsidP="00E76E49">
                            <w:pPr>
                              <w:pStyle w:val="Heading1NoTOC"/>
                              <w:rPr>
                                <w:color w:val="307363" w:themeColor="accent1"/>
                              </w:rPr>
                            </w:pPr>
                            <w:r w:rsidRPr="00A35191">
                              <w:rPr>
                                <w:color w:val="307363" w:themeColor="accent1"/>
                              </w:rPr>
                              <w:t>Sources of support</w:t>
                            </w:r>
                          </w:p>
                          <w:p w14:paraId="15F40671" w14:textId="77777777" w:rsidR="00E76E49" w:rsidRDefault="00E76E49" w:rsidP="00E76E49">
                            <w:pPr>
                              <w:pStyle w:val="BodyText"/>
                              <w:spacing w:after="240" w:line="280" w:lineRule="exact"/>
                              <w:rPr>
                                <w:rFonts w:asciiTheme="majorHAnsi" w:hAnsiTheme="majorHAnsi"/>
                              </w:rPr>
                            </w:pPr>
                            <w:r>
                              <w:rPr>
                                <w:rFonts w:asciiTheme="majorHAnsi" w:eastAsia="Calibri" w:hAnsiTheme="majorHAnsi" w:cs="Calibri"/>
                                <w:sz w:val="22"/>
                                <w:szCs w:val="22"/>
                              </w:rPr>
                              <w:t>If you or someone you know is experiencing distress, please ask for help. Support is always available. Below are options for online and telephone information and support in Australia.</w:t>
                            </w:r>
                          </w:p>
                          <w:p w14:paraId="4DA7DFBD" w14:textId="77777777" w:rsidR="00E76E49" w:rsidRDefault="00E76E49" w:rsidP="00E76E49"/>
                        </w:txbxContent>
                      </wps:txbx>
                      <wps:bodyPr rot="0" spcFirstLastPara="0" vertOverflow="clip" horzOverflow="clip"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075268A" id="_x0000_t202" coordsize="21600,21600" o:spt="202" path="m,l,21600r21600,l21600,xe">
                <v:stroke joinstyle="miter"/>
                <v:path gradientshapeok="t" o:connecttype="rect"/>
              </v:shapetype>
              <v:shape id="_x0000_s1026" type="#_x0000_t202" style="position:absolute;margin-left:0;margin-top:184.15pt;width:445pt;height:1in;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" filled="f" stroked="f" strokeweight=".5pt">
                <v:textbox inset="0,0,0,0">
                  <w:txbxContent>
                    <w:p w14:paraId="595466AE" w14:textId="77777777" w:rsidR="00E76E49" w:rsidRPr="00A35191" w:rsidRDefault="00E76E49" w:rsidP="00E76E49">
                      <w:pPr>
                        <w:pStyle w:val="Heading1NoTOC"/>
                        <w:rPr>
                          <w:color w:val="307363" w:themeColor="accent1"/>
                        </w:rPr>
                      </w:pPr>
                      <w:r w:rsidRPr="00A35191">
                        <w:rPr>
                          <w:color w:val="307363" w:themeColor="accent1"/>
                        </w:rPr>
                        <w:t>Sources of support</w:t>
                      </w:r>
                    </w:p>
                    <w:p w14:paraId="15F40671" w14:textId="77777777" w:rsidR="00E76E49" w:rsidRDefault="00E76E49" w:rsidP="00E76E49">
                      <w:pPr>
                        <w:pStyle w:val="BodyText"/>
                        <w:spacing w:after="240" w:line="280" w:lineRule="exact"/>
                        <w:rPr>
                          <w:rFonts w:asciiTheme="majorHAnsi" w:hAnsiTheme="majorHAnsi"/>
                        </w:rPr>
                      </w:pPr>
                      <w:r>
                        <w:rPr>
                          <w:rFonts w:asciiTheme="majorHAnsi" w:eastAsia="Calibri" w:hAnsiTheme="majorHAnsi" w:cs="Calibri"/>
                          <w:sz w:val="22"/>
                          <w:szCs w:val="22"/>
                        </w:rPr>
                        <w:t>If you or someone you know is experiencing distress, please ask for help. Support is always available. Below are options for online and telephone information and support in Australia.</w:t>
                      </w:r>
                    </w:p>
                    <w:p w14:paraId="4DA7DFBD" w14:textId="77777777" w:rsidR="00E76E49" w:rsidRDefault="00E76E49" w:rsidP="00E76E49"/>
                  </w:txbxContent>
                </v:textbox>
                <w10:wrap type="tight" anchorx="margin"/>
              </v:shape>
            </w:pict>
          </mc:Fallback>
        </mc:AlternateContent>
      </w:r>
      <w:r w:rsidR="00402515">
        <w:rPr>
          <w:rFonts w:ascii="Times New Roman" w:hAnsi="Times New Roman"/>
          <w:noProof/>
          <w:color w:val="auto"/>
          <w:sz w:val="24"/>
          <w:szCs w:val="24"/>
        </w:rPr>
        <mc:AlternateContent>
          <mc:Choice Requires="wps">
            <w:drawing>
              <wp:anchor distT="0" distB="0" distL="114300" distR="114300" simplePos="0" relativeHeight="251656192" behindDoc="1" locked="0" layoutInCell="1" allowOverlap="1" wp14:anchorId="034A7BC7" wp14:editId="71DDAFB3">
                <wp:simplePos x="0" y="0"/>
                <wp:positionH relativeFrom="margin">
                  <wp:posOffset>6350</wp:posOffset>
                </wp:positionH>
                <wp:positionV relativeFrom="paragraph">
                  <wp:posOffset>0</wp:posOffset>
                </wp:positionV>
                <wp:extent cx="5752465" cy="2128520"/>
                <wp:effectExtent l="0" t="0" r="635" b="5080"/>
                <wp:wrapTight wrapText="bothSides">
                  <wp:wrapPolygon edited="0">
                    <wp:start x="0" y="0"/>
                    <wp:lineTo x="0" y="21458"/>
                    <wp:lineTo x="21531" y="21458"/>
                    <wp:lineTo x="21531" y="0"/>
                    <wp:lineTo x="0" y="0"/>
                  </wp:wrapPolygon>
                </wp:wrapTight>
                <wp:docPr id="1676811594" name="Text Box 1"/>
                <wp:cNvGraphicFramePr/>
                <a:graphic xmlns:a="http://schemas.openxmlformats.org/drawingml/2006/main">
                  <a:graphicData uri="http://schemas.microsoft.com/office/word/2010/wordprocessingShape">
                    <wps:wsp>
                      <wps:cNvSpPr txBox="1"/>
                      <wps:spPr>
                        <a:xfrm>
                          <a:off x="0" y="0"/>
                          <a:ext cx="5752465" cy="2128520"/>
                        </a:xfrm>
                        <a:prstGeom prst="rect">
                          <a:avLst/>
                        </a:prstGeom>
                        <a:noFill/>
                        <a:ln w="6350">
                          <a:noFill/>
                        </a:ln>
                      </wps:spPr>
                      <wps:txbx>
                        <w:txbxContent>
                          <w:p w14:paraId="1EAA5201" w14:textId="77777777" w:rsidR="001D04C0" w:rsidRPr="00A35191" w:rsidRDefault="001D04C0" w:rsidP="001D04C0">
                            <w:pPr>
                              <w:pStyle w:val="Heading21"/>
                              <w:outlineLvl w:val="9"/>
                              <w:rPr>
                                <w:color w:val="307363" w:themeColor="accent1"/>
                              </w:rPr>
                            </w:pPr>
                            <w:r w:rsidRPr="00A35191">
                              <w:rPr>
                                <w:color w:val="307363" w:themeColor="accent1"/>
                              </w:rPr>
                              <w:t>Acknowledgement of Country</w:t>
                            </w:r>
                          </w:p>
                          <w:p w14:paraId="0718B6CD" w14:textId="77777777" w:rsidR="001D04C0" w:rsidRDefault="001D04C0" w:rsidP="001D04C0">
                            <w:r>
                              <w:rPr>
                                <w:rStyle w:val="normaltextrun"/>
                              </w:rPr>
                              <w:t xml:space="preserve">The National Suicide Prevention Office (NSPO) acknowledges Aboriginal and Torres Strait Islander peoples as the Traditional Custodians of the lands and waters on which we live, work and learn. </w:t>
                            </w:r>
                          </w:p>
                          <w:p w14:paraId="5A29800E" w14:textId="77777777" w:rsidR="001D04C0" w:rsidRPr="00A35191" w:rsidRDefault="001D04C0" w:rsidP="001D04C0">
                            <w:pPr>
                              <w:pStyle w:val="Heading21"/>
                              <w:outlineLvl w:val="9"/>
                              <w:rPr>
                                <w:color w:val="307363" w:themeColor="accent1"/>
                              </w:rPr>
                            </w:pPr>
                            <w:r w:rsidRPr="00A35191">
                              <w:rPr>
                                <w:color w:val="307363" w:themeColor="accent1"/>
                              </w:rPr>
                              <w:t xml:space="preserve">Recognition of lived experience </w:t>
                            </w:r>
                          </w:p>
                          <w:p w14:paraId="05229206" w14:textId="77777777" w:rsidR="001D04C0" w:rsidRDefault="001D04C0" w:rsidP="001D04C0">
                            <w:r>
                              <w:t>The NSPO recognises the individual and collective contributions of those with lived and living experience of suicide. People who experience suicidal thoughts, have survived suicide attempts, cared for a person in suicidal crisis or have lost a loved one to suicide demonstrate tremendous generosity through providing their expertise and insights. Every person’s journey is unique and a valued contribution to Australia’s commitment to suicide prevention reform.</w:t>
                            </w:r>
                          </w:p>
                        </w:txbxContent>
                      </wps:txbx>
                      <wps:bodyPr rot="0" spcFirstLastPara="0" vertOverflow="clip" horzOverflow="clip"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A7BC7" id="Text Box 1" o:spid="_x0000_s1027" type="#_x0000_t202" style="position:absolute;margin-left:.5pt;margin-top:0;width:452.95pt;height:167.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" filled="f" stroked="f" strokeweight=".5pt">
                <v:textbox inset="0,0,0,0">
                  <w:txbxContent>
                    <w:p w14:paraId="1EAA5201" w14:textId="77777777" w:rsidR="001D04C0" w:rsidRPr="00A35191" w:rsidRDefault="001D04C0" w:rsidP="001D04C0">
                      <w:pPr>
                        <w:pStyle w:val="Heading21"/>
                        <w:outlineLvl w:val="9"/>
                        <w:rPr>
                          <w:color w:val="307363" w:themeColor="accent1"/>
                        </w:rPr>
                      </w:pPr>
                      <w:r w:rsidRPr="00A35191">
                        <w:rPr>
                          <w:color w:val="307363" w:themeColor="accent1"/>
                        </w:rPr>
                        <w:t>Acknowledgement of Country</w:t>
                      </w:r>
                    </w:p>
                    <w:p w14:paraId="0718B6CD" w14:textId="77777777" w:rsidR="001D04C0" w:rsidRDefault="001D04C0" w:rsidP="001D04C0">
                      <w:r>
                        <w:rPr>
                          <w:rStyle w:val="normaltextrun"/>
                        </w:rPr>
                        <w:t xml:space="preserve">The National Suicide Prevention Office (NSPO) acknowledges Aboriginal and Torres Strait Islander peoples as the Traditional Custodians of the lands and waters on which we live, work and learn. </w:t>
                      </w:r>
                    </w:p>
                    <w:p w14:paraId="5A29800E" w14:textId="77777777" w:rsidR="001D04C0" w:rsidRPr="00A35191" w:rsidRDefault="001D04C0" w:rsidP="001D04C0">
                      <w:pPr>
                        <w:pStyle w:val="Heading21"/>
                        <w:outlineLvl w:val="9"/>
                        <w:rPr>
                          <w:color w:val="307363" w:themeColor="accent1"/>
                        </w:rPr>
                      </w:pPr>
                      <w:r w:rsidRPr="00A35191">
                        <w:rPr>
                          <w:color w:val="307363" w:themeColor="accent1"/>
                        </w:rPr>
                        <w:t xml:space="preserve">Recognition of lived experience </w:t>
                      </w:r>
                    </w:p>
                    <w:p w14:paraId="05229206" w14:textId="77777777" w:rsidR="001D04C0" w:rsidRDefault="001D04C0" w:rsidP="001D04C0">
                      <w:r>
                        <w:t>The NSPO recognises the individual and collective contributions of those with lived and living experience of suicide. People who experience suicidal thoughts, have survived suicide attempts, cared for a person in suicidal crisis or have lost a loved one to suicide demonstrate tremendous generosity through providing their expertise and insights. Every person’s journey is unique and a valued contribution to Australia’s commitment to suicide prevention reform.</w:t>
                      </w:r>
                    </w:p>
                  </w:txbxContent>
                </v:textbox>
                <w10:wrap type="tight" anchorx="margin"/>
              </v:shape>
            </w:pict>
          </mc:Fallback>
        </mc:AlternateContent>
      </w:r>
    </w:p>
    <w:tbl>
      <w:tblPr>
        <w:tblW w:w="9405" w:type="dxa"/>
        <w:tblInd w:w="-57" w:type="dxa"/>
        <w:tblLayout w:type="fixed"/>
        <w:tblCellMar>
          <w:top w:w="28" w:type="dxa"/>
          <w:left w:w="28" w:type="dxa"/>
          <w:bottom w:w="28" w:type="dxa"/>
          <w:right w:w="28" w:type="dxa"/>
        </w:tblCellMar>
        <w:tblLook w:val="04A0" w:firstRow="1" w:lastRow="0" w:firstColumn="1" w:lastColumn="0" w:noHBand="0" w:noVBand="1"/>
      </w:tblPr>
      <w:tblGrid>
        <w:gridCol w:w="4703"/>
        <w:gridCol w:w="4702"/>
      </w:tblGrid>
      <w:tr w:rsidR="00F51478" w:rsidRPr="00F51478" w14:paraId="679A5BD9" w14:textId="77777777" w:rsidTr="00F51478">
        <w:tc>
          <w:tcPr>
            <w:tcW w:w="4706" w:type="dxa"/>
          </w:tcPr>
          <w:p w14:paraId="68C62789" w14:textId="5CA6F610" w:rsidR="00F51478" w:rsidRPr="00F51478" w:rsidRDefault="00F51478" w:rsidP="00F51478">
            <w:r w:rsidRPr="00F51478">
              <w:rPr>
                <w:noProof/>
              </w:rPr>
              <mc:AlternateContent>
                <mc:Choice Requires="wps">
                  <w:drawing>
                    <wp:inline distT="0" distB="0" distL="0" distR="0" wp14:anchorId="1D9D5B0A" wp14:editId="42A9855E">
                      <wp:extent cx="2789555" cy="863194"/>
                      <wp:effectExtent l="0" t="0" r="0" b="0"/>
                      <wp:docPr id="964889968" name="Rectangle: Rounded Corner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9555" cy="863194"/>
                              </a:xfrm>
                              <a:prstGeom prst="roundRect">
                                <a:avLst>
                                  <a:gd name="adj" fmla="val 3611"/>
                                </a:avLst>
                              </a:prstGeom>
                              <a:solidFill>
                                <a:schemeClr val="bg1">
                                  <a:lumMod val="100000"/>
                                  <a:lumOff val="0"/>
                                </a:schemeClr>
                              </a:solidFill>
                              <a:ln>
                                <a:noFill/>
                              </a:ln>
                              <a:extLst>
                                <a:ext uri="{91240B29-F687-4F45-9708-019B960494DF}">
                                  <a14:hiddenLine xmlns:a14="http://schemas.microsoft.com/office/drawing/2010/main" w="3175">
                                    <a:solidFill>
                                      <a:srgbClr val="000000"/>
                                    </a:solidFill>
                                    <a:round/>
                                    <a:headEnd/>
                                    <a:tailEnd/>
                                  </a14:hiddenLine>
                                </a:ext>
                              </a:extLst>
                            </wps:spPr>
                            <wps:txbx>
                              <w:txbxContent>
                                <w:p w14:paraId="1EBE3E80" w14:textId="77777777" w:rsidR="00F51478" w:rsidRDefault="00F51478" w:rsidP="00F51478">
                                  <w:pPr>
                                    <w:rPr>
                                      <w:b/>
                                      <w:bCs/>
                                    </w:rPr>
                                  </w:pPr>
                                  <w:r>
                                    <w:rPr>
                                      <w:b/>
                                      <w:bCs/>
                                    </w:rPr>
                                    <w:t>Lifeline:</w:t>
                                  </w:r>
                                </w:p>
                                <w:p w14:paraId="037081C1" w14:textId="77777777" w:rsidR="00F51478" w:rsidRDefault="00F51478" w:rsidP="00F51478">
                                  <w:r>
                                    <w:t>13 11 14</w:t>
                                  </w:r>
                                </w:p>
                                <w:p w14:paraId="0E2E8702" w14:textId="77777777" w:rsidR="00F51478" w:rsidRDefault="00F51478" w:rsidP="00F51478">
                                  <w:hyperlink r:id="rId12" w:history="1">
                                    <w:r>
                                      <w:rPr>
                                        <w:rStyle w:val="Hyperlink"/>
                                      </w:rPr>
                                      <w:t>Lifeline.org.au</w:t>
                                    </w:r>
                                  </w:hyperlink>
                                </w:p>
                                <w:p w14:paraId="29FE0C8D" w14:textId="77777777" w:rsidR="00F51478" w:rsidRDefault="00F51478" w:rsidP="00F51478"/>
                              </w:txbxContent>
                            </wps:txbx>
                            <wps:bodyPr rot="0" vert="horz" wrap="square" lIns="90000" tIns="36000" rIns="72000" bIns="0" anchor="t" anchorCtr="0" upright="1">
                              <a:noAutofit/>
                            </wps:bodyPr>
                          </wps:wsp>
                        </a:graphicData>
                      </a:graphic>
                    </wp:inline>
                  </w:drawing>
                </mc:Choice>
                <mc:Fallback>
                  <w:pict>
                    <v:roundrect w14:anchorId="1D9D5B0A" id="Rectangle: Rounded Corners 24" o:spid="_x0000_s1028" style="width:219.65pt;height:67.95pt;visibility:visible;mso-wrap-style:square;mso-left-percent:-10001;mso-top-percent:-10001;mso-position-horizontal:absolute;mso-position-horizontal-relative:char;mso-position-vertical:absolute;mso-position-vertical-relative:line;mso-left-percent:-10001;mso-top-percent:-10001;v-text-anchor:top" arcsize="23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" fillcolor="white [3212]" stroked="f" strokeweight=".25pt">
                      <v:textbox inset="2.5mm,1mm,2mm,0">
                        <w:txbxContent>
                          <w:p w14:paraId="1EBE3E80" w14:textId="77777777" w:rsidR="00F51478" w:rsidRDefault="00F51478" w:rsidP="00F51478">
                            <w:pPr>
                              <w:rPr>
                                <w:b/>
                                <w:bCs/>
                              </w:rPr>
                            </w:pPr>
                            <w:r>
                              <w:rPr>
                                <w:b/>
                                <w:bCs/>
                              </w:rPr>
                              <w:t>Lifeline:</w:t>
                            </w:r>
                          </w:p>
                          <w:p w14:paraId="037081C1" w14:textId="77777777" w:rsidR="00F51478" w:rsidRDefault="00F51478" w:rsidP="00F51478">
                            <w:r>
                              <w:t>13 11 14</w:t>
                            </w:r>
                          </w:p>
                          <w:p w14:paraId="0E2E8702" w14:textId="77777777" w:rsidR="00F51478" w:rsidRDefault="00F51478" w:rsidP="00F51478">
                            <w:hyperlink r:id="rId13" w:history="1">
                              <w:r>
                                <w:rPr>
                                  <w:rStyle w:val="Hyperlink"/>
                                </w:rPr>
                                <w:t>Lifeline.org.au</w:t>
                              </w:r>
                            </w:hyperlink>
                          </w:p>
                          <w:p w14:paraId="29FE0C8D" w14:textId="77777777" w:rsidR="00F51478" w:rsidRDefault="00F51478" w:rsidP="00F51478"/>
                        </w:txbxContent>
                      </v:textbox>
                      <w10:anchorlock/>
                    </v:roundrect>
                  </w:pict>
                </mc:Fallback>
              </mc:AlternateContent>
            </w:r>
          </w:p>
          <w:p w14:paraId="14E7A5A3" w14:textId="23074044" w:rsidR="00F51478" w:rsidRPr="00F51478" w:rsidRDefault="00F51478" w:rsidP="00F51478">
            <w:r w:rsidRPr="00F51478">
              <w:rPr>
                <w:noProof/>
              </w:rPr>
              <mc:AlternateContent>
                <mc:Choice Requires="wps">
                  <w:drawing>
                    <wp:inline distT="0" distB="0" distL="0" distR="0" wp14:anchorId="38BA4F72" wp14:editId="056F89D4">
                      <wp:extent cx="2789555" cy="756285"/>
                      <wp:effectExtent l="0" t="0" r="1270" b="5715"/>
                      <wp:docPr id="1584087858" name="Rectangle: Rounded Corner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9555" cy="756285"/>
                              </a:xfrm>
                              <a:prstGeom prst="roundRect">
                                <a:avLst>
                                  <a:gd name="adj" fmla="val 2574"/>
                                </a:avLst>
                              </a:prstGeom>
                              <a:solidFill>
                                <a:schemeClr val="bg1">
                                  <a:lumMod val="100000"/>
                                  <a:lumOff val="0"/>
                                </a:schemeClr>
                              </a:solidFill>
                              <a:ln>
                                <a:noFill/>
                              </a:ln>
                              <a:extLst>
                                <a:ext uri="{91240B29-F687-4F45-9708-019B960494DF}">
                                  <a14:hiddenLine xmlns:a14="http://schemas.microsoft.com/office/drawing/2010/main" w="3175">
                                    <a:solidFill>
                                      <a:srgbClr val="000000"/>
                                    </a:solidFill>
                                    <a:round/>
                                    <a:headEnd/>
                                    <a:tailEnd/>
                                  </a14:hiddenLine>
                                </a:ext>
                              </a:extLst>
                            </wps:spPr>
                            <wps:txbx>
                              <w:txbxContent>
                                <w:p w14:paraId="1234593D" w14:textId="77777777" w:rsidR="00F51478" w:rsidRDefault="00F51478" w:rsidP="00F51478">
                                  <w:pPr>
                                    <w:spacing w:after="60"/>
                                    <w:rPr>
                                      <w:b/>
                                      <w:bCs/>
                                    </w:rPr>
                                  </w:pPr>
                                  <w:r>
                                    <w:rPr>
                                      <w:b/>
                                      <w:bCs/>
                                    </w:rPr>
                                    <w:t>Suicide Call Back Service:</w:t>
                                  </w:r>
                                </w:p>
                                <w:p w14:paraId="7D502EBB" w14:textId="77777777" w:rsidR="00F51478" w:rsidRDefault="00F51478" w:rsidP="00F51478">
                                  <w:pPr>
                                    <w:spacing w:after="60"/>
                                  </w:pPr>
                                  <w:r>
                                    <w:t>1300 659 467</w:t>
                                  </w:r>
                                </w:p>
                                <w:p w14:paraId="081DB745" w14:textId="77777777" w:rsidR="00F51478" w:rsidRDefault="00F51478" w:rsidP="00F51478">
                                  <w:hyperlink r:id="rId14" w:history="1">
                                    <w:r>
                                      <w:rPr>
                                        <w:rStyle w:val="Hyperlink"/>
                                      </w:rPr>
                                      <w:t>Suicidecallbackservice.org.au</w:t>
                                    </w:r>
                                  </w:hyperlink>
                                </w:p>
                                <w:p w14:paraId="770C84F1" w14:textId="77777777" w:rsidR="00F51478" w:rsidRDefault="00F51478" w:rsidP="00F51478"/>
                              </w:txbxContent>
                            </wps:txbx>
                            <wps:bodyPr rot="0" vert="horz" wrap="square" lIns="90000" tIns="36000" rIns="72000" bIns="0" anchor="t" anchorCtr="0" upright="1">
                              <a:noAutofit/>
                            </wps:bodyPr>
                          </wps:wsp>
                        </a:graphicData>
                      </a:graphic>
                    </wp:inline>
                  </w:drawing>
                </mc:Choice>
                <mc:Fallback>
                  <w:pict>
                    <v:roundrect w14:anchorId="38BA4F72" id="Rectangle: Rounded Corners 23" o:spid="_x0000_s1029" style="width:219.65pt;height:59.55pt;visibility:visible;mso-wrap-style:square;mso-left-percent:-10001;mso-top-percent:-10001;mso-position-horizontal:absolute;mso-position-horizontal-relative:char;mso-position-vertical:absolute;mso-position-vertical-relative:line;mso-left-percent:-10001;mso-top-percent:-10001;v-text-anchor:top"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" fillcolor="white [3212]" stroked="f" strokeweight=".25pt">
                      <v:textbox inset="2.5mm,1mm,2mm,0">
                        <w:txbxContent>
                          <w:p w14:paraId="1234593D" w14:textId="77777777" w:rsidR="00F51478" w:rsidRDefault="00F51478" w:rsidP="00F51478">
                            <w:pPr>
                              <w:spacing w:after="60"/>
                              <w:rPr>
                                <w:b/>
                                <w:bCs/>
                              </w:rPr>
                            </w:pPr>
                            <w:r>
                              <w:rPr>
                                <w:b/>
                                <w:bCs/>
                              </w:rPr>
                              <w:t>Suicide Call Back Service:</w:t>
                            </w:r>
                          </w:p>
                          <w:p w14:paraId="7D502EBB" w14:textId="77777777" w:rsidR="00F51478" w:rsidRDefault="00F51478" w:rsidP="00F51478">
                            <w:pPr>
                              <w:spacing w:after="60"/>
                            </w:pPr>
                            <w:r>
                              <w:t>1300 659 467</w:t>
                            </w:r>
                          </w:p>
                          <w:p w14:paraId="081DB745" w14:textId="77777777" w:rsidR="00F51478" w:rsidRDefault="00F51478" w:rsidP="00F51478">
                            <w:hyperlink r:id="rId15" w:history="1">
                              <w:r>
                                <w:rPr>
                                  <w:rStyle w:val="Hyperlink"/>
                                </w:rPr>
                                <w:t>Suicidecallbackservice.org.au</w:t>
                              </w:r>
                            </w:hyperlink>
                          </w:p>
                          <w:p w14:paraId="770C84F1" w14:textId="77777777" w:rsidR="00F51478" w:rsidRDefault="00F51478" w:rsidP="00F51478"/>
                        </w:txbxContent>
                      </v:textbox>
                      <w10:anchorlock/>
                    </v:roundrect>
                  </w:pict>
                </mc:Fallback>
              </mc:AlternateContent>
            </w:r>
          </w:p>
          <w:p w14:paraId="15CA2327" w14:textId="2A3CD6AF" w:rsidR="00F51478" w:rsidRPr="00F51478" w:rsidRDefault="00F51478" w:rsidP="00F51478">
            <w:r w:rsidRPr="00F51478">
              <w:rPr>
                <w:noProof/>
              </w:rPr>
              <mc:AlternateContent>
                <mc:Choice Requires="wps">
                  <w:drawing>
                    <wp:inline distT="0" distB="0" distL="0" distR="0" wp14:anchorId="5E86A6D2" wp14:editId="48DB9055">
                      <wp:extent cx="2789555" cy="756285"/>
                      <wp:effectExtent l="0" t="0" r="1270" b="5715"/>
                      <wp:docPr id="544377172" name="Rectangle: Rounded Corners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9555" cy="756285"/>
                              </a:xfrm>
                              <a:prstGeom prst="roundRect">
                                <a:avLst>
                                  <a:gd name="adj" fmla="val 4653"/>
                                </a:avLst>
                              </a:prstGeom>
                              <a:solidFill>
                                <a:schemeClr val="bg1">
                                  <a:lumMod val="100000"/>
                                  <a:lumOff val="0"/>
                                </a:schemeClr>
                              </a:solidFill>
                              <a:ln>
                                <a:noFill/>
                              </a:ln>
                              <a:extLst>
                                <a:ext uri="{91240B29-F687-4F45-9708-019B960494DF}">
                                  <a14:hiddenLine xmlns:a14="http://schemas.microsoft.com/office/drawing/2010/main" w="3175">
                                    <a:solidFill>
                                      <a:srgbClr val="000000"/>
                                    </a:solidFill>
                                    <a:round/>
                                    <a:headEnd/>
                                    <a:tailEnd/>
                                  </a14:hiddenLine>
                                </a:ext>
                              </a:extLst>
                            </wps:spPr>
                            <wps:txbx>
                              <w:txbxContent>
                                <w:p w14:paraId="3654F834" w14:textId="77777777" w:rsidR="00F51478" w:rsidRDefault="00F51478" w:rsidP="00F51478">
                                  <w:pPr>
                                    <w:spacing w:after="60"/>
                                    <w:rPr>
                                      <w:b/>
                                      <w:bCs/>
                                    </w:rPr>
                                  </w:pPr>
                                  <w:r>
                                    <w:rPr>
                                      <w:b/>
                                      <w:bCs/>
                                    </w:rPr>
                                    <w:t>Beyond Blue:</w:t>
                                  </w:r>
                                </w:p>
                                <w:p w14:paraId="74C2B708" w14:textId="77777777" w:rsidR="00F51478" w:rsidRDefault="00F51478" w:rsidP="00F51478">
                                  <w:pPr>
                                    <w:spacing w:after="60"/>
                                  </w:pPr>
                                  <w:r>
                                    <w:t>1300 224 636</w:t>
                                  </w:r>
                                </w:p>
                                <w:p w14:paraId="6CF4AD6F" w14:textId="77777777" w:rsidR="00F51478" w:rsidRDefault="00F51478" w:rsidP="00F51478">
                                  <w:hyperlink r:id="rId16" w:history="1">
                                    <w:r>
                                      <w:rPr>
                                        <w:rStyle w:val="Hyperlink"/>
                                      </w:rPr>
                                      <w:t>Beyondblue.org.au</w:t>
                                    </w:r>
                                  </w:hyperlink>
                                </w:p>
                                <w:p w14:paraId="01AE5B29" w14:textId="77777777" w:rsidR="00F51478" w:rsidRDefault="00F51478" w:rsidP="00F51478"/>
                              </w:txbxContent>
                            </wps:txbx>
                            <wps:bodyPr rot="0" vert="horz" wrap="square" lIns="90000" tIns="36000" rIns="72000" bIns="0" anchor="t" anchorCtr="0" upright="1">
                              <a:noAutofit/>
                            </wps:bodyPr>
                          </wps:wsp>
                        </a:graphicData>
                      </a:graphic>
                    </wp:inline>
                  </w:drawing>
                </mc:Choice>
                <mc:Fallback>
                  <w:pict>
                    <v:roundrect w14:anchorId="5E86A6D2" id="Rectangle: Rounded Corners 22" o:spid="_x0000_s1030" style="width:219.65pt;height:59.55pt;visibility:visible;mso-wrap-style:square;mso-left-percent:-10001;mso-top-percent:-10001;mso-position-horizontal:absolute;mso-position-horizontal-relative:char;mso-position-vertical:absolute;mso-position-vertical-relative:line;mso-left-percent:-10001;mso-top-percent:-10001;v-text-anchor:top" arcsize="30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" fillcolor="white [3212]" stroked="f" strokeweight=".25pt">
                      <v:textbox inset="2.5mm,1mm,2mm,0">
                        <w:txbxContent>
                          <w:p w14:paraId="3654F834" w14:textId="77777777" w:rsidR="00F51478" w:rsidRDefault="00F51478" w:rsidP="00F51478">
                            <w:pPr>
                              <w:spacing w:after="60"/>
                              <w:rPr>
                                <w:b/>
                                <w:bCs/>
                              </w:rPr>
                            </w:pPr>
                            <w:r>
                              <w:rPr>
                                <w:b/>
                                <w:bCs/>
                              </w:rPr>
                              <w:t>Beyond Blue:</w:t>
                            </w:r>
                          </w:p>
                          <w:p w14:paraId="74C2B708" w14:textId="77777777" w:rsidR="00F51478" w:rsidRDefault="00F51478" w:rsidP="00F51478">
                            <w:pPr>
                              <w:spacing w:after="60"/>
                            </w:pPr>
                            <w:r>
                              <w:t>1300 224 636</w:t>
                            </w:r>
                          </w:p>
                          <w:p w14:paraId="6CF4AD6F" w14:textId="77777777" w:rsidR="00F51478" w:rsidRDefault="00F51478" w:rsidP="00F51478">
                            <w:hyperlink r:id="rId17" w:history="1">
                              <w:r>
                                <w:rPr>
                                  <w:rStyle w:val="Hyperlink"/>
                                </w:rPr>
                                <w:t>Beyondblue.org.au</w:t>
                              </w:r>
                            </w:hyperlink>
                          </w:p>
                          <w:p w14:paraId="01AE5B29" w14:textId="77777777" w:rsidR="00F51478" w:rsidRDefault="00F51478" w:rsidP="00F51478"/>
                        </w:txbxContent>
                      </v:textbox>
                      <w10:anchorlock/>
                    </v:roundrect>
                  </w:pict>
                </mc:Fallback>
              </mc:AlternateContent>
            </w:r>
          </w:p>
          <w:p w14:paraId="06B346D8" w14:textId="29FF21E9" w:rsidR="00F51478" w:rsidRPr="00F51478" w:rsidRDefault="00F51478" w:rsidP="00F51478">
            <w:r w:rsidRPr="00F51478">
              <w:rPr>
                <w:noProof/>
              </w:rPr>
              <mc:AlternateContent>
                <mc:Choice Requires="wps">
                  <w:drawing>
                    <wp:inline distT="0" distB="0" distL="0" distR="0" wp14:anchorId="6EBAC165" wp14:editId="45CECF9A">
                      <wp:extent cx="2789555" cy="756285"/>
                      <wp:effectExtent l="0" t="0" r="1270" b="5715"/>
                      <wp:docPr id="441081664" name="Rectangle: Rounded Corners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9555" cy="756285"/>
                              </a:xfrm>
                              <a:prstGeom prst="roundRect">
                                <a:avLst>
                                  <a:gd name="adj" fmla="val 4653"/>
                                </a:avLst>
                              </a:prstGeom>
                              <a:solidFill>
                                <a:schemeClr val="bg1">
                                  <a:lumMod val="100000"/>
                                  <a:lumOff val="0"/>
                                </a:schemeClr>
                              </a:solidFill>
                              <a:ln>
                                <a:noFill/>
                              </a:ln>
                              <a:extLst>
                                <a:ext uri="{91240B29-F687-4F45-9708-019B960494DF}">
                                  <a14:hiddenLine xmlns:a14="http://schemas.microsoft.com/office/drawing/2010/main" w="3175">
                                    <a:solidFill>
                                      <a:srgbClr val="000000"/>
                                    </a:solidFill>
                                    <a:round/>
                                    <a:headEnd/>
                                    <a:tailEnd/>
                                  </a14:hiddenLine>
                                </a:ext>
                              </a:extLst>
                            </wps:spPr>
                            <wps:txbx>
                              <w:txbxContent>
                                <w:p w14:paraId="18EBF3A9" w14:textId="77777777" w:rsidR="00F51478" w:rsidRDefault="00F51478" w:rsidP="00F51478">
                                  <w:pPr>
                                    <w:spacing w:after="60"/>
                                    <w:rPr>
                                      <w:b/>
                                      <w:bCs/>
                                    </w:rPr>
                                  </w:pPr>
                                  <w:r>
                                    <w:rPr>
                                      <w:b/>
                                      <w:bCs/>
                                    </w:rPr>
                                    <w:t>MensLine Australia:</w:t>
                                  </w:r>
                                </w:p>
                                <w:p w14:paraId="2EEF63FA" w14:textId="77777777" w:rsidR="00F51478" w:rsidRDefault="00F51478" w:rsidP="00F51478">
                                  <w:pPr>
                                    <w:spacing w:after="60"/>
                                  </w:pPr>
                                  <w:r>
                                    <w:t>1300 789 978</w:t>
                                  </w:r>
                                </w:p>
                                <w:p w14:paraId="30DB4689" w14:textId="77777777" w:rsidR="00F51478" w:rsidRDefault="00F51478" w:rsidP="00F51478">
                                  <w:hyperlink r:id="rId18" w:history="1">
                                    <w:r>
                                      <w:rPr>
                                        <w:rStyle w:val="Hyperlink"/>
                                      </w:rPr>
                                      <w:t>Mensline.org.au</w:t>
                                    </w:r>
                                  </w:hyperlink>
                                </w:p>
                                <w:p w14:paraId="672DD201" w14:textId="77777777" w:rsidR="00F51478" w:rsidRDefault="00F51478" w:rsidP="00F51478"/>
                              </w:txbxContent>
                            </wps:txbx>
                            <wps:bodyPr rot="0" vert="horz" wrap="square" lIns="90000" tIns="36000" rIns="72000" bIns="0" anchor="t" anchorCtr="0" upright="1">
                              <a:noAutofit/>
                            </wps:bodyPr>
                          </wps:wsp>
                        </a:graphicData>
                      </a:graphic>
                    </wp:inline>
                  </w:drawing>
                </mc:Choice>
                <mc:Fallback>
                  <w:pict>
                    <v:roundrect w14:anchorId="6EBAC165" id="Rectangle: Rounded Corners 21" o:spid="_x0000_s1031" style="width:219.65pt;height:59.55pt;visibility:visible;mso-wrap-style:square;mso-left-percent:-10001;mso-top-percent:-10001;mso-position-horizontal:absolute;mso-position-horizontal-relative:char;mso-position-vertical:absolute;mso-position-vertical-relative:line;mso-left-percent:-10001;mso-top-percent:-10001;v-text-anchor:top" arcsize="30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" fillcolor="white [3212]" stroked="f" strokeweight=".25pt">
                      <v:textbox inset="2.5mm,1mm,2mm,0">
                        <w:txbxContent>
                          <w:p w14:paraId="18EBF3A9" w14:textId="77777777" w:rsidR="00F51478" w:rsidRDefault="00F51478" w:rsidP="00F51478">
                            <w:pPr>
                              <w:spacing w:after="60"/>
                              <w:rPr>
                                <w:b/>
                                <w:bCs/>
                              </w:rPr>
                            </w:pPr>
                            <w:r>
                              <w:rPr>
                                <w:b/>
                                <w:bCs/>
                              </w:rPr>
                              <w:t>MensLine Australia:</w:t>
                            </w:r>
                          </w:p>
                          <w:p w14:paraId="2EEF63FA" w14:textId="77777777" w:rsidR="00F51478" w:rsidRDefault="00F51478" w:rsidP="00F51478">
                            <w:pPr>
                              <w:spacing w:after="60"/>
                            </w:pPr>
                            <w:r>
                              <w:t>1300 789 978</w:t>
                            </w:r>
                          </w:p>
                          <w:p w14:paraId="30DB4689" w14:textId="77777777" w:rsidR="00F51478" w:rsidRDefault="00F51478" w:rsidP="00F51478">
                            <w:hyperlink r:id="rId19" w:history="1">
                              <w:r>
                                <w:rPr>
                                  <w:rStyle w:val="Hyperlink"/>
                                </w:rPr>
                                <w:t>Mensline.org.au</w:t>
                              </w:r>
                            </w:hyperlink>
                          </w:p>
                          <w:p w14:paraId="672DD201" w14:textId="77777777" w:rsidR="00F51478" w:rsidRDefault="00F51478" w:rsidP="00F51478"/>
                        </w:txbxContent>
                      </v:textbox>
                      <w10:anchorlock/>
                    </v:roundrect>
                  </w:pict>
                </mc:Fallback>
              </mc:AlternateContent>
            </w:r>
          </w:p>
          <w:p w14:paraId="26B17E5F" w14:textId="7E4FDC39" w:rsidR="00F51478" w:rsidRPr="00F51478" w:rsidRDefault="00F51478" w:rsidP="00F51478">
            <w:r w:rsidRPr="00F51478">
              <w:rPr>
                <w:noProof/>
              </w:rPr>
              <mc:AlternateContent>
                <mc:Choice Requires="wps">
                  <w:drawing>
                    <wp:inline distT="0" distB="0" distL="0" distR="0" wp14:anchorId="0D9A2A3E" wp14:editId="7382DC71">
                      <wp:extent cx="2789555" cy="756285"/>
                      <wp:effectExtent l="0" t="0" r="1270" b="5715"/>
                      <wp:docPr id="2113559050" name="Rectangle: Rounded Corners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9555" cy="756285"/>
                              </a:xfrm>
                              <a:prstGeom prst="roundRect">
                                <a:avLst>
                                  <a:gd name="adj" fmla="val 3611"/>
                                </a:avLst>
                              </a:prstGeom>
                              <a:solidFill>
                                <a:schemeClr val="bg1">
                                  <a:lumMod val="100000"/>
                                  <a:lumOff val="0"/>
                                </a:schemeClr>
                              </a:solidFill>
                              <a:ln>
                                <a:noFill/>
                              </a:ln>
                              <a:extLst>
                                <a:ext uri="{91240B29-F687-4F45-9708-019B960494DF}">
                                  <a14:hiddenLine xmlns:a14="http://schemas.microsoft.com/office/drawing/2010/main" w="3175">
                                    <a:solidFill>
                                      <a:srgbClr val="000000"/>
                                    </a:solidFill>
                                    <a:round/>
                                    <a:headEnd/>
                                    <a:tailEnd/>
                                  </a14:hiddenLine>
                                </a:ext>
                              </a:extLst>
                            </wps:spPr>
                            <wps:txbx>
                              <w:txbxContent>
                                <w:p w14:paraId="63DE6134" w14:textId="77777777" w:rsidR="00F51478" w:rsidRDefault="00F51478" w:rsidP="00F51478">
                                  <w:pPr>
                                    <w:spacing w:after="60"/>
                                    <w:rPr>
                                      <w:b/>
                                      <w:bCs/>
                                    </w:rPr>
                                  </w:pPr>
                                  <w:r>
                                    <w:rPr>
                                      <w:b/>
                                      <w:bCs/>
                                    </w:rPr>
                                    <w:t>Kids Helpline:</w:t>
                                  </w:r>
                                </w:p>
                                <w:p w14:paraId="6543F6DC" w14:textId="77777777" w:rsidR="00F51478" w:rsidRDefault="00F51478" w:rsidP="00F51478">
                                  <w:pPr>
                                    <w:spacing w:after="60"/>
                                  </w:pPr>
                                  <w:r>
                                    <w:t>1800 551 800</w:t>
                                  </w:r>
                                </w:p>
                                <w:p w14:paraId="7B623022" w14:textId="77777777" w:rsidR="00F51478" w:rsidRDefault="00F51478" w:rsidP="00F51478">
                                  <w:hyperlink r:id="rId20" w:history="1">
                                    <w:r>
                                      <w:rPr>
                                        <w:rStyle w:val="Hyperlink"/>
                                      </w:rPr>
                                      <w:t>Kidshelpline.com.au</w:t>
                                    </w:r>
                                  </w:hyperlink>
                                </w:p>
                                <w:p w14:paraId="00DD7CDF" w14:textId="77777777" w:rsidR="00F51478" w:rsidRDefault="00F51478" w:rsidP="00F51478"/>
                              </w:txbxContent>
                            </wps:txbx>
                            <wps:bodyPr rot="0" vert="horz" wrap="square" lIns="90000" tIns="36000" rIns="72000" bIns="0" anchor="t" anchorCtr="0" upright="1">
                              <a:noAutofit/>
                            </wps:bodyPr>
                          </wps:wsp>
                        </a:graphicData>
                      </a:graphic>
                    </wp:inline>
                  </w:drawing>
                </mc:Choice>
                <mc:Fallback>
                  <w:pict>
                    <v:roundrect w14:anchorId="0D9A2A3E" id="Rectangle: Rounded Corners 20" o:spid="_x0000_s1032" style="width:219.65pt;height:59.55pt;visibility:visible;mso-wrap-style:square;mso-left-percent:-10001;mso-top-percent:-10001;mso-position-horizontal:absolute;mso-position-horizontal-relative:char;mso-position-vertical:absolute;mso-position-vertical-relative:line;mso-left-percent:-10001;mso-top-percent:-10001;v-text-anchor:top" arcsize="23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" fillcolor="white [3212]" stroked="f" strokeweight=".25pt">
                      <v:textbox inset="2.5mm,1mm,2mm,0">
                        <w:txbxContent>
                          <w:p w14:paraId="63DE6134" w14:textId="77777777" w:rsidR="00F51478" w:rsidRDefault="00F51478" w:rsidP="00F51478">
                            <w:pPr>
                              <w:spacing w:after="60"/>
                              <w:rPr>
                                <w:b/>
                                <w:bCs/>
                              </w:rPr>
                            </w:pPr>
                            <w:r>
                              <w:rPr>
                                <w:b/>
                                <w:bCs/>
                              </w:rPr>
                              <w:t>Kids Helpline:</w:t>
                            </w:r>
                          </w:p>
                          <w:p w14:paraId="6543F6DC" w14:textId="77777777" w:rsidR="00F51478" w:rsidRDefault="00F51478" w:rsidP="00F51478">
                            <w:pPr>
                              <w:spacing w:after="60"/>
                            </w:pPr>
                            <w:r>
                              <w:t>1800 551 800</w:t>
                            </w:r>
                          </w:p>
                          <w:p w14:paraId="7B623022" w14:textId="77777777" w:rsidR="00F51478" w:rsidRDefault="00F51478" w:rsidP="00F51478">
                            <w:hyperlink r:id="rId21" w:history="1">
                              <w:r>
                                <w:rPr>
                                  <w:rStyle w:val="Hyperlink"/>
                                </w:rPr>
                                <w:t>Kidshelpline.com.au</w:t>
                              </w:r>
                            </w:hyperlink>
                          </w:p>
                          <w:p w14:paraId="00DD7CDF" w14:textId="77777777" w:rsidR="00F51478" w:rsidRDefault="00F51478" w:rsidP="00F51478"/>
                        </w:txbxContent>
                      </v:textbox>
                      <w10:anchorlock/>
                    </v:roundrect>
                  </w:pict>
                </mc:Fallback>
              </mc:AlternateContent>
            </w:r>
          </w:p>
          <w:p w14:paraId="666EFC2D" w14:textId="77777777" w:rsidR="00F51478" w:rsidRPr="00F51478" w:rsidRDefault="00F51478" w:rsidP="00F51478"/>
        </w:tc>
        <w:tc>
          <w:tcPr>
            <w:tcW w:w="4706" w:type="dxa"/>
          </w:tcPr>
          <w:p w14:paraId="4ACD3712" w14:textId="7A63D8F4" w:rsidR="00F51478" w:rsidRPr="00F51478" w:rsidRDefault="00F51478" w:rsidP="00F51478">
            <w:r w:rsidRPr="00F51478">
              <w:rPr>
                <w:noProof/>
              </w:rPr>
              <mc:AlternateContent>
                <mc:Choice Requires="wps">
                  <w:drawing>
                    <wp:inline distT="0" distB="0" distL="0" distR="0" wp14:anchorId="6E534B63" wp14:editId="399A9571">
                      <wp:extent cx="2789555" cy="612140"/>
                      <wp:effectExtent l="0" t="0" r="1270" b="6985"/>
                      <wp:docPr id="1145835005" name="Rectangle: Rounded Corner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9555" cy="612140"/>
                              </a:xfrm>
                              <a:prstGeom prst="roundRect">
                                <a:avLst>
                                  <a:gd name="adj" fmla="val 5014"/>
                                </a:avLst>
                              </a:prstGeom>
                              <a:solidFill>
                                <a:schemeClr val="bg1">
                                  <a:lumMod val="100000"/>
                                  <a:lumOff val="0"/>
                                </a:schemeClr>
                              </a:solidFill>
                              <a:ln>
                                <a:noFill/>
                              </a:ln>
                              <a:extLst>
                                <a:ext uri="{91240B29-F687-4F45-9708-019B960494DF}">
                                  <a14:hiddenLine xmlns:a14="http://schemas.microsoft.com/office/drawing/2010/main" w="3175">
                                    <a:solidFill>
                                      <a:srgbClr val="000000"/>
                                    </a:solidFill>
                                    <a:round/>
                                    <a:headEnd/>
                                    <a:tailEnd/>
                                  </a14:hiddenLine>
                                </a:ext>
                              </a:extLst>
                            </wps:spPr>
                            <wps:txbx>
                              <w:txbxContent>
                                <w:p w14:paraId="4C0C1582" w14:textId="77777777" w:rsidR="00F51478" w:rsidRDefault="00F51478" w:rsidP="00F51478">
                                  <w:pPr>
                                    <w:rPr>
                                      <w:b/>
                                      <w:bCs/>
                                    </w:rPr>
                                  </w:pPr>
                                  <w:r>
                                    <w:rPr>
                                      <w:b/>
                                      <w:bCs/>
                                    </w:rPr>
                                    <w:t>headspace:</w:t>
                                  </w:r>
                                </w:p>
                                <w:p w14:paraId="06A1F34C" w14:textId="77777777" w:rsidR="00F51478" w:rsidRDefault="00F51478" w:rsidP="00F51478">
                                  <w:r>
                                    <w:t>1800 650 890</w:t>
                                  </w:r>
                                </w:p>
                                <w:p w14:paraId="0DFF6C1A" w14:textId="77777777" w:rsidR="00F51478" w:rsidRDefault="00F51478" w:rsidP="00F51478"/>
                              </w:txbxContent>
                            </wps:txbx>
                            <wps:bodyPr rot="0" vert="horz" wrap="square" lIns="90000" tIns="36000" rIns="72000" bIns="36000" anchor="t" anchorCtr="0" upright="1">
                              <a:noAutofit/>
                            </wps:bodyPr>
                          </wps:wsp>
                        </a:graphicData>
                      </a:graphic>
                    </wp:inline>
                  </w:drawing>
                </mc:Choice>
                <mc:Fallback>
                  <w:pict>
                    <v:roundrect w14:anchorId="6E534B63" id="Rectangle: Rounded Corners 19" o:spid="_x0000_s1033" style="width:219.65pt;height:48.2pt;visibility:visible;mso-wrap-style:square;mso-left-percent:-10001;mso-top-percent:-10001;mso-position-horizontal:absolute;mso-position-horizontal-relative:char;mso-position-vertical:absolute;mso-position-vertical-relative:line;mso-left-percent:-10001;mso-top-percent:-10001;v-text-anchor:top" arcsize="32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" fillcolor="white [3212]" stroked="f" strokeweight=".25pt">
                      <v:textbox inset="2.5mm,1mm,2mm,1mm">
                        <w:txbxContent>
                          <w:p w14:paraId="4C0C1582" w14:textId="77777777" w:rsidR="00F51478" w:rsidRDefault="00F51478" w:rsidP="00F51478">
                            <w:pPr>
                              <w:rPr>
                                <w:b/>
                                <w:bCs/>
                              </w:rPr>
                            </w:pPr>
                            <w:r>
                              <w:rPr>
                                <w:b/>
                                <w:bCs/>
                              </w:rPr>
                              <w:t>headspace:</w:t>
                            </w:r>
                          </w:p>
                          <w:p w14:paraId="06A1F34C" w14:textId="77777777" w:rsidR="00F51478" w:rsidRDefault="00F51478" w:rsidP="00F51478">
                            <w:r>
                              <w:t>1800 650 890</w:t>
                            </w:r>
                          </w:p>
                          <w:p w14:paraId="0DFF6C1A" w14:textId="77777777" w:rsidR="00F51478" w:rsidRDefault="00F51478" w:rsidP="00F51478"/>
                        </w:txbxContent>
                      </v:textbox>
                      <w10:anchorlock/>
                    </v:roundrect>
                  </w:pict>
                </mc:Fallback>
              </mc:AlternateContent>
            </w:r>
          </w:p>
          <w:p w14:paraId="3DC68D86" w14:textId="447AE45D" w:rsidR="00F51478" w:rsidRPr="00F51478" w:rsidRDefault="00F51478" w:rsidP="00F51478">
            <w:r w:rsidRPr="00F51478">
              <w:rPr>
                <w:noProof/>
              </w:rPr>
              <mc:AlternateContent>
                <mc:Choice Requires="wps">
                  <w:drawing>
                    <wp:inline distT="0" distB="0" distL="0" distR="0" wp14:anchorId="0C7FFE05" wp14:editId="5C8063A0">
                      <wp:extent cx="2789555" cy="575945"/>
                      <wp:effectExtent l="0" t="0" r="1270" b="5080"/>
                      <wp:docPr id="188147765" name="Rectangle: Rounded Corner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9555" cy="575945"/>
                              </a:xfrm>
                              <a:prstGeom prst="roundRect">
                                <a:avLst>
                                  <a:gd name="adj" fmla="val 6157"/>
                                </a:avLst>
                              </a:prstGeom>
                              <a:solidFill>
                                <a:schemeClr val="bg1">
                                  <a:lumMod val="100000"/>
                                  <a:lumOff val="0"/>
                                </a:schemeClr>
                              </a:solidFill>
                              <a:ln>
                                <a:noFill/>
                              </a:ln>
                              <a:extLst>
                                <a:ext uri="{91240B29-F687-4F45-9708-019B960494DF}">
                                  <a14:hiddenLine xmlns:a14="http://schemas.microsoft.com/office/drawing/2010/main" w="3175">
                                    <a:solidFill>
                                      <a:srgbClr val="000000"/>
                                    </a:solidFill>
                                    <a:round/>
                                    <a:headEnd/>
                                    <a:tailEnd/>
                                  </a14:hiddenLine>
                                </a:ext>
                              </a:extLst>
                            </wps:spPr>
                            <wps:txbx>
                              <w:txbxContent>
                                <w:p w14:paraId="1AE2CB7C" w14:textId="77777777" w:rsidR="00F51478" w:rsidRDefault="00F51478" w:rsidP="00F51478">
                                  <w:pPr>
                                    <w:spacing w:after="50"/>
                                    <w:rPr>
                                      <w:b/>
                                      <w:bCs/>
                                    </w:rPr>
                                  </w:pPr>
                                  <w:r>
                                    <w:rPr>
                                      <w:b/>
                                      <w:bCs/>
                                    </w:rPr>
                                    <w:t>ReachOut:</w:t>
                                  </w:r>
                                </w:p>
                                <w:p w14:paraId="09A503B4" w14:textId="77777777" w:rsidR="00F51478" w:rsidRDefault="00F51478" w:rsidP="00F51478">
                                  <w:hyperlink r:id="rId22" w:history="1">
                                    <w:r>
                                      <w:rPr>
                                        <w:rStyle w:val="Hyperlink"/>
                                      </w:rPr>
                                      <w:t>au.reachout.com</w:t>
                                    </w:r>
                                  </w:hyperlink>
                                </w:p>
                                <w:p w14:paraId="1A8BD7F3" w14:textId="77777777" w:rsidR="00F51478" w:rsidRDefault="00F51478" w:rsidP="00F51478"/>
                              </w:txbxContent>
                            </wps:txbx>
                            <wps:bodyPr rot="0" vert="horz" wrap="square" lIns="90000" tIns="36000" rIns="72000" bIns="0" anchor="t" anchorCtr="0" upright="1">
                              <a:noAutofit/>
                            </wps:bodyPr>
                          </wps:wsp>
                        </a:graphicData>
                      </a:graphic>
                    </wp:inline>
                  </w:drawing>
                </mc:Choice>
                <mc:Fallback>
                  <w:pict>
                    <v:roundrect w14:anchorId="0C7FFE05" id="Rectangle: Rounded Corners 18" o:spid="_x0000_s1034" style="width:219.65pt;height:45.35pt;visibility:visible;mso-wrap-style:square;mso-left-percent:-10001;mso-top-percent:-10001;mso-position-horizontal:absolute;mso-position-horizontal-relative:char;mso-position-vertical:absolute;mso-position-vertical-relative:line;mso-left-percent:-10001;mso-top-percent:-10001;v-text-anchor:top" arcsize="40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" fillcolor="white [3212]" stroked="f" strokeweight=".25pt">
                      <v:textbox inset="2.5mm,1mm,2mm,0">
                        <w:txbxContent>
                          <w:p w14:paraId="1AE2CB7C" w14:textId="77777777" w:rsidR="00F51478" w:rsidRDefault="00F51478" w:rsidP="00F51478">
                            <w:pPr>
                              <w:spacing w:after="50"/>
                              <w:rPr>
                                <w:b/>
                                <w:bCs/>
                              </w:rPr>
                            </w:pPr>
                            <w:r>
                              <w:rPr>
                                <w:b/>
                                <w:bCs/>
                              </w:rPr>
                              <w:t>ReachOut:</w:t>
                            </w:r>
                          </w:p>
                          <w:p w14:paraId="09A503B4" w14:textId="77777777" w:rsidR="00F51478" w:rsidRDefault="00F51478" w:rsidP="00F51478">
                            <w:hyperlink r:id="rId23" w:history="1">
                              <w:r>
                                <w:rPr>
                                  <w:rStyle w:val="Hyperlink"/>
                                </w:rPr>
                                <w:t>au.reachout.com</w:t>
                              </w:r>
                            </w:hyperlink>
                          </w:p>
                          <w:p w14:paraId="1A8BD7F3" w14:textId="77777777" w:rsidR="00F51478" w:rsidRDefault="00F51478" w:rsidP="00F51478"/>
                        </w:txbxContent>
                      </v:textbox>
                      <w10:anchorlock/>
                    </v:roundrect>
                  </w:pict>
                </mc:Fallback>
              </mc:AlternateContent>
            </w:r>
          </w:p>
          <w:p w14:paraId="05301B4F" w14:textId="39DF6375" w:rsidR="00F51478" w:rsidRPr="00F51478" w:rsidRDefault="00F51478" w:rsidP="00F51478">
            <w:r w:rsidRPr="00F51478">
              <w:rPr>
                <w:noProof/>
              </w:rPr>
              <mc:AlternateContent>
                <mc:Choice Requires="wps">
                  <w:drawing>
                    <wp:inline distT="0" distB="0" distL="0" distR="0" wp14:anchorId="2540AC68" wp14:editId="5E9CA128">
                      <wp:extent cx="2789555" cy="577215"/>
                      <wp:effectExtent l="0" t="0" r="1270" b="3810"/>
                      <wp:docPr id="487861523" name="Rectangle: Rounded Corner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9555" cy="577215"/>
                              </a:xfrm>
                              <a:prstGeom prst="roundRect">
                                <a:avLst>
                                  <a:gd name="adj" fmla="val 3685"/>
                                </a:avLst>
                              </a:prstGeom>
                              <a:solidFill>
                                <a:schemeClr val="bg1">
                                  <a:lumMod val="100000"/>
                                  <a:lumOff val="0"/>
                                </a:schemeClr>
                              </a:solidFill>
                              <a:ln>
                                <a:noFill/>
                              </a:ln>
                              <a:extLst>
                                <a:ext uri="{91240B29-F687-4F45-9708-019B960494DF}">
                                  <a14:hiddenLine xmlns:a14="http://schemas.microsoft.com/office/drawing/2010/main" w="3175">
                                    <a:solidFill>
                                      <a:srgbClr val="000000"/>
                                    </a:solidFill>
                                    <a:round/>
                                    <a:headEnd/>
                                    <a:tailEnd/>
                                  </a14:hiddenLine>
                                </a:ext>
                              </a:extLst>
                            </wps:spPr>
                            <wps:txbx>
                              <w:txbxContent>
                                <w:p w14:paraId="01E84AAA" w14:textId="77777777" w:rsidR="00F51478" w:rsidRDefault="00F51478" w:rsidP="00F51478">
                                  <w:pPr>
                                    <w:spacing w:after="50"/>
                                    <w:rPr>
                                      <w:b/>
                                      <w:bCs/>
                                    </w:rPr>
                                  </w:pPr>
                                  <w:r>
                                    <w:rPr>
                                      <w:b/>
                                      <w:bCs/>
                                    </w:rPr>
                                    <w:t xml:space="preserve">Aboriginal and </w:t>
                                  </w:r>
                                </w:p>
                                <w:p w14:paraId="478516E0" w14:textId="77777777" w:rsidR="00F51478" w:rsidRDefault="00F51478" w:rsidP="00F51478">
                                  <w:pPr>
                                    <w:spacing w:after="50"/>
                                    <w:rPr>
                                      <w:b/>
                                      <w:bCs/>
                                    </w:rPr>
                                  </w:pPr>
                                  <w:r>
                                    <w:rPr>
                                      <w:b/>
                                      <w:bCs/>
                                    </w:rPr>
                                    <w:t>Torres Strait Islander Peoples:</w:t>
                                  </w:r>
                                </w:p>
                                <w:p w14:paraId="57CB7547" w14:textId="77777777" w:rsidR="00F51478" w:rsidRDefault="00F51478" w:rsidP="00F51478">
                                  <w:pPr>
                                    <w:spacing w:after="50"/>
                                  </w:pPr>
                                  <w:r>
                                    <w:t>13 YARN (13 92 76)</w:t>
                                  </w:r>
                                </w:p>
                              </w:txbxContent>
                            </wps:txbx>
                            <wps:bodyPr rot="0" vert="horz" wrap="square" lIns="90000" tIns="36000" rIns="72000" bIns="0" anchor="t" anchorCtr="0" upright="1">
                              <a:noAutofit/>
                            </wps:bodyPr>
                          </wps:wsp>
                        </a:graphicData>
                      </a:graphic>
                    </wp:inline>
                  </w:drawing>
                </mc:Choice>
                <mc:Fallback>
                  <w:pict>
                    <v:roundrect w14:anchorId="2540AC68" id="Rectangle: Rounded Corners 17" o:spid="_x0000_s1035" style="width:219.65pt;height:45.45pt;visibility:visible;mso-wrap-style:square;mso-left-percent:-10001;mso-top-percent:-10001;mso-position-horizontal:absolute;mso-position-horizontal-relative:char;mso-position-vertical:absolute;mso-position-vertical-relative:line;mso-left-percent:-10001;mso-top-percent:-10001;v-text-anchor:top" arcsize="24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" fillcolor="white [3212]" stroked="f" strokeweight=".25pt">
                      <v:textbox inset="2.5mm,1mm,2mm,0">
                        <w:txbxContent>
                          <w:p w14:paraId="01E84AAA" w14:textId="77777777" w:rsidR="00F51478" w:rsidRDefault="00F51478" w:rsidP="00F51478">
                            <w:pPr>
                              <w:spacing w:after="50"/>
                              <w:rPr>
                                <w:b/>
                                <w:bCs/>
                              </w:rPr>
                            </w:pPr>
                            <w:r>
                              <w:rPr>
                                <w:b/>
                                <w:bCs/>
                              </w:rPr>
                              <w:t xml:space="preserve">Aboriginal and </w:t>
                            </w:r>
                          </w:p>
                          <w:p w14:paraId="478516E0" w14:textId="77777777" w:rsidR="00F51478" w:rsidRDefault="00F51478" w:rsidP="00F51478">
                            <w:pPr>
                              <w:spacing w:after="50"/>
                              <w:rPr>
                                <w:b/>
                                <w:bCs/>
                              </w:rPr>
                            </w:pPr>
                            <w:r>
                              <w:rPr>
                                <w:b/>
                                <w:bCs/>
                              </w:rPr>
                              <w:t>Torres Strait Islander Peoples:</w:t>
                            </w:r>
                          </w:p>
                          <w:p w14:paraId="57CB7547" w14:textId="77777777" w:rsidR="00F51478" w:rsidRDefault="00F51478" w:rsidP="00F51478">
                            <w:pPr>
                              <w:spacing w:after="50"/>
                            </w:pPr>
                            <w:r>
                              <w:t>13 YARN (13 92 76)</w:t>
                            </w:r>
                          </w:p>
                        </w:txbxContent>
                      </v:textbox>
                      <w10:anchorlock/>
                    </v:roundrect>
                  </w:pict>
                </mc:Fallback>
              </mc:AlternateContent>
            </w:r>
          </w:p>
          <w:p w14:paraId="21946012" w14:textId="77777777" w:rsidR="00F51478" w:rsidRPr="00F51478" w:rsidRDefault="00F51478" w:rsidP="00F51478"/>
          <w:p w14:paraId="5436591F" w14:textId="518AB80B" w:rsidR="00F51478" w:rsidRPr="00F51478" w:rsidRDefault="00F51478" w:rsidP="00F51478">
            <w:r w:rsidRPr="00F51478">
              <w:rPr>
                <w:noProof/>
              </w:rPr>
              <mc:AlternateContent>
                <mc:Choice Requires="wps">
                  <w:drawing>
                    <wp:inline distT="0" distB="0" distL="0" distR="0" wp14:anchorId="3D22DA2A" wp14:editId="56889A0D">
                      <wp:extent cx="2789555" cy="756285"/>
                      <wp:effectExtent l="0" t="0" r="1270" b="5715"/>
                      <wp:docPr id="2055383210" name="Rectangle: Rounded Corner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9555" cy="756285"/>
                              </a:xfrm>
                              <a:prstGeom prst="roundRect">
                                <a:avLst>
                                  <a:gd name="adj" fmla="val 3611"/>
                                </a:avLst>
                              </a:prstGeom>
                              <a:solidFill>
                                <a:schemeClr val="bg1">
                                  <a:lumMod val="100000"/>
                                  <a:lumOff val="0"/>
                                </a:schemeClr>
                              </a:solidFill>
                              <a:ln>
                                <a:noFill/>
                              </a:ln>
                              <a:extLst>
                                <a:ext uri="{91240B29-F687-4F45-9708-019B960494DF}">
                                  <a14:hiddenLine xmlns:a14="http://schemas.microsoft.com/office/drawing/2010/main" w="3175">
                                    <a:solidFill>
                                      <a:srgbClr val="000000"/>
                                    </a:solidFill>
                                    <a:round/>
                                    <a:headEnd/>
                                    <a:tailEnd/>
                                  </a14:hiddenLine>
                                </a:ext>
                              </a:extLst>
                            </wps:spPr>
                            <wps:txbx>
                              <w:txbxContent>
                                <w:p w14:paraId="335F16D6" w14:textId="77777777" w:rsidR="00F51478" w:rsidRDefault="00F51478" w:rsidP="00F51478">
                                  <w:pPr>
                                    <w:spacing w:after="50"/>
                                    <w:rPr>
                                      <w:b/>
                                      <w:bCs/>
                                    </w:rPr>
                                  </w:pPr>
                                  <w:r>
                                    <w:rPr>
                                      <w:b/>
                                      <w:bCs/>
                                    </w:rPr>
                                    <w:t>LGBTIQ+ community:</w:t>
                                  </w:r>
                                </w:p>
                                <w:p w14:paraId="61FBD4C0" w14:textId="77777777" w:rsidR="00F51478" w:rsidRDefault="00F51478" w:rsidP="00F51478">
                                  <w:pPr>
                                    <w:spacing w:after="50"/>
                                  </w:pPr>
                                  <w:r>
                                    <w:t>1800 184 527</w:t>
                                  </w:r>
                                </w:p>
                                <w:p w14:paraId="151DAEC2" w14:textId="77777777" w:rsidR="00F51478" w:rsidRDefault="00F51478" w:rsidP="00F51478">
                                  <w:pPr>
                                    <w:spacing w:after="50"/>
                                  </w:pPr>
                                  <w:hyperlink r:id="rId24" w:history="1">
                                    <w:r>
                                      <w:rPr>
                                        <w:rStyle w:val="Hyperlink"/>
                                      </w:rPr>
                                      <w:t>Qlife.org.au</w:t>
                                    </w:r>
                                  </w:hyperlink>
                                </w:p>
                              </w:txbxContent>
                            </wps:txbx>
                            <wps:bodyPr rot="0" vert="horz" wrap="square" lIns="90000" tIns="36000" rIns="72000" bIns="0" anchor="t" anchorCtr="0" upright="1">
                              <a:noAutofit/>
                            </wps:bodyPr>
                          </wps:wsp>
                        </a:graphicData>
                      </a:graphic>
                    </wp:inline>
                  </w:drawing>
                </mc:Choice>
                <mc:Fallback>
                  <w:pict>
                    <v:roundrect w14:anchorId="3D22DA2A" id="Rectangle: Rounded Corners 16" o:spid="_x0000_s1036" style="width:219.65pt;height:59.55pt;visibility:visible;mso-wrap-style:square;mso-left-percent:-10001;mso-top-percent:-10001;mso-position-horizontal:absolute;mso-position-horizontal-relative:char;mso-position-vertical:absolute;mso-position-vertical-relative:line;mso-left-percent:-10001;mso-top-percent:-10001;v-text-anchor:top" arcsize="23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" fillcolor="white [3212]" stroked="f" strokeweight=".25pt">
                      <v:textbox inset="2.5mm,1mm,2mm,0">
                        <w:txbxContent>
                          <w:p w14:paraId="335F16D6" w14:textId="77777777" w:rsidR="00F51478" w:rsidRDefault="00F51478" w:rsidP="00F51478">
                            <w:pPr>
                              <w:spacing w:after="50"/>
                              <w:rPr>
                                <w:b/>
                                <w:bCs/>
                              </w:rPr>
                            </w:pPr>
                            <w:r>
                              <w:rPr>
                                <w:b/>
                                <w:bCs/>
                              </w:rPr>
                              <w:t>LGBTIQ+ community:</w:t>
                            </w:r>
                          </w:p>
                          <w:p w14:paraId="61FBD4C0" w14:textId="77777777" w:rsidR="00F51478" w:rsidRDefault="00F51478" w:rsidP="00F51478">
                            <w:pPr>
                              <w:spacing w:after="50"/>
                            </w:pPr>
                            <w:r>
                              <w:t>1800 184 527</w:t>
                            </w:r>
                          </w:p>
                          <w:p w14:paraId="151DAEC2" w14:textId="77777777" w:rsidR="00F51478" w:rsidRDefault="00F51478" w:rsidP="00F51478">
                            <w:pPr>
                              <w:spacing w:after="50"/>
                            </w:pPr>
                            <w:hyperlink r:id="rId25" w:history="1">
                              <w:r>
                                <w:rPr>
                                  <w:rStyle w:val="Hyperlink"/>
                                </w:rPr>
                                <w:t>Qlife.org.au</w:t>
                              </w:r>
                            </w:hyperlink>
                          </w:p>
                        </w:txbxContent>
                      </v:textbox>
                      <w10:anchorlock/>
                    </v:roundrect>
                  </w:pict>
                </mc:Fallback>
              </mc:AlternateContent>
            </w:r>
          </w:p>
          <w:p w14:paraId="4405D826" w14:textId="6AC5A6E6" w:rsidR="00F51478" w:rsidRPr="00F51478" w:rsidRDefault="00F51478" w:rsidP="00F51478">
            <w:r w:rsidRPr="00F51478">
              <w:rPr>
                <w:noProof/>
              </w:rPr>
              <mc:AlternateContent>
                <mc:Choice Requires="wps">
                  <w:drawing>
                    <wp:inline distT="0" distB="0" distL="0" distR="0" wp14:anchorId="7D184290" wp14:editId="17747BFF">
                      <wp:extent cx="2789555" cy="756285"/>
                      <wp:effectExtent l="0" t="0" r="1270" b="5715"/>
                      <wp:docPr id="156040265" name="Rectangle: Rounded Corner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9555" cy="756285"/>
                              </a:xfrm>
                              <a:prstGeom prst="roundRect">
                                <a:avLst>
                                  <a:gd name="adj" fmla="val 3611"/>
                                </a:avLst>
                              </a:prstGeom>
                              <a:solidFill>
                                <a:schemeClr val="bg1">
                                  <a:lumMod val="100000"/>
                                  <a:lumOff val="0"/>
                                </a:schemeClr>
                              </a:solidFill>
                              <a:ln>
                                <a:noFill/>
                              </a:ln>
                              <a:extLst>
                                <a:ext uri="{91240B29-F687-4F45-9708-019B960494DF}">
                                  <a14:hiddenLine xmlns:a14="http://schemas.microsoft.com/office/drawing/2010/main" w="3175">
                                    <a:solidFill>
                                      <a:srgbClr val="000000"/>
                                    </a:solidFill>
                                    <a:round/>
                                    <a:headEnd/>
                                    <a:tailEnd/>
                                  </a14:hiddenLine>
                                </a:ext>
                              </a:extLst>
                            </wps:spPr>
                            <wps:txbx>
                              <w:txbxContent>
                                <w:p w14:paraId="2EC5F642" w14:textId="77777777" w:rsidR="00F51478" w:rsidRDefault="00F51478" w:rsidP="00F51478">
                                  <w:pPr>
                                    <w:spacing w:after="50"/>
                                    <w:rPr>
                                      <w:b/>
                                      <w:bCs/>
                                    </w:rPr>
                                  </w:pPr>
                                  <w:r>
                                    <w:rPr>
                                      <w:b/>
                                      <w:bCs/>
                                    </w:rPr>
                                    <w:t xml:space="preserve">Culturally and linguistically </w:t>
                                  </w:r>
                                  <w:r>
                                    <w:rPr>
                                      <w:b/>
                                      <w:bCs/>
                                    </w:rPr>
                                    <w:br/>
                                    <w:t>diverse communities:</w:t>
                                  </w:r>
                                </w:p>
                                <w:p w14:paraId="7B851B23" w14:textId="77777777" w:rsidR="00F51478" w:rsidRDefault="00F51478" w:rsidP="00F51478">
                                  <w:hyperlink r:id="rId26" w:history="1">
                                    <w:r>
                                      <w:rPr>
                                        <w:rStyle w:val="Hyperlink"/>
                                      </w:rPr>
                                      <w:t>embracementalhealth.org.au</w:t>
                                    </w:r>
                                  </w:hyperlink>
                                </w:p>
                                <w:p w14:paraId="3C6F13C3" w14:textId="77777777" w:rsidR="00F51478" w:rsidRDefault="00F51478" w:rsidP="00F51478"/>
                              </w:txbxContent>
                            </wps:txbx>
                            <wps:bodyPr rot="0" vert="horz" wrap="square" lIns="90000" tIns="36000" rIns="72000" bIns="0" anchor="t" anchorCtr="0" upright="1">
                              <a:noAutofit/>
                            </wps:bodyPr>
                          </wps:wsp>
                        </a:graphicData>
                      </a:graphic>
                    </wp:inline>
                  </w:drawing>
                </mc:Choice>
                <mc:Fallback>
                  <w:pict>
                    <v:roundrect w14:anchorId="7D184290" id="Rectangle: Rounded Corners 15" o:spid="_x0000_s1037" style="width:219.65pt;height:59.55pt;visibility:visible;mso-wrap-style:square;mso-left-percent:-10001;mso-top-percent:-10001;mso-position-horizontal:absolute;mso-position-horizontal-relative:char;mso-position-vertical:absolute;mso-position-vertical-relative:line;mso-left-percent:-10001;mso-top-percent:-10001;v-text-anchor:top" arcsize="23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" fillcolor="white [3212]" stroked="f" strokeweight=".25pt">
                      <v:textbox inset="2.5mm,1mm,2mm,0">
                        <w:txbxContent>
                          <w:p w14:paraId="2EC5F642" w14:textId="77777777" w:rsidR="00F51478" w:rsidRDefault="00F51478" w:rsidP="00F51478">
                            <w:pPr>
                              <w:spacing w:after="50"/>
                              <w:rPr>
                                <w:b/>
                                <w:bCs/>
                              </w:rPr>
                            </w:pPr>
                            <w:r>
                              <w:rPr>
                                <w:b/>
                                <w:bCs/>
                              </w:rPr>
                              <w:t xml:space="preserve">Culturally and linguistically </w:t>
                            </w:r>
                            <w:r>
                              <w:rPr>
                                <w:b/>
                                <w:bCs/>
                              </w:rPr>
                              <w:br/>
                              <w:t>diverse communities:</w:t>
                            </w:r>
                          </w:p>
                          <w:p w14:paraId="7B851B23" w14:textId="77777777" w:rsidR="00F51478" w:rsidRDefault="00F51478" w:rsidP="00F51478">
                            <w:hyperlink r:id="rId27" w:history="1">
                              <w:r>
                                <w:rPr>
                                  <w:rStyle w:val="Hyperlink"/>
                                </w:rPr>
                                <w:t>embracementalhealth.org.au</w:t>
                              </w:r>
                            </w:hyperlink>
                          </w:p>
                          <w:p w14:paraId="3C6F13C3" w14:textId="77777777" w:rsidR="00F51478" w:rsidRDefault="00F51478" w:rsidP="00F51478"/>
                        </w:txbxContent>
                      </v:textbox>
                      <w10:anchorlock/>
                    </v:roundrect>
                  </w:pict>
                </mc:Fallback>
              </mc:AlternateContent>
            </w:r>
          </w:p>
          <w:p w14:paraId="2F41F423" w14:textId="780BCBF9" w:rsidR="00F51478" w:rsidRPr="00F51478" w:rsidRDefault="00F51478" w:rsidP="00F51478">
            <w:r w:rsidRPr="00F51478">
              <w:rPr>
                <w:noProof/>
              </w:rPr>
              <mc:AlternateContent>
                <mc:Choice Requires="wps">
                  <w:drawing>
                    <wp:inline distT="0" distB="0" distL="0" distR="0" wp14:anchorId="26BE8F31" wp14:editId="18330321">
                      <wp:extent cx="2789555" cy="575945"/>
                      <wp:effectExtent l="0" t="0" r="1270" b="5080"/>
                      <wp:docPr id="1307599852" name="Rectangle: Rounded Corner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9555" cy="575945"/>
                              </a:xfrm>
                              <a:prstGeom prst="roundRect">
                                <a:avLst>
                                  <a:gd name="adj" fmla="val 4829"/>
                                </a:avLst>
                              </a:prstGeom>
                              <a:solidFill>
                                <a:schemeClr val="bg1">
                                  <a:lumMod val="100000"/>
                                  <a:lumOff val="0"/>
                                </a:schemeClr>
                              </a:solidFill>
                              <a:ln>
                                <a:noFill/>
                              </a:ln>
                              <a:extLst>
                                <a:ext uri="{91240B29-F687-4F45-9708-019B960494DF}">
                                  <a14:hiddenLine xmlns:a14="http://schemas.microsoft.com/office/drawing/2010/main" w="3175">
                                    <a:solidFill>
                                      <a:srgbClr val="000000"/>
                                    </a:solidFill>
                                    <a:round/>
                                    <a:headEnd/>
                                    <a:tailEnd/>
                                  </a14:hiddenLine>
                                </a:ext>
                              </a:extLst>
                            </wps:spPr>
                            <wps:txbx>
                              <w:txbxContent>
                                <w:p w14:paraId="0C55F809" w14:textId="77777777" w:rsidR="00F51478" w:rsidRDefault="00F51478" w:rsidP="00F51478">
                                  <w:pPr>
                                    <w:spacing w:after="50"/>
                                    <w:rPr>
                                      <w:b/>
                                      <w:bCs/>
                                    </w:rPr>
                                  </w:pPr>
                                  <w:r>
                                    <w:rPr>
                                      <w:b/>
                                      <w:bCs/>
                                    </w:rPr>
                                    <w:t>Head to Health:</w:t>
                                  </w:r>
                                </w:p>
                                <w:p w14:paraId="59191CBA" w14:textId="77777777" w:rsidR="00F51478" w:rsidRDefault="00F51478" w:rsidP="00F51478">
                                  <w:hyperlink r:id="rId28" w:history="1">
                                    <w:r>
                                      <w:rPr>
                                        <w:rStyle w:val="Hyperlink"/>
                                      </w:rPr>
                                      <w:t>Headtohealth.gov.au</w:t>
                                    </w:r>
                                  </w:hyperlink>
                                </w:p>
                                <w:p w14:paraId="336FF2E6" w14:textId="77777777" w:rsidR="00F51478" w:rsidRDefault="00F51478" w:rsidP="00F51478"/>
                              </w:txbxContent>
                            </wps:txbx>
                            <wps:bodyPr rot="0" vert="horz" wrap="square" lIns="90000" tIns="36000" rIns="72000" bIns="0" anchor="t" anchorCtr="0" upright="1">
                              <a:noAutofit/>
                            </wps:bodyPr>
                          </wps:wsp>
                        </a:graphicData>
                      </a:graphic>
                    </wp:inline>
                  </w:drawing>
                </mc:Choice>
                <mc:Fallback>
                  <w:pict>
                    <v:roundrect w14:anchorId="26BE8F31" id="Rectangle: Rounded Corners 14" o:spid="_x0000_s1038" style="width:219.65pt;height:45.35pt;visibility:visible;mso-wrap-style:square;mso-left-percent:-10001;mso-top-percent:-10001;mso-position-horizontal:absolute;mso-position-horizontal-relative:char;mso-position-vertical:absolute;mso-position-vertical-relative:line;mso-left-percent:-10001;mso-top-percent:-10001;v-text-anchor:top" arcsize="31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" fillcolor="white [3212]" stroked="f" strokeweight=".25pt">
                      <v:textbox inset="2.5mm,1mm,2mm,0">
                        <w:txbxContent>
                          <w:p w14:paraId="0C55F809" w14:textId="77777777" w:rsidR="00F51478" w:rsidRDefault="00F51478" w:rsidP="00F51478">
                            <w:pPr>
                              <w:spacing w:after="50"/>
                              <w:rPr>
                                <w:b/>
                                <w:bCs/>
                              </w:rPr>
                            </w:pPr>
                            <w:r>
                              <w:rPr>
                                <w:b/>
                                <w:bCs/>
                              </w:rPr>
                              <w:t>Head to Health:</w:t>
                            </w:r>
                          </w:p>
                          <w:p w14:paraId="59191CBA" w14:textId="77777777" w:rsidR="00F51478" w:rsidRDefault="00F51478" w:rsidP="00F51478">
                            <w:hyperlink r:id="rId29" w:history="1">
                              <w:r>
                                <w:rPr>
                                  <w:rStyle w:val="Hyperlink"/>
                                </w:rPr>
                                <w:t>Headtohealth.gov.au</w:t>
                              </w:r>
                            </w:hyperlink>
                          </w:p>
                          <w:p w14:paraId="336FF2E6" w14:textId="77777777" w:rsidR="00F51478" w:rsidRDefault="00F51478" w:rsidP="00F51478"/>
                        </w:txbxContent>
                      </v:textbox>
                      <w10:anchorlock/>
                    </v:roundrect>
                  </w:pict>
                </mc:Fallback>
              </mc:AlternateContent>
            </w:r>
          </w:p>
          <w:p w14:paraId="103F9D63" w14:textId="77777777" w:rsidR="00F51478" w:rsidRPr="00F51478" w:rsidRDefault="00F51478" w:rsidP="00F51478"/>
          <w:p w14:paraId="73859B0E" w14:textId="77777777" w:rsidR="00F51478" w:rsidRPr="00F51478" w:rsidRDefault="00F51478" w:rsidP="00F51478"/>
        </w:tc>
      </w:tr>
    </w:tbl>
    <w:p w14:paraId="1037EE84" w14:textId="75BB8EC1" w:rsidR="000B52A3" w:rsidRDefault="000B52A3">
      <w:pPr>
        <w:sectPr w:rsidR="000B52A3" w:rsidSect="009443A7">
          <w:headerReference w:type="default" r:id="rId30"/>
          <w:footerReference w:type="default" r:id="rId31"/>
          <w:headerReference w:type="first" r:id="rId32"/>
          <w:footerReference w:type="first" r:id="rId33"/>
          <w:pgSz w:w="11907" w:h="16839" w:code="9"/>
          <w:pgMar w:top="1418" w:right="1418" w:bottom="1418" w:left="1418" w:header="680" w:footer="850" w:gutter="0"/>
          <w:cols w:space="708"/>
          <w:titlePg/>
          <w:docGrid w:linePitch="360"/>
        </w:sectPr>
      </w:pPr>
    </w:p>
    <w:p w14:paraId="3741C96F" w14:textId="188AC491" w:rsidR="000E4CC3" w:rsidRPr="00EA4F58" w:rsidRDefault="00431E4B" w:rsidP="00D565A3">
      <w:pPr>
        <w:pStyle w:val="Heading3"/>
      </w:pPr>
      <w:r>
        <w:lastRenderedPageBreak/>
        <w:t>Introduction</w:t>
      </w:r>
    </w:p>
    <w:p w14:paraId="4EF8CA91" w14:textId="07010084" w:rsidR="00431E4B" w:rsidRDefault="00431E4B">
      <w:r w:rsidRPr="00431E4B">
        <w:t xml:space="preserve">The National Suicide Prevention Strategy (the Strategy) has been developed through extensive research, collaboration and consultation with experts in suicide prevention across academia, the suicide prevention sector and people with lived and living experience of suicide prevention. The Strategy has also been extensively consulted on and reviewed by </w:t>
      </w:r>
      <w:r w:rsidR="00231981">
        <w:t>relevant</w:t>
      </w:r>
      <w:r w:rsidR="00231981" w:rsidRPr="00431E4B">
        <w:t xml:space="preserve"> </w:t>
      </w:r>
      <w:r w:rsidRPr="00431E4B">
        <w:t>Commonwealth, state and territory departments and agencies. </w:t>
      </w:r>
    </w:p>
    <w:p w14:paraId="7C240301" w14:textId="31AB9C89" w:rsidR="00431E4B" w:rsidRDefault="009776AA">
      <w:r w:rsidRPr="00431E4B">
        <w:rPr>
          <w:noProof/>
        </w:rPr>
        <w:drawing>
          <wp:anchor distT="0" distB="0" distL="114300" distR="114300" simplePos="0" relativeHeight="251658241" behindDoc="1" locked="0" layoutInCell="1" allowOverlap="1" wp14:anchorId="0B43CDDF" wp14:editId="4A0CCAD9">
            <wp:simplePos x="0" y="0"/>
            <wp:positionH relativeFrom="margin">
              <wp:align>center</wp:align>
            </wp:positionH>
            <wp:positionV relativeFrom="paragraph">
              <wp:posOffset>6350</wp:posOffset>
            </wp:positionV>
            <wp:extent cx="5278120" cy="2339975"/>
            <wp:effectExtent l="0" t="0" r="0" b="3175"/>
            <wp:wrapNone/>
            <wp:docPr id="775449481"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449481" name="Picture 2" descr="A screenshot of a computer&#10;&#10;Description automatically generated"/>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278120" cy="2339975"/>
                    </a:xfrm>
                    <a:prstGeom prst="rect">
                      <a:avLst/>
                    </a:prstGeom>
                    <a:noFill/>
                    <a:ln>
                      <a:noFill/>
                    </a:ln>
                  </pic:spPr>
                </pic:pic>
              </a:graphicData>
            </a:graphic>
          </wp:anchor>
        </w:drawing>
      </w:r>
    </w:p>
    <w:p w14:paraId="2AD49A69" w14:textId="77777777" w:rsidR="00431E4B" w:rsidRDefault="00431E4B"/>
    <w:p w14:paraId="2EB38755" w14:textId="77777777" w:rsidR="00431E4B" w:rsidRDefault="00431E4B"/>
    <w:p w14:paraId="2DBF885F" w14:textId="77777777" w:rsidR="00431E4B" w:rsidRDefault="00431E4B"/>
    <w:p w14:paraId="422A8973" w14:textId="77777777" w:rsidR="00431E4B" w:rsidRDefault="00431E4B"/>
    <w:p w14:paraId="7AD7F24E" w14:textId="77777777" w:rsidR="00431E4B" w:rsidRDefault="00431E4B"/>
    <w:p w14:paraId="0A204C86" w14:textId="77777777" w:rsidR="00431E4B" w:rsidRDefault="00431E4B"/>
    <w:p w14:paraId="54DAF06A" w14:textId="77777777" w:rsidR="00431E4B" w:rsidRDefault="00431E4B"/>
    <w:p w14:paraId="0EB65F68" w14:textId="77777777" w:rsidR="00431E4B" w:rsidRDefault="00431E4B"/>
    <w:p w14:paraId="3CEAEA98" w14:textId="77777777" w:rsidR="00431E4B" w:rsidRDefault="00431E4B"/>
    <w:p w14:paraId="576D86D5" w14:textId="50AE82F8" w:rsidR="00431E4B" w:rsidRPr="00431E4B" w:rsidRDefault="00431E4B" w:rsidP="00431E4B">
      <w:pPr>
        <w:rPr>
          <w:i/>
          <w:iCs/>
        </w:rPr>
      </w:pPr>
      <w:r w:rsidRPr="00431E4B">
        <w:rPr>
          <w:i/>
          <w:iCs/>
        </w:rPr>
        <w:t>Figure 1: Overview of Strategy development and consultations </w:t>
      </w:r>
    </w:p>
    <w:p w14:paraId="1FDA7EE9" w14:textId="51E352B0" w:rsidR="00431E4B" w:rsidRPr="00431E4B" w:rsidRDefault="00431E4B" w:rsidP="00431E4B">
      <w:pPr>
        <w:pStyle w:val="Heading3"/>
      </w:pPr>
      <w:r w:rsidRPr="00431E4B">
        <w:rPr>
          <w:lang w:val="en-GB"/>
        </w:rPr>
        <w:t>Initial Information gathering</w:t>
      </w:r>
      <w:r w:rsidRPr="00431E4B">
        <w:t> </w:t>
      </w:r>
    </w:p>
    <w:p w14:paraId="1C4368D8" w14:textId="77777777" w:rsidR="00431E4B" w:rsidRPr="00431E4B" w:rsidRDefault="00431E4B" w:rsidP="00AC047F">
      <w:pPr>
        <w:numPr>
          <w:ilvl w:val="0"/>
          <w:numId w:val="11"/>
        </w:numPr>
      </w:pPr>
      <w:r w:rsidRPr="00431E4B">
        <w:t>Recommendations from more than 30 existing reviews and reports, including the National Suicide Prevention Adviser’s Final Advice, and the Productivity Commission Inquiry Report into Mental Health were analysed and used to establish an understanding of previous work in this area.  </w:t>
      </w:r>
    </w:p>
    <w:p w14:paraId="6119E2C9" w14:textId="4C7D6FAA" w:rsidR="00431E4B" w:rsidRPr="00431E4B" w:rsidRDefault="00431E4B" w:rsidP="00AC047F">
      <w:pPr>
        <w:numPr>
          <w:ilvl w:val="0"/>
          <w:numId w:val="12"/>
        </w:numPr>
      </w:pPr>
      <w:r w:rsidRPr="00431E4B">
        <w:t xml:space="preserve">The National Suicide Prevention Office (NSPO) commissioned evidence reviews </w:t>
      </w:r>
      <w:r w:rsidR="00834231">
        <w:t>that</w:t>
      </w:r>
      <w:r w:rsidR="00834231" w:rsidRPr="00431E4B">
        <w:t xml:space="preserve"> </w:t>
      </w:r>
      <w:r w:rsidRPr="00431E4B">
        <w:t xml:space="preserve">were produced through the </w:t>
      </w:r>
      <w:proofErr w:type="spellStart"/>
      <w:r w:rsidRPr="00431E4B">
        <w:t>LifeWays</w:t>
      </w:r>
      <w:proofErr w:type="spellEnd"/>
      <w:r w:rsidRPr="00431E4B">
        <w:t xml:space="preserve"> network. These drew on domestic and international academic expertise and provided an evidence base for the Strategy. </w:t>
      </w:r>
    </w:p>
    <w:p w14:paraId="3B733C1D" w14:textId="1AD6C978" w:rsidR="00E678C2" w:rsidRPr="00431E4B" w:rsidRDefault="00431E4B" w:rsidP="00E678C2">
      <w:pPr>
        <w:numPr>
          <w:ilvl w:val="0"/>
          <w:numId w:val="13"/>
        </w:numPr>
      </w:pPr>
      <w:r>
        <w:t>A public consultation on a scoping paper outlining the composition and development of the Strategy was conducted in November 2022. Input received informed the development process.</w:t>
      </w:r>
    </w:p>
    <w:p w14:paraId="530B24FB" w14:textId="77777777" w:rsidR="00431E4B" w:rsidRPr="00431E4B" w:rsidRDefault="00431E4B" w:rsidP="00431E4B">
      <w:pPr>
        <w:pStyle w:val="Heading3"/>
      </w:pPr>
      <w:r w:rsidRPr="00431E4B">
        <w:rPr>
          <w:lang w:val="en-GB"/>
        </w:rPr>
        <w:t>Advisory Groups</w:t>
      </w:r>
      <w:r w:rsidRPr="00431E4B">
        <w:t> </w:t>
      </w:r>
    </w:p>
    <w:p w14:paraId="6D968540" w14:textId="77777777" w:rsidR="00431E4B" w:rsidRPr="00431E4B" w:rsidRDefault="00431E4B" w:rsidP="00431E4B">
      <w:r w:rsidRPr="00431E4B">
        <w:t>The Development of the Strategy was guided by: </w:t>
      </w:r>
    </w:p>
    <w:p w14:paraId="4282E0CF" w14:textId="77777777" w:rsidR="00431E4B" w:rsidRPr="00431E4B" w:rsidRDefault="00431E4B" w:rsidP="00AC047F">
      <w:pPr>
        <w:numPr>
          <w:ilvl w:val="0"/>
          <w:numId w:val="14"/>
        </w:numPr>
      </w:pPr>
      <w:r w:rsidRPr="00431E4B">
        <w:t>The NSPO’s Advisory Board and Lived Experience Partnership Group </w:t>
      </w:r>
    </w:p>
    <w:p w14:paraId="31F74914" w14:textId="77777777" w:rsidR="00431E4B" w:rsidRPr="00431E4B" w:rsidRDefault="00431E4B" w:rsidP="00AC047F">
      <w:pPr>
        <w:numPr>
          <w:ilvl w:val="0"/>
          <w:numId w:val="15"/>
        </w:numPr>
      </w:pPr>
      <w:r w:rsidRPr="00431E4B">
        <w:t>Two working groups composed of individuals with specific subject matter expertise appointed through expression of interest. </w:t>
      </w:r>
    </w:p>
    <w:p w14:paraId="76BB62F9" w14:textId="245DBB69" w:rsidR="00431E4B" w:rsidRPr="00431E4B" w:rsidRDefault="00431E4B" w:rsidP="00AC047F">
      <w:pPr>
        <w:numPr>
          <w:ilvl w:val="0"/>
          <w:numId w:val="16"/>
        </w:numPr>
      </w:pPr>
      <w:r w:rsidRPr="00431E4B">
        <w:t>Scientific Advisor, Prof. Jane Pirkis. </w:t>
      </w:r>
    </w:p>
    <w:p w14:paraId="2071420B" w14:textId="36AF9BCA" w:rsidR="00431E4B" w:rsidRPr="00431E4B" w:rsidRDefault="00431E4B" w:rsidP="00431E4B">
      <w:r w:rsidRPr="00431E4B">
        <w:t>Membership of these groups is outlined at the end of this document.  </w:t>
      </w:r>
    </w:p>
    <w:p w14:paraId="1A0E195D" w14:textId="77777777" w:rsidR="00CF472C" w:rsidRPr="00431E4B" w:rsidRDefault="00CF472C" w:rsidP="00431E4B"/>
    <w:p w14:paraId="33FF672E" w14:textId="77777777" w:rsidR="00431E4B" w:rsidRPr="00431E4B" w:rsidRDefault="00431E4B" w:rsidP="00431E4B">
      <w:pPr>
        <w:pStyle w:val="Heading3"/>
      </w:pPr>
      <w:r w:rsidRPr="00431E4B">
        <w:rPr>
          <w:lang w:val="en-GB"/>
        </w:rPr>
        <w:lastRenderedPageBreak/>
        <w:t>Targeted Consultation</w:t>
      </w:r>
      <w:r w:rsidRPr="00431E4B">
        <w:t> </w:t>
      </w:r>
    </w:p>
    <w:p w14:paraId="6826189D" w14:textId="77777777" w:rsidR="00431E4B" w:rsidRPr="00431E4B" w:rsidRDefault="00431E4B" w:rsidP="00431E4B">
      <w:r w:rsidRPr="00431E4B">
        <w:rPr>
          <w:u w:val="single"/>
        </w:rPr>
        <w:t>Groups disproportionately impacted by suicide</w:t>
      </w:r>
      <w:r w:rsidRPr="00431E4B">
        <w:t> </w:t>
      </w:r>
    </w:p>
    <w:p w14:paraId="188B3520" w14:textId="77777777" w:rsidR="00431E4B" w:rsidRPr="00431E4B" w:rsidRDefault="00431E4B" w:rsidP="00431E4B">
      <w:r w:rsidRPr="00431E4B">
        <w:t>Targeted consultations with specific groups disproportionately impacted by suicide were conducted to inform the development of the Strategy. These consultations included: </w:t>
      </w:r>
    </w:p>
    <w:p w14:paraId="2F81CA4B" w14:textId="77777777" w:rsidR="00431E4B" w:rsidRPr="00431E4B" w:rsidRDefault="00431E4B" w:rsidP="00AC047F">
      <w:pPr>
        <w:numPr>
          <w:ilvl w:val="0"/>
          <w:numId w:val="17"/>
        </w:numPr>
      </w:pPr>
      <w:r w:rsidRPr="00431E4B">
        <w:t>Participants at the Lived Experience Summit in 2023.  </w:t>
      </w:r>
    </w:p>
    <w:p w14:paraId="213A6588" w14:textId="43AB71D4" w:rsidR="00431E4B" w:rsidRPr="00431E4B" w:rsidRDefault="00431E4B" w:rsidP="00AC047F">
      <w:pPr>
        <w:numPr>
          <w:ilvl w:val="0"/>
          <w:numId w:val="18"/>
        </w:numPr>
      </w:pPr>
      <w:r w:rsidRPr="00431E4B">
        <w:t xml:space="preserve">Consultation conducted by Suicide Prevention Australia on behalf of the NSPO with 95 people over 10 sessions focused on: </w:t>
      </w:r>
      <w:r w:rsidR="00EF09C4">
        <w:t>m</w:t>
      </w:r>
      <w:r w:rsidRPr="00431E4B">
        <w:t>en; regional, rural and remote communities; people with</w:t>
      </w:r>
      <w:r w:rsidRPr="00431E4B" w:rsidDel="00BD2758">
        <w:t xml:space="preserve"> </w:t>
      </w:r>
      <w:r w:rsidRPr="00431E4B">
        <w:t>disability; CALD communities; and older Australians. </w:t>
      </w:r>
    </w:p>
    <w:p w14:paraId="5855D46B" w14:textId="233A9A2C" w:rsidR="00431E4B" w:rsidRPr="00431E4B" w:rsidRDefault="00431E4B" w:rsidP="00AC047F">
      <w:pPr>
        <w:numPr>
          <w:ilvl w:val="0"/>
          <w:numId w:val="19"/>
        </w:numPr>
      </w:pPr>
      <w:r w:rsidRPr="00431E4B">
        <w:t>Consultation conducted by LGBTIQ+ Health Australia on behalf of the NSPO with 62 people over 6 sessions focused on LGB, trans and gender diverse, Intersex, Aboriginal and CALD communities, and LGBTIQ+ people with disability. </w:t>
      </w:r>
    </w:p>
    <w:p w14:paraId="6FC2E7AE" w14:textId="77777777" w:rsidR="00431E4B" w:rsidRPr="00431E4B" w:rsidRDefault="00431E4B" w:rsidP="00AC047F">
      <w:pPr>
        <w:numPr>
          <w:ilvl w:val="0"/>
          <w:numId w:val="20"/>
        </w:numPr>
      </w:pPr>
      <w:r w:rsidRPr="00431E4B">
        <w:t>The Office for Youth Mental Health and Suicide Prevention Youth Advisory Group. </w:t>
      </w:r>
    </w:p>
    <w:p w14:paraId="233F041C" w14:textId="77777777" w:rsidR="00431E4B" w:rsidRPr="00431E4B" w:rsidRDefault="00431E4B" w:rsidP="00AC047F">
      <w:pPr>
        <w:numPr>
          <w:ilvl w:val="0"/>
          <w:numId w:val="21"/>
        </w:numPr>
      </w:pPr>
      <w:r w:rsidRPr="00431E4B">
        <w:t>Consultation with a group of 15 young people with lived and living experience of suicide recruited through the NSPOs national networks. </w:t>
      </w:r>
    </w:p>
    <w:p w14:paraId="438D706D" w14:textId="77777777" w:rsidR="00431E4B" w:rsidRPr="009776AA" w:rsidRDefault="00431E4B" w:rsidP="00431E4B">
      <w:pPr>
        <w:rPr>
          <w:i/>
          <w:sz w:val="18"/>
          <w:szCs w:val="18"/>
        </w:rPr>
      </w:pPr>
      <w:r w:rsidRPr="009776AA">
        <w:rPr>
          <w:i/>
          <w:sz w:val="18"/>
          <w:szCs w:val="18"/>
        </w:rPr>
        <w:t>Table 1: Summary of targeted consultations with people with lived and living experience of suicide </w:t>
      </w: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15"/>
        <w:gridCol w:w="1980"/>
        <w:gridCol w:w="2025"/>
      </w:tblGrid>
      <w:tr w:rsidR="00431E4B" w:rsidRPr="00431E4B" w14:paraId="1C8C0966" w14:textId="77777777" w:rsidTr="00431E4B">
        <w:trPr>
          <w:trHeight w:val="300"/>
        </w:trPr>
        <w:tc>
          <w:tcPr>
            <w:tcW w:w="3915" w:type="dxa"/>
            <w:tcBorders>
              <w:top w:val="single" w:sz="6" w:space="0" w:color="auto"/>
              <w:left w:val="nil"/>
              <w:bottom w:val="single" w:sz="6" w:space="0" w:color="auto"/>
              <w:right w:val="single" w:sz="6" w:space="0" w:color="auto"/>
            </w:tcBorders>
            <w:shd w:val="clear" w:color="auto" w:fill="D9E2F3"/>
            <w:hideMark/>
          </w:tcPr>
          <w:p w14:paraId="241EDFAA" w14:textId="77777777" w:rsidR="00431E4B" w:rsidRPr="00431E4B" w:rsidRDefault="00431E4B" w:rsidP="00431E4B">
            <w:r w:rsidRPr="00431E4B">
              <w:rPr>
                <w:b/>
                <w:bCs/>
              </w:rPr>
              <w:t>Consultations</w:t>
            </w:r>
            <w:r w:rsidRPr="00431E4B">
              <w:t> </w:t>
            </w:r>
          </w:p>
        </w:tc>
        <w:tc>
          <w:tcPr>
            <w:tcW w:w="1980" w:type="dxa"/>
            <w:tcBorders>
              <w:top w:val="single" w:sz="6" w:space="0" w:color="auto"/>
              <w:left w:val="single" w:sz="6" w:space="0" w:color="auto"/>
              <w:bottom w:val="single" w:sz="6" w:space="0" w:color="auto"/>
              <w:right w:val="single" w:sz="6" w:space="0" w:color="auto"/>
            </w:tcBorders>
            <w:shd w:val="clear" w:color="auto" w:fill="D9E2F3"/>
            <w:hideMark/>
          </w:tcPr>
          <w:p w14:paraId="4F773CF9" w14:textId="22D8F2EC" w:rsidR="00431E4B" w:rsidRPr="00431E4B" w:rsidRDefault="00431E4B" w:rsidP="005F09DD">
            <w:pPr>
              <w:jc w:val="center"/>
            </w:pPr>
            <w:r w:rsidRPr="00431E4B">
              <w:rPr>
                <w:b/>
                <w:bCs/>
              </w:rPr>
              <w:t>No Consultations</w:t>
            </w:r>
          </w:p>
        </w:tc>
        <w:tc>
          <w:tcPr>
            <w:tcW w:w="2025" w:type="dxa"/>
            <w:tcBorders>
              <w:top w:val="single" w:sz="6" w:space="0" w:color="auto"/>
              <w:left w:val="single" w:sz="6" w:space="0" w:color="auto"/>
              <w:bottom w:val="single" w:sz="6" w:space="0" w:color="auto"/>
              <w:right w:val="nil"/>
            </w:tcBorders>
            <w:shd w:val="clear" w:color="auto" w:fill="D9E2F3"/>
            <w:hideMark/>
          </w:tcPr>
          <w:p w14:paraId="2C6AE97C" w14:textId="77EC1223" w:rsidR="00431E4B" w:rsidRPr="00431E4B" w:rsidRDefault="00431E4B" w:rsidP="005F09DD">
            <w:pPr>
              <w:jc w:val="center"/>
            </w:pPr>
            <w:r w:rsidRPr="00431E4B">
              <w:rPr>
                <w:b/>
                <w:bCs/>
              </w:rPr>
              <w:t>No Attendees</w:t>
            </w:r>
          </w:p>
        </w:tc>
      </w:tr>
      <w:tr w:rsidR="00431E4B" w:rsidRPr="00431E4B" w14:paraId="609B185C" w14:textId="77777777" w:rsidTr="00431E4B">
        <w:trPr>
          <w:trHeight w:val="300"/>
        </w:trPr>
        <w:tc>
          <w:tcPr>
            <w:tcW w:w="3915" w:type="dxa"/>
            <w:tcBorders>
              <w:top w:val="single" w:sz="6" w:space="0" w:color="auto"/>
              <w:left w:val="nil"/>
              <w:bottom w:val="single" w:sz="6" w:space="0" w:color="auto"/>
              <w:right w:val="single" w:sz="6" w:space="0" w:color="auto"/>
            </w:tcBorders>
            <w:shd w:val="clear" w:color="auto" w:fill="auto"/>
            <w:hideMark/>
          </w:tcPr>
          <w:p w14:paraId="43514F3E" w14:textId="77777777" w:rsidR="00431E4B" w:rsidRPr="00431E4B" w:rsidRDefault="00431E4B" w:rsidP="00431E4B">
            <w:r w:rsidRPr="00431E4B">
              <w:t>Roses in the Ocean Lived Experience Summit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159D86A" w14:textId="2BF26844" w:rsidR="00431E4B" w:rsidRPr="00431E4B" w:rsidRDefault="00431E4B" w:rsidP="005F09DD">
            <w:pPr>
              <w:jc w:val="center"/>
            </w:pPr>
            <w:r w:rsidRPr="00431E4B">
              <w:t>1</w:t>
            </w:r>
          </w:p>
        </w:tc>
        <w:tc>
          <w:tcPr>
            <w:tcW w:w="2025" w:type="dxa"/>
            <w:tcBorders>
              <w:top w:val="single" w:sz="6" w:space="0" w:color="auto"/>
              <w:left w:val="single" w:sz="6" w:space="0" w:color="auto"/>
              <w:bottom w:val="single" w:sz="6" w:space="0" w:color="auto"/>
              <w:right w:val="nil"/>
            </w:tcBorders>
            <w:shd w:val="clear" w:color="auto" w:fill="auto"/>
            <w:hideMark/>
          </w:tcPr>
          <w:p w14:paraId="0ED01AA6" w14:textId="0D96B9AB" w:rsidR="00431E4B" w:rsidRPr="00431E4B" w:rsidRDefault="00431E4B" w:rsidP="005F09DD">
            <w:pPr>
              <w:jc w:val="center"/>
            </w:pPr>
            <w:r w:rsidRPr="00431E4B">
              <w:t>230</w:t>
            </w:r>
          </w:p>
        </w:tc>
      </w:tr>
      <w:tr w:rsidR="00431E4B" w:rsidRPr="00431E4B" w14:paraId="2708227E" w14:textId="77777777" w:rsidTr="00431E4B">
        <w:trPr>
          <w:trHeight w:val="300"/>
        </w:trPr>
        <w:tc>
          <w:tcPr>
            <w:tcW w:w="3915" w:type="dxa"/>
            <w:tcBorders>
              <w:top w:val="single" w:sz="6" w:space="0" w:color="auto"/>
              <w:left w:val="nil"/>
              <w:bottom w:val="single" w:sz="6" w:space="0" w:color="auto"/>
              <w:right w:val="single" w:sz="6" w:space="0" w:color="auto"/>
            </w:tcBorders>
            <w:shd w:val="clear" w:color="auto" w:fill="auto"/>
            <w:hideMark/>
          </w:tcPr>
          <w:p w14:paraId="39027B42" w14:textId="77777777" w:rsidR="00431E4B" w:rsidRPr="00431E4B" w:rsidRDefault="00431E4B" w:rsidP="00431E4B">
            <w:r w:rsidRPr="00431E4B">
              <w:t>Suicide Prevention Australia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F3F53CA" w14:textId="6A5D9B1A" w:rsidR="00431E4B" w:rsidRPr="00431E4B" w:rsidRDefault="00431E4B" w:rsidP="005F09DD">
            <w:pPr>
              <w:jc w:val="center"/>
            </w:pPr>
            <w:r w:rsidRPr="00431E4B">
              <w:t>10</w:t>
            </w:r>
          </w:p>
        </w:tc>
        <w:tc>
          <w:tcPr>
            <w:tcW w:w="2025" w:type="dxa"/>
            <w:tcBorders>
              <w:top w:val="single" w:sz="6" w:space="0" w:color="auto"/>
              <w:left w:val="single" w:sz="6" w:space="0" w:color="auto"/>
              <w:bottom w:val="single" w:sz="6" w:space="0" w:color="auto"/>
              <w:right w:val="nil"/>
            </w:tcBorders>
            <w:shd w:val="clear" w:color="auto" w:fill="auto"/>
            <w:hideMark/>
          </w:tcPr>
          <w:p w14:paraId="2B7E4ACB" w14:textId="24142750" w:rsidR="00431E4B" w:rsidRPr="00431E4B" w:rsidRDefault="00431E4B" w:rsidP="005F09DD">
            <w:pPr>
              <w:jc w:val="center"/>
            </w:pPr>
            <w:r w:rsidRPr="00431E4B">
              <w:t>95</w:t>
            </w:r>
          </w:p>
        </w:tc>
      </w:tr>
      <w:tr w:rsidR="00431E4B" w:rsidRPr="00431E4B" w14:paraId="50F3A4F0" w14:textId="77777777" w:rsidTr="00431E4B">
        <w:trPr>
          <w:trHeight w:val="300"/>
        </w:trPr>
        <w:tc>
          <w:tcPr>
            <w:tcW w:w="3915" w:type="dxa"/>
            <w:tcBorders>
              <w:top w:val="single" w:sz="6" w:space="0" w:color="auto"/>
              <w:left w:val="nil"/>
              <w:bottom w:val="single" w:sz="6" w:space="0" w:color="auto"/>
              <w:right w:val="single" w:sz="6" w:space="0" w:color="auto"/>
            </w:tcBorders>
            <w:shd w:val="clear" w:color="auto" w:fill="auto"/>
            <w:hideMark/>
          </w:tcPr>
          <w:p w14:paraId="7E1FFFF4" w14:textId="77777777" w:rsidR="00431E4B" w:rsidRPr="00431E4B" w:rsidRDefault="00431E4B" w:rsidP="00431E4B">
            <w:r w:rsidRPr="00431E4B">
              <w:t>LGBTIQA+ Health Australia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CAB3F15" w14:textId="3434ECFF" w:rsidR="00431E4B" w:rsidRPr="00431E4B" w:rsidRDefault="00431E4B" w:rsidP="005F09DD">
            <w:pPr>
              <w:jc w:val="center"/>
            </w:pPr>
            <w:r w:rsidRPr="00431E4B">
              <w:t>6</w:t>
            </w:r>
          </w:p>
        </w:tc>
        <w:tc>
          <w:tcPr>
            <w:tcW w:w="2025" w:type="dxa"/>
            <w:tcBorders>
              <w:top w:val="single" w:sz="6" w:space="0" w:color="auto"/>
              <w:left w:val="single" w:sz="6" w:space="0" w:color="auto"/>
              <w:bottom w:val="single" w:sz="6" w:space="0" w:color="auto"/>
              <w:right w:val="nil"/>
            </w:tcBorders>
            <w:shd w:val="clear" w:color="auto" w:fill="auto"/>
            <w:hideMark/>
          </w:tcPr>
          <w:p w14:paraId="409FE3D1" w14:textId="6D74D0AB" w:rsidR="00431E4B" w:rsidRPr="00431E4B" w:rsidRDefault="00431E4B" w:rsidP="005F09DD">
            <w:pPr>
              <w:jc w:val="center"/>
            </w:pPr>
            <w:r w:rsidRPr="00431E4B">
              <w:t>62</w:t>
            </w:r>
          </w:p>
        </w:tc>
      </w:tr>
      <w:tr w:rsidR="00431E4B" w:rsidRPr="00431E4B" w14:paraId="1871726B" w14:textId="77777777" w:rsidTr="00431E4B">
        <w:trPr>
          <w:trHeight w:val="300"/>
        </w:trPr>
        <w:tc>
          <w:tcPr>
            <w:tcW w:w="3915" w:type="dxa"/>
            <w:tcBorders>
              <w:top w:val="single" w:sz="6" w:space="0" w:color="auto"/>
              <w:left w:val="nil"/>
              <w:bottom w:val="single" w:sz="6" w:space="0" w:color="auto"/>
              <w:right w:val="single" w:sz="6" w:space="0" w:color="auto"/>
            </w:tcBorders>
            <w:shd w:val="clear" w:color="auto" w:fill="auto"/>
            <w:hideMark/>
          </w:tcPr>
          <w:p w14:paraId="2E0B6720" w14:textId="77777777" w:rsidR="00431E4B" w:rsidRPr="00431E4B" w:rsidRDefault="00431E4B" w:rsidP="00431E4B">
            <w:r w:rsidRPr="00431E4B">
              <w:t>Mental Health &amp; Suicide Prevention Youth Advisory Group – Office for Youth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6800B99" w14:textId="35762EC0" w:rsidR="00431E4B" w:rsidRPr="00431E4B" w:rsidRDefault="00431E4B" w:rsidP="005F09DD">
            <w:pPr>
              <w:jc w:val="center"/>
            </w:pPr>
            <w:r w:rsidRPr="00431E4B">
              <w:t>1</w:t>
            </w:r>
          </w:p>
        </w:tc>
        <w:tc>
          <w:tcPr>
            <w:tcW w:w="2025" w:type="dxa"/>
            <w:tcBorders>
              <w:top w:val="single" w:sz="6" w:space="0" w:color="auto"/>
              <w:left w:val="single" w:sz="6" w:space="0" w:color="auto"/>
              <w:bottom w:val="single" w:sz="6" w:space="0" w:color="auto"/>
              <w:right w:val="nil"/>
            </w:tcBorders>
            <w:shd w:val="clear" w:color="auto" w:fill="auto"/>
            <w:hideMark/>
          </w:tcPr>
          <w:p w14:paraId="79499F4E" w14:textId="11EC54B1" w:rsidR="00431E4B" w:rsidRPr="00431E4B" w:rsidRDefault="00431E4B" w:rsidP="005F09DD">
            <w:pPr>
              <w:jc w:val="center"/>
            </w:pPr>
            <w:r w:rsidRPr="00431E4B">
              <w:t>7</w:t>
            </w:r>
          </w:p>
        </w:tc>
      </w:tr>
      <w:tr w:rsidR="00431E4B" w:rsidRPr="00431E4B" w14:paraId="7D4389D3" w14:textId="77777777" w:rsidTr="00431E4B">
        <w:trPr>
          <w:trHeight w:val="300"/>
        </w:trPr>
        <w:tc>
          <w:tcPr>
            <w:tcW w:w="3915" w:type="dxa"/>
            <w:tcBorders>
              <w:top w:val="single" w:sz="6" w:space="0" w:color="auto"/>
              <w:left w:val="nil"/>
              <w:bottom w:val="single" w:sz="6" w:space="0" w:color="auto"/>
              <w:right w:val="single" w:sz="6" w:space="0" w:color="auto"/>
            </w:tcBorders>
            <w:shd w:val="clear" w:color="auto" w:fill="auto"/>
            <w:hideMark/>
          </w:tcPr>
          <w:p w14:paraId="533F28BE" w14:textId="77777777" w:rsidR="00431E4B" w:rsidRPr="00431E4B" w:rsidRDefault="00431E4B" w:rsidP="00431E4B">
            <w:r w:rsidRPr="00431E4B">
              <w:t>Consultation with Young People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90AF1DE" w14:textId="3279D515" w:rsidR="00431E4B" w:rsidRPr="00431E4B" w:rsidRDefault="00431E4B" w:rsidP="005F09DD">
            <w:pPr>
              <w:jc w:val="center"/>
            </w:pPr>
            <w:r w:rsidRPr="00431E4B">
              <w:t>1</w:t>
            </w:r>
          </w:p>
        </w:tc>
        <w:tc>
          <w:tcPr>
            <w:tcW w:w="2025" w:type="dxa"/>
            <w:tcBorders>
              <w:top w:val="single" w:sz="6" w:space="0" w:color="auto"/>
              <w:left w:val="single" w:sz="6" w:space="0" w:color="auto"/>
              <w:bottom w:val="single" w:sz="6" w:space="0" w:color="auto"/>
              <w:right w:val="nil"/>
            </w:tcBorders>
            <w:shd w:val="clear" w:color="auto" w:fill="auto"/>
            <w:hideMark/>
          </w:tcPr>
          <w:p w14:paraId="73ED9A40" w14:textId="06F044C0" w:rsidR="00431E4B" w:rsidRPr="00431E4B" w:rsidRDefault="00431E4B" w:rsidP="005F09DD">
            <w:pPr>
              <w:jc w:val="center"/>
            </w:pPr>
            <w:r w:rsidRPr="00431E4B">
              <w:t>15</w:t>
            </w:r>
          </w:p>
        </w:tc>
      </w:tr>
      <w:tr w:rsidR="00431E4B" w:rsidRPr="00431E4B" w14:paraId="68AFD122" w14:textId="77777777" w:rsidTr="00431E4B">
        <w:trPr>
          <w:trHeight w:val="300"/>
        </w:trPr>
        <w:tc>
          <w:tcPr>
            <w:tcW w:w="3915" w:type="dxa"/>
            <w:tcBorders>
              <w:top w:val="single" w:sz="6" w:space="0" w:color="auto"/>
              <w:left w:val="nil"/>
              <w:bottom w:val="single" w:sz="6" w:space="0" w:color="auto"/>
              <w:right w:val="single" w:sz="6" w:space="0" w:color="auto"/>
            </w:tcBorders>
            <w:shd w:val="clear" w:color="auto" w:fill="auto"/>
            <w:hideMark/>
          </w:tcPr>
          <w:p w14:paraId="230B582B" w14:textId="77777777" w:rsidR="00431E4B" w:rsidRPr="00431E4B" w:rsidRDefault="00431E4B" w:rsidP="00431E4B">
            <w:r w:rsidRPr="00431E4B">
              <w:rPr>
                <w:b/>
                <w:bCs/>
              </w:rPr>
              <w:t>Total</w:t>
            </w:r>
            <w:r w:rsidRPr="00431E4B">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5422E7C" w14:textId="4A8A1D1E" w:rsidR="00431E4B" w:rsidRPr="00431E4B" w:rsidRDefault="00431E4B" w:rsidP="005F09DD">
            <w:pPr>
              <w:jc w:val="center"/>
            </w:pPr>
            <w:r w:rsidRPr="00431E4B">
              <w:rPr>
                <w:b/>
                <w:bCs/>
              </w:rPr>
              <w:t>19</w:t>
            </w:r>
          </w:p>
        </w:tc>
        <w:tc>
          <w:tcPr>
            <w:tcW w:w="2025" w:type="dxa"/>
            <w:tcBorders>
              <w:top w:val="single" w:sz="6" w:space="0" w:color="auto"/>
              <w:left w:val="single" w:sz="6" w:space="0" w:color="auto"/>
              <w:bottom w:val="single" w:sz="6" w:space="0" w:color="auto"/>
              <w:right w:val="nil"/>
            </w:tcBorders>
            <w:shd w:val="clear" w:color="auto" w:fill="auto"/>
            <w:hideMark/>
          </w:tcPr>
          <w:p w14:paraId="56FDFBC0" w14:textId="2F8BD78C" w:rsidR="00431E4B" w:rsidRPr="00431E4B" w:rsidRDefault="00431E4B" w:rsidP="005F09DD">
            <w:pPr>
              <w:jc w:val="center"/>
            </w:pPr>
            <w:r w:rsidRPr="00431E4B">
              <w:rPr>
                <w:b/>
                <w:bCs/>
              </w:rPr>
              <w:t>401</w:t>
            </w:r>
          </w:p>
        </w:tc>
      </w:tr>
    </w:tbl>
    <w:p w14:paraId="3BF70421" w14:textId="56A44B89" w:rsidR="00431E4B" w:rsidRPr="00431E4B" w:rsidRDefault="00431E4B" w:rsidP="00431E4B">
      <w:pPr>
        <w:pStyle w:val="Heading3"/>
      </w:pPr>
      <w:r w:rsidRPr="00431E4B">
        <w:t xml:space="preserve">Aboriginal and Torres Straits Islander communities - </w:t>
      </w:r>
      <w:proofErr w:type="spellStart"/>
      <w:r w:rsidRPr="00431E4B">
        <w:t>Gayaa</w:t>
      </w:r>
      <w:proofErr w:type="spellEnd"/>
      <w:r w:rsidRPr="00431E4B">
        <w:t xml:space="preserve"> Dhuwi (Proud Spirit) Australia </w:t>
      </w:r>
    </w:p>
    <w:p w14:paraId="0599E373" w14:textId="6D9FF38E" w:rsidR="00431E4B" w:rsidRPr="00431E4B" w:rsidRDefault="00431E4B" w:rsidP="00431E4B">
      <w:pPr>
        <w:numPr>
          <w:ilvl w:val="0"/>
          <w:numId w:val="22"/>
        </w:numPr>
      </w:pPr>
      <w:r w:rsidRPr="00431E4B">
        <w:t>The NSPO work</w:t>
      </w:r>
      <w:r w:rsidR="00370636">
        <w:t>s</w:t>
      </w:r>
      <w:r w:rsidRPr="00431E4B">
        <w:t xml:space="preserve"> closely with </w:t>
      </w:r>
      <w:proofErr w:type="spellStart"/>
      <w:r w:rsidRPr="00431E4B">
        <w:t>Gayaa</w:t>
      </w:r>
      <w:proofErr w:type="spellEnd"/>
      <w:r w:rsidRPr="00431E4B">
        <w:t xml:space="preserve"> Dhuwi to ensure alignment between the Strategy and the National Aboriginal and Torres Strait Islander Suicide Prevention Strategy as well as the </w:t>
      </w:r>
      <w:proofErr w:type="spellStart"/>
      <w:r w:rsidRPr="00431E4B">
        <w:t>Gayaa</w:t>
      </w:r>
      <w:proofErr w:type="spellEnd"/>
      <w:r w:rsidRPr="00431E4B">
        <w:t xml:space="preserve"> Dhuwi (Proud Spirit) Declaration Implementation Plan. </w:t>
      </w:r>
    </w:p>
    <w:p w14:paraId="7BB75385" w14:textId="55420027" w:rsidR="00431E4B" w:rsidRPr="00431E4B" w:rsidRDefault="00431E4B" w:rsidP="00431E4B">
      <w:pPr>
        <w:pStyle w:val="Heading3"/>
      </w:pPr>
      <w:r w:rsidRPr="00431E4B">
        <w:t>Commonwealth Government departments and agencies </w:t>
      </w:r>
    </w:p>
    <w:p w14:paraId="430BFD9E" w14:textId="3BBCBF06" w:rsidR="00431E4B" w:rsidRPr="00431E4B" w:rsidRDefault="00431E4B" w:rsidP="00AC047F">
      <w:pPr>
        <w:numPr>
          <w:ilvl w:val="0"/>
          <w:numId w:val="23"/>
        </w:numPr>
      </w:pPr>
      <w:r w:rsidRPr="00431E4B">
        <w:t>Throughout December 2023 to February 2024 the NSPO consulted with all Commonwealth departments and agencies with relevance to actions within the draft Strategy.  </w:t>
      </w:r>
    </w:p>
    <w:p w14:paraId="3E0D6A3E" w14:textId="77777777" w:rsidR="00431E4B" w:rsidRPr="00431E4B" w:rsidRDefault="00431E4B" w:rsidP="00AC047F">
      <w:pPr>
        <w:numPr>
          <w:ilvl w:val="0"/>
          <w:numId w:val="24"/>
        </w:numPr>
      </w:pPr>
      <w:r w:rsidRPr="00431E4B">
        <w:t>This occurred first through an interdepartmental committee and then through individual briefings, consultation and the receipt of feedback from each relevant department and agency. All feedback was applied. </w:t>
      </w:r>
    </w:p>
    <w:p w14:paraId="23B1B02E" w14:textId="52F92E68" w:rsidR="00431E4B" w:rsidRPr="00431E4B" w:rsidRDefault="00431E4B" w:rsidP="00AC047F">
      <w:pPr>
        <w:numPr>
          <w:ilvl w:val="0"/>
          <w:numId w:val="25"/>
        </w:numPr>
      </w:pPr>
      <w:r w:rsidRPr="00431E4B">
        <w:lastRenderedPageBreak/>
        <w:t>Explicit endorsement for the Strategy to proceed to public consultation was sought. No objections were raised by any department or agency. </w:t>
      </w:r>
    </w:p>
    <w:p w14:paraId="72C09E83" w14:textId="508360AB" w:rsidR="00431E4B" w:rsidRPr="00431E4B" w:rsidRDefault="00431E4B" w:rsidP="00AC047F">
      <w:pPr>
        <w:numPr>
          <w:ilvl w:val="0"/>
          <w:numId w:val="26"/>
        </w:numPr>
      </w:pPr>
      <w:r w:rsidRPr="00431E4B">
        <w:t xml:space="preserve">In November 2024, </w:t>
      </w:r>
      <w:r w:rsidR="00410DC8">
        <w:t xml:space="preserve">following the public consultation, </w:t>
      </w:r>
      <w:r w:rsidRPr="00431E4B">
        <w:t>the NSPO met again with Senior Officials from all relevant portfolios to secure endorsement for adoption of the document as the National Suicide Prevention Strategy. </w:t>
      </w:r>
    </w:p>
    <w:p w14:paraId="628E0492" w14:textId="77777777" w:rsidR="00431E4B" w:rsidRPr="009776AA" w:rsidRDefault="00431E4B" w:rsidP="00431E4B">
      <w:pPr>
        <w:rPr>
          <w:i/>
          <w:sz w:val="18"/>
          <w:szCs w:val="18"/>
        </w:rPr>
      </w:pPr>
      <w:r w:rsidRPr="009776AA">
        <w:rPr>
          <w:i/>
          <w:sz w:val="18"/>
          <w:szCs w:val="18"/>
        </w:rPr>
        <w:t>Table 2: List of Commonwealth departments and agencies consulted </w:t>
      </w:r>
    </w:p>
    <w:tbl>
      <w:tblPr>
        <w:tblW w:w="87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75"/>
      </w:tblGrid>
      <w:tr w:rsidR="00431E4B" w:rsidRPr="00431E4B" w14:paraId="54BAC0F6" w14:textId="77777777" w:rsidTr="286CD6EE">
        <w:trPr>
          <w:trHeight w:val="300"/>
        </w:trPr>
        <w:tc>
          <w:tcPr>
            <w:tcW w:w="8775" w:type="dxa"/>
            <w:tcBorders>
              <w:top w:val="single" w:sz="6" w:space="0" w:color="auto"/>
              <w:left w:val="nil"/>
              <w:bottom w:val="single" w:sz="6" w:space="0" w:color="auto"/>
              <w:right w:val="nil"/>
            </w:tcBorders>
            <w:shd w:val="clear" w:color="auto" w:fill="D9E2F3"/>
            <w:vAlign w:val="center"/>
            <w:hideMark/>
          </w:tcPr>
          <w:p w14:paraId="7D522DFA" w14:textId="77777777" w:rsidR="00431E4B" w:rsidRPr="00431E4B" w:rsidRDefault="00431E4B" w:rsidP="00431E4B">
            <w:pPr>
              <w:divId w:val="825315848"/>
            </w:pPr>
            <w:r w:rsidRPr="00431E4B">
              <w:rPr>
                <w:b/>
                <w:bCs/>
              </w:rPr>
              <w:t>List of Commonwealth Government Departments and Agencies consulted </w:t>
            </w:r>
            <w:r w:rsidRPr="00431E4B">
              <w:t>  </w:t>
            </w:r>
          </w:p>
        </w:tc>
      </w:tr>
      <w:tr w:rsidR="00431E4B" w:rsidRPr="00431E4B" w14:paraId="054CEB4F" w14:textId="77777777" w:rsidTr="286CD6EE">
        <w:trPr>
          <w:trHeight w:val="300"/>
        </w:trPr>
        <w:tc>
          <w:tcPr>
            <w:tcW w:w="8775" w:type="dxa"/>
            <w:tcBorders>
              <w:top w:val="single" w:sz="6" w:space="0" w:color="auto"/>
              <w:left w:val="nil"/>
              <w:bottom w:val="single" w:sz="6" w:space="0" w:color="auto"/>
              <w:right w:val="nil"/>
            </w:tcBorders>
            <w:shd w:val="clear" w:color="auto" w:fill="auto"/>
            <w:vAlign w:val="center"/>
            <w:hideMark/>
          </w:tcPr>
          <w:p w14:paraId="1B898200" w14:textId="064CCD66" w:rsidR="00431E4B" w:rsidRPr="00431E4B" w:rsidRDefault="00431E4B" w:rsidP="00431E4B">
            <w:r>
              <w:t>Attorney</w:t>
            </w:r>
            <w:r w:rsidR="003661B1">
              <w:t>-</w:t>
            </w:r>
            <w:r>
              <w:t>General’s </w:t>
            </w:r>
            <w:r w:rsidR="003661B1">
              <w:t>Department</w:t>
            </w:r>
            <w:r>
              <w:t> </w:t>
            </w:r>
            <w:r w:rsidR="00B37C82">
              <w:t>(</w:t>
            </w:r>
            <w:r w:rsidR="00E176AC">
              <w:t>National Office for Child Safety</w:t>
            </w:r>
            <w:r w:rsidR="00134760">
              <w:t>;</w:t>
            </w:r>
            <w:r w:rsidR="00E176AC">
              <w:t xml:space="preserve"> </w:t>
            </w:r>
            <w:r w:rsidR="00DF453D">
              <w:t>Justice and Communities Group</w:t>
            </w:r>
            <w:r w:rsidR="00134760">
              <w:t>;</w:t>
            </w:r>
            <w:r w:rsidR="00DF453D">
              <w:t xml:space="preserve"> Children and Families Division, </w:t>
            </w:r>
            <w:r w:rsidR="00134760">
              <w:t xml:space="preserve">and </w:t>
            </w:r>
            <w:r w:rsidR="00B37C82">
              <w:t>Human Rights Branch)</w:t>
            </w:r>
          </w:p>
        </w:tc>
      </w:tr>
      <w:tr w:rsidR="00431E4B" w:rsidRPr="00431E4B" w14:paraId="5C9A14D5" w14:textId="77777777" w:rsidTr="286CD6EE">
        <w:trPr>
          <w:trHeight w:val="300"/>
        </w:trPr>
        <w:tc>
          <w:tcPr>
            <w:tcW w:w="8775" w:type="dxa"/>
            <w:tcBorders>
              <w:top w:val="single" w:sz="6" w:space="0" w:color="auto"/>
              <w:left w:val="nil"/>
              <w:bottom w:val="single" w:sz="6" w:space="0" w:color="auto"/>
              <w:right w:val="nil"/>
            </w:tcBorders>
            <w:shd w:val="clear" w:color="auto" w:fill="auto"/>
            <w:vAlign w:val="center"/>
            <w:hideMark/>
          </w:tcPr>
          <w:p w14:paraId="72EBD6BD" w14:textId="7459B8F1" w:rsidR="00431E4B" w:rsidRPr="00431E4B" w:rsidRDefault="00431E4B" w:rsidP="00431E4B">
            <w:r w:rsidRPr="00431E4B">
              <w:t>Australian Human Rights Commission </w:t>
            </w:r>
            <w:r w:rsidR="00EB45E6">
              <w:t>(</w:t>
            </w:r>
            <w:r w:rsidR="00F104FE">
              <w:t>Children’s Rights</w:t>
            </w:r>
            <w:r w:rsidR="00134760">
              <w:t>;</w:t>
            </w:r>
            <w:r w:rsidR="00F104FE">
              <w:t xml:space="preserve"> </w:t>
            </w:r>
            <w:r w:rsidR="00EB45E6" w:rsidRPr="00EB45E6">
              <w:t>Human Rights Education</w:t>
            </w:r>
            <w:r w:rsidR="00134760">
              <w:t>; and</w:t>
            </w:r>
            <w:r w:rsidR="00EB45E6" w:rsidRPr="00EB45E6">
              <w:t xml:space="preserve"> Projects and Partnerships</w:t>
            </w:r>
            <w:r w:rsidR="00EB45E6">
              <w:t>)</w:t>
            </w:r>
          </w:p>
        </w:tc>
      </w:tr>
      <w:tr w:rsidR="00431E4B" w:rsidRPr="00431E4B" w14:paraId="03B5DF9A" w14:textId="77777777" w:rsidTr="286CD6EE">
        <w:trPr>
          <w:trHeight w:val="300"/>
        </w:trPr>
        <w:tc>
          <w:tcPr>
            <w:tcW w:w="8775" w:type="dxa"/>
            <w:tcBorders>
              <w:top w:val="single" w:sz="6" w:space="0" w:color="auto"/>
              <w:left w:val="nil"/>
              <w:bottom w:val="single" w:sz="6" w:space="0" w:color="auto"/>
              <w:right w:val="nil"/>
            </w:tcBorders>
            <w:shd w:val="clear" w:color="auto" w:fill="auto"/>
            <w:vAlign w:val="center"/>
            <w:hideMark/>
          </w:tcPr>
          <w:p w14:paraId="1E1E191B" w14:textId="77777777" w:rsidR="00431E4B" w:rsidRPr="00431E4B" w:rsidRDefault="00431E4B" w:rsidP="00431E4B">
            <w:r w:rsidRPr="00431E4B">
              <w:t>Comcare </w:t>
            </w:r>
          </w:p>
        </w:tc>
      </w:tr>
      <w:tr w:rsidR="00431E4B" w:rsidRPr="00431E4B" w14:paraId="585194AE" w14:textId="77777777" w:rsidTr="286CD6EE">
        <w:trPr>
          <w:trHeight w:val="300"/>
        </w:trPr>
        <w:tc>
          <w:tcPr>
            <w:tcW w:w="8775" w:type="dxa"/>
            <w:tcBorders>
              <w:top w:val="single" w:sz="6" w:space="0" w:color="auto"/>
              <w:left w:val="nil"/>
              <w:bottom w:val="single" w:sz="6" w:space="0" w:color="auto"/>
              <w:right w:val="nil"/>
            </w:tcBorders>
            <w:shd w:val="clear" w:color="auto" w:fill="auto"/>
            <w:vAlign w:val="center"/>
            <w:hideMark/>
          </w:tcPr>
          <w:p w14:paraId="734FD2A9" w14:textId="77777777" w:rsidR="00431E4B" w:rsidRPr="00431E4B" w:rsidRDefault="00431E4B" w:rsidP="00431E4B">
            <w:r w:rsidRPr="00431E4B">
              <w:t>Department of Defence   </w:t>
            </w:r>
          </w:p>
        </w:tc>
      </w:tr>
      <w:tr w:rsidR="00431E4B" w:rsidRPr="00431E4B" w14:paraId="3EAF0604" w14:textId="77777777" w:rsidTr="286CD6EE">
        <w:trPr>
          <w:trHeight w:val="300"/>
        </w:trPr>
        <w:tc>
          <w:tcPr>
            <w:tcW w:w="8775" w:type="dxa"/>
            <w:tcBorders>
              <w:top w:val="single" w:sz="6" w:space="0" w:color="auto"/>
              <w:left w:val="nil"/>
              <w:bottom w:val="single" w:sz="6" w:space="0" w:color="auto"/>
              <w:right w:val="nil"/>
            </w:tcBorders>
            <w:shd w:val="clear" w:color="auto" w:fill="auto"/>
            <w:vAlign w:val="center"/>
            <w:hideMark/>
          </w:tcPr>
          <w:p w14:paraId="4CC1B7A5" w14:textId="77777777" w:rsidR="00431E4B" w:rsidRPr="00431E4B" w:rsidRDefault="00431E4B" w:rsidP="00431E4B">
            <w:r w:rsidRPr="00431E4B">
              <w:t>Department of Education </w:t>
            </w:r>
          </w:p>
        </w:tc>
      </w:tr>
      <w:tr w:rsidR="00431E4B" w:rsidRPr="00431E4B" w14:paraId="543A6AB2" w14:textId="77777777" w:rsidTr="286CD6EE">
        <w:trPr>
          <w:trHeight w:val="300"/>
        </w:trPr>
        <w:tc>
          <w:tcPr>
            <w:tcW w:w="8775" w:type="dxa"/>
            <w:tcBorders>
              <w:top w:val="single" w:sz="6" w:space="0" w:color="auto"/>
              <w:left w:val="nil"/>
              <w:bottom w:val="single" w:sz="6" w:space="0" w:color="auto"/>
              <w:right w:val="nil"/>
            </w:tcBorders>
            <w:shd w:val="clear" w:color="auto" w:fill="auto"/>
            <w:vAlign w:val="center"/>
            <w:hideMark/>
          </w:tcPr>
          <w:p w14:paraId="5B868F75" w14:textId="3D2FC9BA" w:rsidR="00431E4B" w:rsidRPr="00431E4B" w:rsidRDefault="00431E4B" w:rsidP="00431E4B">
            <w:r w:rsidRPr="00431E4B">
              <w:t>Department of Employment and Workplace Relations </w:t>
            </w:r>
            <w:r w:rsidR="009707AA">
              <w:t>(</w:t>
            </w:r>
            <w:r w:rsidR="009707AA" w:rsidRPr="009707AA">
              <w:t>Safety and Industry Policy</w:t>
            </w:r>
            <w:r w:rsidR="009707AA">
              <w:t>)</w:t>
            </w:r>
          </w:p>
        </w:tc>
      </w:tr>
      <w:tr w:rsidR="00431E4B" w:rsidRPr="00431E4B" w14:paraId="31AF69CF" w14:textId="77777777" w:rsidTr="286CD6EE">
        <w:trPr>
          <w:trHeight w:val="300"/>
        </w:trPr>
        <w:tc>
          <w:tcPr>
            <w:tcW w:w="8775" w:type="dxa"/>
            <w:tcBorders>
              <w:top w:val="single" w:sz="6" w:space="0" w:color="auto"/>
              <w:left w:val="nil"/>
              <w:bottom w:val="single" w:sz="6" w:space="0" w:color="auto"/>
              <w:right w:val="nil"/>
            </w:tcBorders>
            <w:shd w:val="clear" w:color="auto" w:fill="auto"/>
            <w:vAlign w:val="center"/>
            <w:hideMark/>
          </w:tcPr>
          <w:p w14:paraId="601C1DC8" w14:textId="77777777" w:rsidR="00431E4B" w:rsidRPr="00431E4B" w:rsidRDefault="00431E4B" w:rsidP="00431E4B">
            <w:r w:rsidRPr="00431E4B">
              <w:t>Department of Finance   </w:t>
            </w:r>
          </w:p>
        </w:tc>
      </w:tr>
      <w:tr w:rsidR="00431E4B" w:rsidRPr="00431E4B" w14:paraId="545A27B4" w14:textId="77777777" w:rsidTr="286CD6EE">
        <w:trPr>
          <w:trHeight w:val="300"/>
        </w:trPr>
        <w:tc>
          <w:tcPr>
            <w:tcW w:w="8775" w:type="dxa"/>
            <w:tcBorders>
              <w:top w:val="single" w:sz="6" w:space="0" w:color="auto"/>
              <w:left w:val="nil"/>
              <w:bottom w:val="single" w:sz="6" w:space="0" w:color="auto"/>
              <w:right w:val="nil"/>
            </w:tcBorders>
            <w:shd w:val="clear" w:color="auto" w:fill="auto"/>
            <w:vAlign w:val="center"/>
            <w:hideMark/>
          </w:tcPr>
          <w:p w14:paraId="317AF01C" w14:textId="77777777" w:rsidR="00431E4B" w:rsidRPr="00431E4B" w:rsidRDefault="00431E4B" w:rsidP="00431E4B">
            <w:r w:rsidRPr="00431E4B">
              <w:t>Department of Home Affairs   </w:t>
            </w:r>
          </w:p>
        </w:tc>
      </w:tr>
      <w:tr w:rsidR="00431E4B" w:rsidRPr="00431E4B" w14:paraId="47AEC9DC" w14:textId="77777777" w:rsidTr="286CD6EE">
        <w:trPr>
          <w:trHeight w:val="300"/>
        </w:trPr>
        <w:tc>
          <w:tcPr>
            <w:tcW w:w="8775" w:type="dxa"/>
            <w:tcBorders>
              <w:top w:val="single" w:sz="6" w:space="0" w:color="auto"/>
              <w:left w:val="nil"/>
              <w:bottom w:val="single" w:sz="6" w:space="0" w:color="auto"/>
              <w:right w:val="nil"/>
            </w:tcBorders>
            <w:shd w:val="clear" w:color="auto" w:fill="auto"/>
            <w:vAlign w:val="center"/>
            <w:hideMark/>
          </w:tcPr>
          <w:p w14:paraId="21B213D0" w14:textId="73F2A820" w:rsidR="00431E4B" w:rsidRPr="00431E4B" w:rsidRDefault="00431E4B" w:rsidP="11981EB6">
            <w:pPr>
              <w:spacing w:before="20" w:after="0"/>
            </w:pPr>
            <w:r w:rsidRPr="00431E4B">
              <w:t>Department of Infrastructure, Transport, Regional Development, Communications and the Arts </w:t>
            </w:r>
            <w:r w:rsidR="00BA1DD9">
              <w:t>(</w:t>
            </w:r>
            <w:r w:rsidR="00BA1DD9" w:rsidRPr="00BA1DD9">
              <w:t>Broadcasting and Gambling Regulation Division</w:t>
            </w:r>
            <w:r w:rsidR="003C1AE8">
              <w:t>;</w:t>
            </w:r>
            <w:r w:rsidR="00FC7A0A">
              <w:t xml:space="preserve"> </w:t>
            </w:r>
            <w:r w:rsidR="00FC7A0A" w:rsidRPr="00FC7A0A">
              <w:t>Online Safety, Media and Platforms Division</w:t>
            </w:r>
            <w:r w:rsidR="003C1AE8">
              <w:t>;</w:t>
            </w:r>
            <w:r w:rsidR="3B2F890E">
              <w:t xml:space="preserve"> </w:t>
            </w:r>
            <w:r w:rsidR="003C1AE8">
              <w:t xml:space="preserve">and </w:t>
            </w:r>
            <w:r w:rsidR="3B2F890E" w:rsidRPr="00AB63AA">
              <w:rPr>
                <w:rFonts w:eastAsia="Calibri"/>
              </w:rPr>
              <w:t>Regional Development and Local Government Division</w:t>
            </w:r>
            <w:r w:rsidR="00FC7A0A">
              <w:t>)</w:t>
            </w:r>
          </w:p>
        </w:tc>
      </w:tr>
      <w:tr w:rsidR="00431E4B" w:rsidRPr="00431E4B" w14:paraId="3B19959F" w14:textId="77777777" w:rsidTr="286CD6EE">
        <w:trPr>
          <w:trHeight w:val="300"/>
        </w:trPr>
        <w:tc>
          <w:tcPr>
            <w:tcW w:w="8775" w:type="dxa"/>
            <w:tcBorders>
              <w:top w:val="single" w:sz="6" w:space="0" w:color="auto"/>
              <w:left w:val="nil"/>
              <w:bottom w:val="single" w:sz="6" w:space="0" w:color="auto"/>
              <w:right w:val="nil"/>
            </w:tcBorders>
            <w:shd w:val="clear" w:color="auto" w:fill="auto"/>
            <w:vAlign w:val="center"/>
            <w:hideMark/>
          </w:tcPr>
          <w:p w14:paraId="600F0401" w14:textId="1F47448B" w:rsidR="00431E4B" w:rsidRPr="00431E4B" w:rsidRDefault="00431E4B" w:rsidP="00431E4B">
            <w:r>
              <w:t>Department of Social Services (</w:t>
            </w:r>
            <w:r w:rsidR="394E4B03">
              <w:t>Security</w:t>
            </w:r>
            <w:r w:rsidR="0F8147BD">
              <w:t xml:space="preserve"> Section</w:t>
            </w:r>
            <w:r w:rsidR="394E4B03">
              <w:t xml:space="preserve"> - </w:t>
            </w:r>
            <w:r>
              <w:t>Pensions, Housing and Homelessness</w:t>
            </w:r>
            <w:r w:rsidR="008B20F9">
              <w:t>,</w:t>
            </w:r>
            <w:r w:rsidR="2032A443">
              <w:t xml:space="preserve"> Social security,</w:t>
            </w:r>
            <w:r w:rsidR="152FE143">
              <w:t xml:space="preserve"> Women’s Safety, Families and Communities Group;</w:t>
            </w:r>
            <w:r w:rsidR="2032A443">
              <w:t xml:space="preserve"> </w:t>
            </w:r>
            <w:r w:rsidR="008B20F9">
              <w:t>Participation and Family Payments Group</w:t>
            </w:r>
            <w:r>
              <w:t>)  </w:t>
            </w:r>
          </w:p>
        </w:tc>
      </w:tr>
      <w:tr w:rsidR="00431E4B" w:rsidRPr="00431E4B" w14:paraId="5D13A8F0" w14:textId="77777777" w:rsidTr="286CD6EE">
        <w:trPr>
          <w:trHeight w:val="300"/>
        </w:trPr>
        <w:tc>
          <w:tcPr>
            <w:tcW w:w="8775" w:type="dxa"/>
            <w:tcBorders>
              <w:top w:val="single" w:sz="6" w:space="0" w:color="auto"/>
              <w:left w:val="nil"/>
              <w:bottom w:val="single" w:sz="6" w:space="0" w:color="auto"/>
              <w:right w:val="nil"/>
            </w:tcBorders>
            <w:shd w:val="clear" w:color="auto" w:fill="auto"/>
            <w:vAlign w:val="center"/>
            <w:hideMark/>
          </w:tcPr>
          <w:p w14:paraId="5F8DC6E2" w14:textId="77777777" w:rsidR="00431E4B" w:rsidRPr="00431E4B" w:rsidRDefault="00431E4B" w:rsidP="00431E4B">
            <w:r w:rsidRPr="00431E4B">
              <w:t>Department of Veteran’s Affairs   </w:t>
            </w:r>
          </w:p>
        </w:tc>
      </w:tr>
      <w:tr w:rsidR="00431E4B" w:rsidRPr="00431E4B" w14:paraId="2A944FBA" w14:textId="77777777" w:rsidTr="286CD6EE">
        <w:trPr>
          <w:trHeight w:val="300"/>
        </w:trPr>
        <w:tc>
          <w:tcPr>
            <w:tcW w:w="8775" w:type="dxa"/>
            <w:tcBorders>
              <w:top w:val="single" w:sz="6" w:space="0" w:color="auto"/>
              <w:left w:val="nil"/>
              <w:bottom w:val="single" w:sz="6" w:space="0" w:color="auto"/>
              <w:right w:val="nil"/>
            </w:tcBorders>
            <w:shd w:val="clear" w:color="auto" w:fill="auto"/>
            <w:vAlign w:val="center"/>
            <w:hideMark/>
          </w:tcPr>
          <w:p w14:paraId="5644DB0C" w14:textId="77777777" w:rsidR="00431E4B" w:rsidRPr="00431E4B" w:rsidRDefault="00431E4B" w:rsidP="00431E4B">
            <w:r w:rsidRPr="00431E4B">
              <w:t>eSafety Commissioner    </w:t>
            </w:r>
          </w:p>
        </w:tc>
      </w:tr>
      <w:tr w:rsidR="0087781F" w:rsidRPr="00431E4B" w14:paraId="46A01605" w14:textId="77777777" w:rsidTr="286CD6EE">
        <w:trPr>
          <w:trHeight w:val="300"/>
        </w:trPr>
        <w:tc>
          <w:tcPr>
            <w:tcW w:w="8775" w:type="dxa"/>
            <w:tcBorders>
              <w:top w:val="single" w:sz="6" w:space="0" w:color="auto"/>
              <w:left w:val="nil"/>
              <w:bottom w:val="single" w:sz="6" w:space="0" w:color="auto"/>
              <w:right w:val="nil"/>
            </w:tcBorders>
            <w:shd w:val="clear" w:color="auto" w:fill="auto"/>
            <w:vAlign w:val="center"/>
          </w:tcPr>
          <w:p w14:paraId="449C98D6" w14:textId="22F8D52B" w:rsidR="0087781F" w:rsidRPr="00431E4B" w:rsidRDefault="0087781F" w:rsidP="00431E4B">
            <w:r>
              <w:t>National E</w:t>
            </w:r>
            <w:r w:rsidR="00D26F5B">
              <w:t>mergency</w:t>
            </w:r>
            <w:r>
              <w:t xml:space="preserve"> Management A</w:t>
            </w:r>
            <w:r w:rsidR="00A10E5B">
              <w:t>gency</w:t>
            </w:r>
          </w:p>
        </w:tc>
      </w:tr>
      <w:tr w:rsidR="00431E4B" w:rsidRPr="00431E4B" w14:paraId="5CE46636" w14:textId="77777777" w:rsidTr="286CD6EE">
        <w:trPr>
          <w:trHeight w:val="300"/>
        </w:trPr>
        <w:tc>
          <w:tcPr>
            <w:tcW w:w="8775" w:type="dxa"/>
            <w:tcBorders>
              <w:top w:val="single" w:sz="6" w:space="0" w:color="auto"/>
              <w:left w:val="nil"/>
              <w:bottom w:val="single" w:sz="6" w:space="0" w:color="auto"/>
              <w:right w:val="nil"/>
            </w:tcBorders>
            <w:shd w:val="clear" w:color="auto" w:fill="auto"/>
            <w:vAlign w:val="center"/>
            <w:hideMark/>
          </w:tcPr>
          <w:p w14:paraId="16C3496C" w14:textId="77777777" w:rsidR="00431E4B" w:rsidRPr="00431E4B" w:rsidRDefault="00431E4B" w:rsidP="00431E4B">
            <w:r w:rsidRPr="00431E4B">
              <w:t>Federal Circuit and Family Court   </w:t>
            </w:r>
          </w:p>
        </w:tc>
      </w:tr>
      <w:tr w:rsidR="00431E4B" w:rsidRPr="00431E4B" w14:paraId="370512F6" w14:textId="77777777" w:rsidTr="286CD6EE">
        <w:trPr>
          <w:trHeight w:val="300"/>
        </w:trPr>
        <w:tc>
          <w:tcPr>
            <w:tcW w:w="8775" w:type="dxa"/>
            <w:tcBorders>
              <w:top w:val="single" w:sz="6" w:space="0" w:color="auto"/>
              <w:left w:val="nil"/>
              <w:bottom w:val="single" w:sz="6" w:space="0" w:color="auto"/>
              <w:right w:val="nil"/>
            </w:tcBorders>
            <w:shd w:val="clear" w:color="auto" w:fill="auto"/>
            <w:vAlign w:val="center"/>
            <w:hideMark/>
          </w:tcPr>
          <w:p w14:paraId="41320560" w14:textId="77777777" w:rsidR="00431E4B" w:rsidRPr="00431E4B" w:rsidRDefault="00431E4B" w:rsidP="00431E4B">
            <w:r w:rsidRPr="00431E4B">
              <w:t>National Indigenous Australian’s Agency   </w:t>
            </w:r>
          </w:p>
        </w:tc>
      </w:tr>
      <w:tr w:rsidR="00431E4B" w:rsidRPr="00431E4B" w14:paraId="39B660E8" w14:textId="77777777" w:rsidTr="286CD6EE">
        <w:trPr>
          <w:trHeight w:val="300"/>
        </w:trPr>
        <w:tc>
          <w:tcPr>
            <w:tcW w:w="8775" w:type="dxa"/>
            <w:tcBorders>
              <w:top w:val="single" w:sz="6" w:space="0" w:color="auto"/>
              <w:left w:val="nil"/>
              <w:bottom w:val="single" w:sz="6" w:space="0" w:color="auto"/>
              <w:right w:val="nil"/>
            </w:tcBorders>
            <w:shd w:val="clear" w:color="auto" w:fill="auto"/>
            <w:vAlign w:val="center"/>
            <w:hideMark/>
          </w:tcPr>
          <w:p w14:paraId="58B52E19" w14:textId="77777777" w:rsidR="00431E4B" w:rsidRPr="00431E4B" w:rsidRDefault="00431E4B" w:rsidP="00431E4B">
            <w:r w:rsidRPr="00431E4B">
              <w:t>Treasury   </w:t>
            </w:r>
          </w:p>
        </w:tc>
      </w:tr>
      <w:tr w:rsidR="00431E4B" w:rsidRPr="00431E4B" w14:paraId="1E5405EF" w14:textId="77777777" w:rsidTr="286CD6EE">
        <w:trPr>
          <w:trHeight w:val="300"/>
        </w:trPr>
        <w:tc>
          <w:tcPr>
            <w:tcW w:w="8775" w:type="dxa"/>
            <w:tcBorders>
              <w:top w:val="single" w:sz="6" w:space="0" w:color="auto"/>
              <w:left w:val="nil"/>
              <w:bottom w:val="single" w:sz="6" w:space="0" w:color="auto"/>
              <w:right w:val="nil"/>
            </w:tcBorders>
            <w:shd w:val="clear" w:color="auto" w:fill="auto"/>
            <w:vAlign w:val="center"/>
            <w:hideMark/>
          </w:tcPr>
          <w:p w14:paraId="24B0665F" w14:textId="7AF0D164" w:rsidR="00431E4B" w:rsidRPr="00431E4B" w:rsidRDefault="00431E4B" w:rsidP="00431E4B">
            <w:r w:rsidRPr="00431E4B">
              <w:t>Safe Work Australia   </w:t>
            </w:r>
          </w:p>
        </w:tc>
      </w:tr>
    </w:tbl>
    <w:p w14:paraId="423599EE" w14:textId="77777777" w:rsidR="00431E4B" w:rsidRPr="00431E4B" w:rsidRDefault="00431E4B" w:rsidP="00431E4B">
      <w:pPr>
        <w:pStyle w:val="Heading3"/>
      </w:pPr>
      <w:r w:rsidRPr="00431E4B">
        <w:lastRenderedPageBreak/>
        <w:t>States and territories </w:t>
      </w:r>
    </w:p>
    <w:p w14:paraId="1D5F0F0A" w14:textId="1DD59C2F" w:rsidR="00431E4B" w:rsidRPr="00431E4B" w:rsidRDefault="00431E4B" w:rsidP="00AC047F">
      <w:pPr>
        <w:numPr>
          <w:ilvl w:val="0"/>
          <w:numId w:val="27"/>
        </w:numPr>
      </w:pPr>
      <w:r w:rsidRPr="00431E4B">
        <w:t>The NSPO worked through the Jurisdiction Collaborative Forum (JCF)</w:t>
      </w:r>
      <w:r w:rsidR="00951815">
        <w:t>,</w:t>
      </w:r>
      <w:r w:rsidRPr="00431E4B">
        <w:t xml:space="preserve"> which include</w:t>
      </w:r>
      <w:r w:rsidR="005754D9">
        <w:t>s</w:t>
      </w:r>
      <w:r w:rsidRPr="00431E4B">
        <w:t xml:space="preserve"> suicide prevention leads from all states and territories</w:t>
      </w:r>
      <w:r w:rsidR="00AB6B6E">
        <w:t xml:space="preserve"> as well as</w:t>
      </w:r>
      <w:r w:rsidR="00487DAA">
        <w:t xml:space="preserve"> the National Aboriginal Community Controlled Health Organisation (NACCHO) and </w:t>
      </w:r>
      <w:r w:rsidR="000B6544">
        <w:t>the Commonwealth Department of Health and Aged Care</w:t>
      </w:r>
      <w:r w:rsidRPr="00431E4B">
        <w:t>.  </w:t>
      </w:r>
    </w:p>
    <w:p w14:paraId="62D0A25C" w14:textId="6570C8DD" w:rsidR="00431E4B" w:rsidRPr="00431E4B" w:rsidRDefault="00431E4B" w:rsidP="00AC047F">
      <w:pPr>
        <w:numPr>
          <w:ilvl w:val="0"/>
          <w:numId w:val="28"/>
        </w:numPr>
      </w:pPr>
      <w:r w:rsidRPr="00431E4B">
        <w:t xml:space="preserve">Throughout January and February 2024, the NSPO also </w:t>
      </w:r>
      <w:r w:rsidR="00542A1E">
        <w:t xml:space="preserve">had further detailed </w:t>
      </w:r>
      <w:r w:rsidR="00897E21">
        <w:t>consultation</w:t>
      </w:r>
      <w:r w:rsidR="00223E0A">
        <w:t>s</w:t>
      </w:r>
      <w:r w:rsidRPr="00431E4B">
        <w:t xml:space="preserve"> with officials from all states and territories.  </w:t>
      </w:r>
    </w:p>
    <w:p w14:paraId="676CF653" w14:textId="79AE5F1C" w:rsidR="00431E4B" w:rsidRPr="00431E4B" w:rsidRDefault="00431E4B" w:rsidP="00AC047F">
      <w:pPr>
        <w:numPr>
          <w:ilvl w:val="0"/>
          <w:numId w:val="29"/>
        </w:numPr>
      </w:pPr>
      <w:r w:rsidRPr="00431E4B">
        <w:t xml:space="preserve">In December 2024, </w:t>
      </w:r>
      <w:r w:rsidR="00410DC8">
        <w:t xml:space="preserve">following the public consultation, </w:t>
      </w:r>
      <w:r w:rsidRPr="00431E4B">
        <w:t>the NSPO once again briefed suicide prevention leads from all states and territories. The Strategy was then considered by the Health Chief Executives Forum.  </w:t>
      </w:r>
    </w:p>
    <w:p w14:paraId="5A32B015" w14:textId="77777777" w:rsidR="00431E4B" w:rsidRPr="009776AA" w:rsidRDefault="00431E4B" w:rsidP="00431E4B">
      <w:pPr>
        <w:rPr>
          <w:i/>
          <w:sz w:val="18"/>
          <w:szCs w:val="18"/>
        </w:rPr>
      </w:pPr>
      <w:r w:rsidRPr="009776AA">
        <w:rPr>
          <w:i/>
          <w:sz w:val="18"/>
          <w:szCs w:val="18"/>
        </w:rPr>
        <w:t>Table 3: List of jurisdictions consulted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0"/>
        <w:gridCol w:w="7365"/>
      </w:tblGrid>
      <w:tr w:rsidR="00431E4B" w:rsidRPr="00431E4B" w14:paraId="6EF4C975" w14:textId="77777777" w:rsidTr="00431E4B">
        <w:trPr>
          <w:trHeight w:val="300"/>
        </w:trPr>
        <w:tc>
          <w:tcPr>
            <w:tcW w:w="1560" w:type="dxa"/>
            <w:tcBorders>
              <w:top w:val="single" w:sz="6" w:space="0" w:color="auto"/>
              <w:left w:val="nil"/>
              <w:bottom w:val="single" w:sz="6" w:space="0" w:color="auto"/>
              <w:right w:val="single" w:sz="6" w:space="0" w:color="auto"/>
            </w:tcBorders>
            <w:shd w:val="clear" w:color="auto" w:fill="D9E2F3"/>
            <w:hideMark/>
          </w:tcPr>
          <w:p w14:paraId="6599FEFA" w14:textId="77777777" w:rsidR="00431E4B" w:rsidRPr="00431E4B" w:rsidRDefault="00431E4B" w:rsidP="00431E4B">
            <w:r w:rsidRPr="00431E4B">
              <w:rPr>
                <w:b/>
                <w:bCs/>
              </w:rPr>
              <w:t>Jurisdiction </w:t>
            </w:r>
            <w:r w:rsidRPr="00431E4B">
              <w:t>  </w:t>
            </w:r>
          </w:p>
        </w:tc>
        <w:tc>
          <w:tcPr>
            <w:tcW w:w="7365" w:type="dxa"/>
            <w:tcBorders>
              <w:top w:val="single" w:sz="6" w:space="0" w:color="auto"/>
              <w:left w:val="single" w:sz="6" w:space="0" w:color="auto"/>
              <w:bottom w:val="single" w:sz="6" w:space="0" w:color="auto"/>
              <w:right w:val="nil"/>
            </w:tcBorders>
            <w:shd w:val="clear" w:color="auto" w:fill="D9E2F3"/>
            <w:hideMark/>
          </w:tcPr>
          <w:p w14:paraId="5FD7A57E" w14:textId="77777777" w:rsidR="00431E4B" w:rsidRPr="00431E4B" w:rsidRDefault="00431E4B" w:rsidP="00431E4B">
            <w:r w:rsidRPr="00431E4B">
              <w:rPr>
                <w:b/>
                <w:bCs/>
              </w:rPr>
              <w:t>Department/ agency </w:t>
            </w:r>
            <w:r w:rsidRPr="00431E4B">
              <w:t>  </w:t>
            </w:r>
          </w:p>
        </w:tc>
      </w:tr>
      <w:tr w:rsidR="00431E4B" w:rsidRPr="00431E4B" w14:paraId="3EFDC09A" w14:textId="77777777" w:rsidTr="00431E4B">
        <w:trPr>
          <w:trHeight w:val="300"/>
        </w:trPr>
        <w:tc>
          <w:tcPr>
            <w:tcW w:w="1560" w:type="dxa"/>
            <w:tcBorders>
              <w:top w:val="single" w:sz="6" w:space="0" w:color="auto"/>
              <w:left w:val="nil"/>
              <w:bottom w:val="single" w:sz="6" w:space="0" w:color="auto"/>
              <w:right w:val="single" w:sz="6" w:space="0" w:color="auto"/>
            </w:tcBorders>
            <w:shd w:val="clear" w:color="auto" w:fill="auto"/>
            <w:hideMark/>
          </w:tcPr>
          <w:p w14:paraId="3FE182EB" w14:textId="77777777" w:rsidR="00431E4B" w:rsidRPr="00431E4B" w:rsidRDefault="00431E4B" w:rsidP="00431E4B">
            <w:r w:rsidRPr="00431E4B">
              <w:t>ACT </w:t>
            </w:r>
          </w:p>
        </w:tc>
        <w:tc>
          <w:tcPr>
            <w:tcW w:w="7365" w:type="dxa"/>
            <w:tcBorders>
              <w:top w:val="single" w:sz="6" w:space="0" w:color="auto"/>
              <w:left w:val="single" w:sz="6" w:space="0" w:color="auto"/>
              <w:bottom w:val="single" w:sz="6" w:space="0" w:color="auto"/>
              <w:right w:val="nil"/>
            </w:tcBorders>
            <w:shd w:val="clear" w:color="auto" w:fill="auto"/>
            <w:hideMark/>
          </w:tcPr>
          <w:p w14:paraId="49683D20" w14:textId="77777777" w:rsidR="00431E4B" w:rsidRPr="00431E4B" w:rsidRDefault="00431E4B" w:rsidP="00431E4B">
            <w:r w:rsidRPr="00431E4B">
              <w:t>ACT Department of Health </w:t>
            </w:r>
          </w:p>
        </w:tc>
      </w:tr>
      <w:tr w:rsidR="00431E4B" w:rsidRPr="00431E4B" w14:paraId="13C01B97" w14:textId="77777777" w:rsidTr="00431E4B">
        <w:trPr>
          <w:trHeight w:val="300"/>
        </w:trPr>
        <w:tc>
          <w:tcPr>
            <w:tcW w:w="1560" w:type="dxa"/>
            <w:tcBorders>
              <w:top w:val="single" w:sz="6" w:space="0" w:color="auto"/>
              <w:left w:val="nil"/>
              <w:bottom w:val="single" w:sz="6" w:space="0" w:color="auto"/>
              <w:right w:val="single" w:sz="6" w:space="0" w:color="auto"/>
            </w:tcBorders>
            <w:shd w:val="clear" w:color="auto" w:fill="auto"/>
            <w:hideMark/>
          </w:tcPr>
          <w:p w14:paraId="27D2B4D4" w14:textId="77777777" w:rsidR="00431E4B" w:rsidRPr="00431E4B" w:rsidRDefault="00431E4B" w:rsidP="00431E4B">
            <w:r w:rsidRPr="00431E4B">
              <w:t>NSW </w:t>
            </w:r>
          </w:p>
        </w:tc>
        <w:tc>
          <w:tcPr>
            <w:tcW w:w="7365" w:type="dxa"/>
            <w:tcBorders>
              <w:top w:val="single" w:sz="6" w:space="0" w:color="auto"/>
              <w:left w:val="single" w:sz="6" w:space="0" w:color="auto"/>
              <w:bottom w:val="single" w:sz="6" w:space="0" w:color="auto"/>
              <w:right w:val="nil"/>
            </w:tcBorders>
            <w:shd w:val="clear" w:color="auto" w:fill="auto"/>
            <w:hideMark/>
          </w:tcPr>
          <w:p w14:paraId="596FFD89" w14:textId="77777777" w:rsidR="00431E4B" w:rsidRPr="00431E4B" w:rsidRDefault="00431E4B" w:rsidP="00431E4B">
            <w:r w:rsidRPr="00431E4B">
              <w:t>NSW Ministry of Health, NSW Mental Health Commission </w:t>
            </w:r>
          </w:p>
          <w:p w14:paraId="385E466A" w14:textId="77777777" w:rsidR="00431E4B" w:rsidRPr="00431E4B" w:rsidRDefault="00431E4B" w:rsidP="00431E4B">
            <w:r w:rsidRPr="00431E4B">
              <w:t>NSW Mental Health Commission  </w:t>
            </w:r>
          </w:p>
        </w:tc>
      </w:tr>
      <w:tr w:rsidR="00431E4B" w:rsidRPr="00431E4B" w14:paraId="471AF4AA" w14:textId="77777777" w:rsidTr="00431E4B">
        <w:trPr>
          <w:trHeight w:val="300"/>
        </w:trPr>
        <w:tc>
          <w:tcPr>
            <w:tcW w:w="1560" w:type="dxa"/>
            <w:tcBorders>
              <w:top w:val="single" w:sz="6" w:space="0" w:color="auto"/>
              <w:left w:val="nil"/>
              <w:bottom w:val="single" w:sz="6" w:space="0" w:color="auto"/>
              <w:right w:val="single" w:sz="6" w:space="0" w:color="auto"/>
            </w:tcBorders>
            <w:shd w:val="clear" w:color="auto" w:fill="auto"/>
            <w:hideMark/>
          </w:tcPr>
          <w:p w14:paraId="4BEF237B" w14:textId="77777777" w:rsidR="00431E4B" w:rsidRPr="00431E4B" w:rsidRDefault="00431E4B" w:rsidP="00431E4B">
            <w:r w:rsidRPr="00431E4B">
              <w:t>NT </w:t>
            </w:r>
          </w:p>
        </w:tc>
        <w:tc>
          <w:tcPr>
            <w:tcW w:w="7365" w:type="dxa"/>
            <w:tcBorders>
              <w:top w:val="single" w:sz="6" w:space="0" w:color="auto"/>
              <w:left w:val="single" w:sz="6" w:space="0" w:color="auto"/>
              <w:bottom w:val="single" w:sz="6" w:space="0" w:color="auto"/>
              <w:right w:val="nil"/>
            </w:tcBorders>
            <w:shd w:val="clear" w:color="auto" w:fill="auto"/>
            <w:hideMark/>
          </w:tcPr>
          <w:p w14:paraId="3031054B" w14:textId="77777777" w:rsidR="00431E4B" w:rsidRPr="00431E4B" w:rsidRDefault="00431E4B" w:rsidP="00431E4B">
            <w:r w:rsidRPr="00431E4B">
              <w:t>Department of the Chief Minister and Cabinet </w:t>
            </w:r>
          </w:p>
          <w:p w14:paraId="63A4DF64" w14:textId="77777777" w:rsidR="00431E4B" w:rsidRPr="00431E4B" w:rsidRDefault="00431E4B" w:rsidP="00431E4B">
            <w:r w:rsidRPr="00431E4B">
              <w:t>Department of Health </w:t>
            </w:r>
          </w:p>
        </w:tc>
      </w:tr>
      <w:tr w:rsidR="00431E4B" w:rsidRPr="00431E4B" w14:paraId="3E14A84D" w14:textId="77777777" w:rsidTr="00431E4B">
        <w:trPr>
          <w:trHeight w:val="300"/>
        </w:trPr>
        <w:tc>
          <w:tcPr>
            <w:tcW w:w="1560" w:type="dxa"/>
            <w:tcBorders>
              <w:top w:val="single" w:sz="6" w:space="0" w:color="auto"/>
              <w:left w:val="nil"/>
              <w:bottom w:val="single" w:sz="6" w:space="0" w:color="auto"/>
              <w:right w:val="single" w:sz="6" w:space="0" w:color="auto"/>
            </w:tcBorders>
            <w:shd w:val="clear" w:color="auto" w:fill="auto"/>
            <w:hideMark/>
          </w:tcPr>
          <w:p w14:paraId="702908D4" w14:textId="77777777" w:rsidR="00431E4B" w:rsidRPr="00431E4B" w:rsidRDefault="00431E4B" w:rsidP="00431E4B">
            <w:r w:rsidRPr="00431E4B">
              <w:t>QLD </w:t>
            </w:r>
          </w:p>
        </w:tc>
        <w:tc>
          <w:tcPr>
            <w:tcW w:w="7365" w:type="dxa"/>
            <w:tcBorders>
              <w:top w:val="single" w:sz="6" w:space="0" w:color="auto"/>
              <w:left w:val="single" w:sz="6" w:space="0" w:color="auto"/>
              <w:bottom w:val="single" w:sz="6" w:space="0" w:color="auto"/>
              <w:right w:val="nil"/>
            </w:tcBorders>
            <w:shd w:val="clear" w:color="auto" w:fill="auto"/>
            <w:hideMark/>
          </w:tcPr>
          <w:p w14:paraId="71449C82" w14:textId="77777777" w:rsidR="00431E4B" w:rsidRPr="00431E4B" w:rsidRDefault="00431E4B" w:rsidP="00431E4B">
            <w:r w:rsidRPr="00431E4B">
              <w:t>Department of Health  </w:t>
            </w:r>
          </w:p>
          <w:p w14:paraId="70350BDA" w14:textId="77777777" w:rsidR="00431E4B" w:rsidRPr="00431E4B" w:rsidRDefault="00431E4B" w:rsidP="00431E4B">
            <w:r w:rsidRPr="00431E4B">
              <w:t>QLD Mental Health Commission </w:t>
            </w:r>
          </w:p>
        </w:tc>
      </w:tr>
      <w:tr w:rsidR="00431E4B" w:rsidRPr="00431E4B" w14:paraId="793737D7" w14:textId="77777777" w:rsidTr="00431E4B">
        <w:trPr>
          <w:trHeight w:val="300"/>
        </w:trPr>
        <w:tc>
          <w:tcPr>
            <w:tcW w:w="1560" w:type="dxa"/>
            <w:tcBorders>
              <w:top w:val="single" w:sz="6" w:space="0" w:color="auto"/>
              <w:left w:val="nil"/>
              <w:bottom w:val="single" w:sz="6" w:space="0" w:color="auto"/>
              <w:right w:val="single" w:sz="6" w:space="0" w:color="auto"/>
            </w:tcBorders>
            <w:shd w:val="clear" w:color="auto" w:fill="auto"/>
            <w:hideMark/>
          </w:tcPr>
          <w:p w14:paraId="3989606C" w14:textId="77777777" w:rsidR="00431E4B" w:rsidRPr="00431E4B" w:rsidRDefault="00431E4B" w:rsidP="00431E4B">
            <w:r w:rsidRPr="00431E4B">
              <w:t>SA </w:t>
            </w:r>
          </w:p>
        </w:tc>
        <w:tc>
          <w:tcPr>
            <w:tcW w:w="7365" w:type="dxa"/>
            <w:tcBorders>
              <w:top w:val="single" w:sz="6" w:space="0" w:color="auto"/>
              <w:left w:val="single" w:sz="6" w:space="0" w:color="auto"/>
              <w:bottom w:val="single" w:sz="6" w:space="0" w:color="auto"/>
              <w:right w:val="nil"/>
            </w:tcBorders>
            <w:shd w:val="clear" w:color="auto" w:fill="auto"/>
            <w:hideMark/>
          </w:tcPr>
          <w:p w14:paraId="6644EFE4" w14:textId="77777777" w:rsidR="00431E4B" w:rsidRPr="00431E4B" w:rsidRDefault="00431E4B" w:rsidP="00431E4B">
            <w:r w:rsidRPr="00431E4B">
              <w:t>Office of Chief Psychiatrist </w:t>
            </w:r>
          </w:p>
          <w:p w14:paraId="7DB3E3CD" w14:textId="77777777" w:rsidR="00431E4B" w:rsidRPr="00431E4B" w:rsidRDefault="00431E4B" w:rsidP="00431E4B">
            <w:r w:rsidRPr="00431E4B">
              <w:t>Wellbeing South Australia </w:t>
            </w:r>
          </w:p>
        </w:tc>
      </w:tr>
      <w:tr w:rsidR="00431E4B" w:rsidRPr="00431E4B" w14:paraId="209857F4" w14:textId="77777777" w:rsidTr="00431E4B">
        <w:trPr>
          <w:trHeight w:val="300"/>
        </w:trPr>
        <w:tc>
          <w:tcPr>
            <w:tcW w:w="1560" w:type="dxa"/>
            <w:tcBorders>
              <w:top w:val="single" w:sz="6" w:space="0" w:color="auto"/>
              <w:left w:val="nil"/>
              <w:bottom w:val="single" w:sz="6" w:space="0" w:color="auto"/>
              <w:right w:val="single" w:sz="6" w:space="0" w:color="auto"/>
            </w:tcBorders>
            <w:shd w:val="clear" w:color="auto" w:fill="auto"/>
            <w:hideMark/>
          </w:tcPr>
          <w:p w14:paraId="5666236C" w14:textId="77777777" w:rsidR="00431E4B" w:rsidRPr="00431E4B" w:rsidRDefault="00431E4B" w:rsidP="00431E4B">
            <w:r w:rsidRPr="00431E4B">
              <w:t>Tasmania </w:t>
            </w:r>
          </w:p>
        </w:tc>
        <w:tc>
          <w:tcPr>
            <w:tcW w:w="7365" w:type="dxa"/>
            <w:tcBorders>
              <w:top w:val="single" w:sz="6" w:space="0" w:color="auto"/>
              <w:left w:val="single" w:sz="6" w:space="0" w:color="auto"/>
              <w:bottom w:val="single" w:sz="6" w:space="0" w:color="auto"/>
              <w:right w:val="nil"/>
            </w:tcBorders>
            <w:shd w:val="clear" w:color="auto" w:fill="auto"/>
            <w:hideMark/>
          </w:tcPr>
          <w:p w14:paraId="2769CADD" w14:textId="77777777" w:rsidR="00431E4B" w:rsidRPr="00431E4B" w:rsidRDefault="00431E4B" w:rsidP="00431E4B">
            <w:r w:rsidRPr="00431E4B">
              <w:t>Department of Health </w:t>
            </w:r>
          </w:p>
        </w:tc>
      </w:tr>
      <w:tr w:rsidR="00431E4B" w:rsidRPr="00431E4B" w14:paraId="684AE858" w14:textId="77777777" w:rsidTr="00431E4B">
        <w:trPr>
          <w:trHeight w:val="300"/>
        </w:trPr>
        <w:tc>
          <w:tcPr>
            <w:tcW w:w="1560" w:type="dxa"/>
            <w:tcBorders>
              <w:top w:val="single" w:sz="6" w:space="0" w:color="auto"/>
              <w:left w:val="nil"/>
              <w:bottom w:val="single" w:sz="6" w:space="0" w:color="auto"/>
              <w:right w:val="single" w:sz="6" w:space="0" w:color="auto"/>
            </w:tcBorders>
            <w:shd w:val="clear" w:color="auto" w:fill="auto"/>
            <w:hideMark/>
          </w:tcPr>
          <w:p w14:paraId="0F72F30D" w14:textId="77777777" w:rsidR="00431E4B" w:rsidRPr="00431E4B" w:rsidRDefault="00431E4B" w:rsidP="00431E4B">
            <w:r w:rsidRPr="00431E4B">
              <w:t>Victoria </w:t>
            </w:r>
          </w:p>
        </w:tc>
        <w:tc>
          <w:tcPr>
            <w:tcW w:w="7365" w:type="dxa"/>
            <w:tcBorders>
              <w:top w:val="single" w:sz="6" w:space="0" w:color="auto"/>
              <w:left w:val="single" w:sz="6" w:space="0" w:color="auto"/>
              <w:bottom w:val="single" w:sz="6" w:space="0" w:color="auto"/>
              <w:right w:val="nil"/>
            </w:tcBorders>
            <w:shd w:val="clear" w:color="auto" w:fill="auto"/>
            <w:hideMark/>
          </w:tcPr>
          <w:p w14:paraId="47E2F12B" w14:textId="77777777" w:rsidR="00431E4B" w:rsidRPr="00431E4B" w:rsidRDefault="00431E4B" w:rsidP="00431E4B">
            <w:r w:rsidRPr="00431E4B">
              <w:t>Suicide Prevention and Response Office </w:t>
            </w:r>
          </w:p>
        </w:tc>
      </w:tr>
      <w:tr w:rsidR="00431E4B" w:rsidRPr="00431E4B" w14:paraId="3978DB43" w14:textId="77777777" w:rsidTr="00431E4B">
        <w:trPr>
          <w:trHeight w:val="300"/>
        </w:trPr>
        <w:tc>
          <w:tcPr>
            <w:tcW w:w="1560" w:type="dxa"/>
            <w:tcBorders>
              <w:top w:val="single" w:sz="6" w:space="0" w:color="auto"/>
              <w:left w:val="nil"/>
              <w:bottom w:val="single" w:sz="6" w:space="0" w:color="auto"/>
              <w:right w:val="single" w:sz="6" w:space="0" w:color="auto"/>
            </w:tcBorders>
            <w:shd w:val="clear" w:color="auto" w:fill="auto"/>
            <w:hideMark/>
          </w:tcPr>
          <w:p w14:paraId="1CC05D20" w14:textId="77777777" w:rsidR="00431E4B" w:rsidRPr="00431E4B" w:rsidRDefault="00431E4B" w:rsidP="00431E4B">
            <w:r w:rsidRPr="00431E4B">
              <w:t>WA </w:t>
            </w:r>
          </w:p>
        </w:tc>
        <w:tc>
          <w:tcPr>
            <w:tcW w:w="7365" w:type="dxa"/>
            <w:tcBorders>
              <w:top w:val="single" w:sz="6" w:space="0" w:color="auto"/>
              <w:left w:val="single" w:sz="6" w:space="0" w:color="auto"/>
              <w:bottom w:val="single" w:sz="6" w:space="0" w:color="auto"/>
              <w:right w:val="nil"/>
            </w:tcBorders>
            <w:shd w:val="clear" w:color="auto" w:fill="auto"/>
            <w:hideMark/>
          </w:tcPr>
          <w:p w14:paraId="1AC15058" w14:textId="77777777" w:rsidR="00431E4B" w:rsidRPr="00431E4B" w:rsidRDefault="00431E4B" w:rsidP="00431E4B">
            <w:r w:rsidRPr="00431E4B">
              <w:t>Department of Health </w:t>
            </w:r>
          </w:p>
          <w:p w14:paraId="053410E5" w14:textId="77777777" w:rsidR="00431E4B" w:rsidRPr="00431E4B" w:rsidRDefault="00431E4B" w:rsidP="00431E4B">
            <w:r w:rsidRPr="00431E4B">
              <w:t>WA Mental Health Commission </w:t>
            </w:r>
          </w:p>
        </w:tc>
      </w:tr>
    </w:tbl>
    <w:p w14:paraId="6C806A69" w14:textId="77777777" w:rsidR="00431E4B" w:rsidRPr="00431E4B" w:rsidRDefault="00431E4B" w:rsidP="00431E4B">
      <w:pPr>
        <w:rPr>
          <w:b/>
          <w:bCs/>
        </w:rPr>
      </w:pPr>
      <w:r w:rsidRPr="00431E4B">
        <w:rPr>
          <w:b/>
          <w:bCs/>
        </w:rPr>
        <w:t> </w:t>
      </w:r>
    </w:p>
    <w:p w14:paraId="64FFBDF9" w14:textId="77777777" w:rsidR="009776AA" w:rsidRDefault="009776AA" w:rsidP="00431E4B">
      <w:pPr>
        <w:rPr>
          <w:b/>
          <w:bCs/>
        </w:rPr>
      </w:pPr>
    </w:p>
    <w:p w14:paraId="0CE79C07" w14:textId="77777777" w:rsidR="009776AA" w:rsidRDefault="009776AA" w:rsidP="00431E4B">
      <w:pPr>
        <w:rPr>
          <w:b/>
          <w:bCs/>
        </w:rPr>
      </w:pPr>
    </w:p>
    <w:p w14:paraId="7A184C38" w14:textId="77777777" w:rsidR="00C11434" w:rsidRDefault="00C11434" w:rsidP="00431E4B">
      <w:pPr>
        <w:rPr>
          <w:b/>
          <w:bCs/>
        </w:rPr>
      </w:pPr>
    </w:p>
    <w:p w14:paraId="20284A06" w14:textId="77777777" w:rsidR="00C11434" w:rsidRDefault="00C11434" w:rsidP="00431E4B">
      <w:pPr>
        <w:rPr>
          <w:b/>
          <w:bCs/>
        </w:rPr>
      </w:pPr>
    </w:p>
    <w:p w14:paraId="071B6E11" w14:textId="77777777" w:rsidR="00DA7D5B" w:rsidRDefault="00DA7D5B" w:rsidP="00431E4B">
      <w:pPr>
        <w:rPr>
          <w:b/>
          <w:bCs/>
        </w:rPr>
      </w:pPr>
    </w:p>
    <w:p w14:paraId="18816816" w14:textId="77777777" w:rsidR="00DA7D5B" w:rsidRDefault="00DA7D5B" w:rsidP="00431E4B">
      <w:pPr>
        <w:rPr>
          <w:b/>
          <w:bCs/>
        </w:rPr>
      </w:pPr>
    </w:p>
    <w:p w14:paraId="308408BF" w14:textId="77777777" w:rsidR="00DA7D5B" w:rsidRPr="00431E4B" w:rsidRDefault="00DA7D5B" w:rsidP="00431E4B">
      <w:pPr>
        <w:rPr>
          <w:b/>
          <w:bCs/>
        </w:rPr>
      </w:pPr>
    </w:p>
    <w:p w14:paraId="157F2C84" w14:textId="77777777" w:rsidR="00431E4B" w:rsidRPr="00431E4B" w:rsidRDefault="00431E4B" w:rsidP="00431E4B">
      <w:pPr>
        <w:rPr>
          <w:b/>
          <w:bCs/>
        </w:rPr>
      </w:pPr>
      <w:r w:rsidRPr="00431E4B">
        <w:rPr>
          <w:b/>
          <w:bCs/>
          <w:lang w:val="en-GB"/>
        </w:rPr>
        <w:lastRenderedPageBreak/>
        <w:t>Membership of Advisory Boards and Working Groups</w:t>
      </w:r>
      <w:r w:rsidRPr="00431E4B">
        <w:rPr>
          <w:rFonts w:ascii="Arial" w:hAnsi="Arial" w:cs="Arial"/>
          <w:b/>
          <w:bCs/>
          <w:lang w:val="en-GB"/>
        </w:rPr>
        <w:t>  </w:t>
      </w:r>
      <w:r w:rsidRPr="00431E4B">
        <w:rPr>
          <w:b/>
          <w:bCs/>
        </w:rPr>
        <w:t> </w:t>
      </w:r>
    </w:p>
    <w:p w14:paraId="28260C16" w14:textId="79E7453D" w:rsidR="00724C3D" w:rsidRPr="009776AA" w:rsidRDefault="00431E4B" w:rsidP="00724C3D">
      <w:pPr>
        <w:rPr>
          <w:i/>
          <w:sz w:val="18"/>
          <w:szCs w:val="18"/>
        </w:rPr>
      </w:pPr>
      <w:r w:rsidRPr="009776AA">
        <w:rPr>
          <w:sz w:val="18"/>
          <w:szCs w:val="18"/>
        </w:rPr>
        <w:t> </w:t>
      </w:r>
      <w:r w:rsidRPr="009776AA">
        <w:rPr>
          <w:i/>
          <w:sz w:val="18"/>
          <w:szCs w:val="18"/>
        </w:rPr>
        <w:t xml:space="preserve">Table </w:t>
      </w:r>
      <w:r>
        <w:rPr>
          <w:i/>
          <w:sz w:val="18"/>
          <w:szCs w:val="18"/>
        </w:rPr>
        <w:t>2</w:t>
      </w:r>
      <w:r w:rsidRPr="009776AA">
        <w:rPr>
          <w:i/>
          <w:sz w:val="18"/>
          <w:szCs w:val="18"/>
        </w:rPr>
        <w:t xml:space="preserve">: Membership of the </w:t>
      </w:r>
      <w:r w:rsidR="00724C3D" w:rsidRPr="009776AA">
        <w:rPr>
          <w:i/>
          <w:sz w:val="18"/>
          <w:szCs w:val="18"/>
        </w:rPr>
        <w:t>Lived Experience Partnership Group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0"/>
        <w:gridCol w:w="4320"/>
      </w:tblGrid>
      <w:tr w:rsidR="00724C3D" w:rsidRPr="00431E4B" w14:paraId="391D7F53" w14:textId="77777777">
        <w:trPr>
          <w:trHeight w:val="300"/>
        </w:trPr>
        <w:tc>
          <w:tcPr>
            <w:tcW w:w="4680" w:type="dxa"/>
            <w:tcBorders>
              <w:top w:val="single" w:sz="6" w:space="0" w:color="auto"/>
              <w:left w:val="nil"/>
              <w:bottom w:val="single" w:sz="6" w:space="0" w:color="auto"/>
              <w:right w:val="nil"/>
            </w:tcBorders>
            <w:shd w:val="clear" w:color="auto" w:fill="CDD9EF"/>
            <w:hideMark/>
          </w:tcPr>
          <w:p w14:paraId="56AA734B" w14:textId="77777777" w:rsidR="00724C3D" w:rsidRPr="00431E4B" w:rsidRDefault="00724C3D">
            <w:r w:rsidRPr="00431E4B">
              <w:rPr>
                <w:b/>
                <w:bCs/>
                <w:lang w:val="en-GB"/>
              </w:rPr>
              <w:t>Name</w:t>
            </w:r>
            <w:r w:rsidRPr="00431E4B">
              <w:rPr>
                <w:rFonts w:ascii="Arial" w:hAnsi="Arial" w:cs="Arial"/>
              </w:rPr>
              <w:t>  </w:t>
            </w:r>
            <w:r w:rsidRPr="00431E4B">
              <w:t> </w:t>
            </w:r>
          </w:p>
        </w:tc>
        <w:tc>
          <w:tcPr>
            <w:tcW w:w="4320" w:type="dxa"/>
            <w:tcBorders>
              <w:top w:val="single" w:sz="6" w:space="0" w:color="auto"/>
              <w:left w:val="nil"/>
              <w:bottom w:val="single" w:sz="6" w:space="0" w:color="auto"/>
              <w:right w:val="nil"/>
            </w:tcBorders>
            <w:shd w:val="clear" w:color="auto" w:fill="CDD9EF"/>
            <w:hideMark/>
          </w:tcPr>
          <w:p w14:paraId="6415F323" w14:textId="77777777" w:rsidR="00724C3D" w:rsidRPr="00431E4B" w:rsidRDefault="00724C3D">
            <w:r w:rsidRPr="00431E4B">
              <w:rPr>
                <w:b/>
                <w:bCs/>
                <w:lang w:val="en-GB"/>
              </w:rPr>
              <w:t>State or Territory of residence</w:t>
            </w:r>
            <w:r w:rsidRPr="00431E4B">
              <w:rPr>
                <w:rFonts w:ascii="Arial" w:hAnsi="Arial" w:cs="Arial"/>
              </w:rPr>
              <w:t>  </w:t>
            </w:r>
            <w:r w:rsidRPr="00431E4B">
              <w:t> </w:t>
            </w:r>
          </w:p>
        </w:tc>
      </w:tr>
      <w:tr w:rsidR="00724C3D" w:rsidRPr="00431E4B" w14:paraId="46D5DF59" w14:textId="77777777">
        <w:trPr>
          <w:trHeight w:val="300"/>
        </w:trPr>
        <w:tc>
          <w:tcPr>
            <w:tcW w:w="4680" w:type="dxa"/>
            <w:tcBorders>
              <w:top w:val="single" w:sz="6" w:space="0" w:color="auto"/>
              <w:left w:val="nil"/>
              <w:bottom w:val="single" w:sz="6" w:space="0" w:color="auto"/>
              <w:right w:val="nil"/>
            </w:tcBorders>
            <w:shd w:val="clear" w:color="auto" w:fill="auto"/>
          </w:tcPr>
          <w:p w14:paraId="3BAA656D" w14:textId="77777777" w:rsidR="00724C3D" w:rsidRPr="00431E4B" w:rsidRDefault="00724C3D">
            <w:pPr>
              <w:rPr>
                <w:lang w:val="en-GB"/>
              </w:rPr>
            </w:pPr>
            <w:r w:rsidRPr="00431E4B">
              <w:rPr>
                <w:lang w:val="en-GB"/>
              </w:rPr>
              <w:t>Susan Edgar (</w:t>
            </w:r>
            <w:proofErr w:type="gramStart"/>
            <w:r w:rsidRPr="00431E4B">
              <w:rPr>
                <w:lang w:val="en-GB"/>
              </w:rPr>
              <w:t>Chair)</w:t>
            </w:r>
            <w:r w:rsidRPr="00431E4B">
              <w:rPr>
                <w:rFonts w:ascii="Arial" w:hAnsi="Arial" w:cs="Arial"/>
              </w:rPr>
              <w:t>  </w:t>
            </w:r>
            <w:r w:rsidRPr="00431E4B">
              <w:t> </w:t>
            </w:r>
            <w:proofErr w:type="gramEnd"/>
          </w:p>
        </w:tc>
        <w:tc>
          <w:tcPr>
            <w:tcW w:w="4320" w:type="dxa"/>
            <w:tcBorders>
              <w:top w:val="single" w:sz="6" w:space="0" w:color="auto"/>
              <w:left w:val="nil"/>
              <w:bottom w:val="single" w:sz="6" w:space="0" w:color="auto"/>
              <w:right w:val="nil"/>
            </w:tcBorders>
            <w:shd w:val="clear" w:color="auto" w:fill="auto"/>
          </w:tcPr>
          <w:p w14:paraId="1301CB03" w14:textId="77777777" w:rsidR="00724C3D" w:rsidRPr="00431E4B" w:rsidRDefault="00724C3D">
            <w:pPr>
              <w:rPr>
                <w:lang w:val="en-GB"/>
              </w:rPr>
            </w:pPr>
            <w:r w:rsidRPr="00431E4B">
              <w:rPr>
                <w:lang w:val="en-GB"/>
              </w:rPr>
              <w:t>Western Australia</w:t>
            </w:r>
            <w:r w:rsidRPr="00431E4B">
              <w:rPr>
                <w:rFonts w:ascii="Arial" w:hAnsi="Arial" w:cs="Arial"/>
              </w:rPr>
              <w:t>  </w:t>
            </w:r>
            <w:r w:rsidRPr="00431E4B">
              <w:t> </w:t>
            </w:r>
          </w:p>
        </w:tc>
      </w:tr>
      <w:tr w:rsidR="00724C3D" w:rsidRPr="00431E4B" w14:paraId="4478FE9A" w14:textId="77777777">
        <w:trPr>
          <w:trHeight w:val="300"/>
        </w:trPr>
        <w:tc>
          <w:tcPr>
            <w:tcW w:w="4680" w:type="dxa"/>
            <w:tcBorders>
              <w:top w:val="single" w:sz="6" w:space="0" w:color="auto"/>
              <w:left w:val="nil"/>
              <w:bottom w:val="single" w:sz="6" w:space="0" w:color="auto"/>
              <w:right w:val="nil"/>
            </w:tcBorders>
            <w:shd w:val="clear" w:color="auto" w:fill="auto"/>
          </w:tcPr>
          <w:p w14:paraId="15E62816" w14:textId="77777777" w:rsidR="00724C3D" w:rsidRPr="00431E4B" w:rsidRDefault="00724C3D">
            <w:pPr>
              <w:rPr>
                <w:lang w:val="en-GB"/>
              </w:rPr>
            </w:pPr>
            <w:r w:rsidRPr="00431E4B">
              <w:rPr>
                <w:lang w:val="en-GB"/>
              </w:rPr>
              <w:t>Ken Barnard</w:t>
            </w:r>
            <w:r w:rsidRPr="00431E4B">
              <w:rPr>
                <w:rFonts w:ascii="Arial" w:hAnsi="Arial" w:cs="Arial"/>
              </w:rPr>
              <w:t>  </w:t>
            </w:r>
            <w:r w:rsidRPr="00431E4B">
              <w:t> </w:t>
            </w:r>
          </w:p>
        </w:tc>
        <w:tc>
          <w:tcPr>
            <w:tcW w:w="4320" w:type="dxa"/>
            <w:tcBorders>
              <w:top w:val="single" w:sz="6" w:space="0" w:color="auto"/>
              <w:left w:val="nil"/>
              <w:bottom w:val="single" w:sz="6" w:space="0" w:color="auto"/>
              <w:right w:val="nil"/>
            </w:tcBorders>
            <w:shd w:val="clear" w:color="auto" w:fill="auto"/>
          </w:tcPr>
          <w:p w14:paraId="399C83CC" w14:textId="77777777" w:rsidR="00724C3D" w:rsidRPr="00431E4B" w:rsidRDefault="00724C3D">
            <w:pPr>
              <w:rPr>
                <w:lang w:val="en-GB"/>
              </w:rPr>
            </w:pPr>
            <w:r w:rsidRPr="00431E4B">
              <w:rPr>
                <w:lang w:val="en-GB"/>
              </w:rPr>
              <w:t>New South Wales</w:t>
            </w:r>
            <w:r w:rsidRPr="00431E4B">
              <w:rPr>
                <w:rFonts w:ascii="Arial" w:hAnsi="Arial" w:cs="Arial"/>
              </w:rPr>
              <w:t>  </w:t>
            </w:r>
            <w:r w:rsidRPr="00431E4B">
              <w:t> </w:t>
            </w:r>
            <w:r>
              <w:t>Nov 22 – Sep 24</w:t>
            </w:r>
          </w:p>
        </w:tc>
      </w:tr>
      <w:tr w:rsidR="00724C3D" w:rsidRPr="00431E4B" w14:paraId="49D6F6A9" w14:textId="77777777">
        <w:trPr>
          <w:trHeight w:val="300"/>
        </w:trPr>
        <w:tc>
          <w:tcPr>
            <w:tcW w:w="4680" w:type="dxa"/>
            <w:tcBorders>
              <w:top w:val="single" w:sz="6" w:space="0" w:color="auto"/>
              <w:left w:val="nil"/>
              <w:bottom w:val="single" w:sz="6" w:space="0" w:color="auto"/>
              <w:right w:val="nil"/>
            </w:tcBorders>
            <w:shd w:val="clear" w:color="auto" w:fill="auto"/>
          </w:tcPr>
          <w:p w14:paraId="70CC3D73" w14:textId="77777777" w:rsidR="00724C3D" w:rsidRPr="00431E4B" w:rsidRDefault="00724C3D">
            <w:pPr>
              <w:rPr>
                <w:lang w:val="en-GB"/>
              </w:rPr>
            </w:pPr>
            <w:r w:rsidRPr="00431E4B">
              <w:rPr>
                <w:lang w:val="en-GB"/>
              </w:rPr>
              <w:t>Amy Bertakis</w:t>
            </w:r>
            <w:r w:rsidRPr="00431E4B">
              <w:rPr>
                <w:rFonts w:ascii="Arial" w:hAnsi="Arial" w:cs="Arial"/>
              </w:rPr>
              <w:t>  </w:t>
            </w:r>
            <w:r w:rsidRPr="00431E4B">
              <w:t> </w:t>
            </w:r>
          </w:p>
        </w:tc>
        <w:tc>
          <w:tcPr>
            <w:tcW w:w="4320" w:type="dxa"/>
            <w:tcBorders>
              <w:top w:val="single" w:sz="6" w:space="0" w:color="auto"/>
              <w:left w:val="nil"/>
              <w:bottom w:val="single" w:sz="6" w:space="0" w:color="auto"/>
              <w:right w:val="nil"/>
            </w:tcBorders>
            <w:shd w:val="clear" w:color="auto" w:fill="auto"/>
          </w:tcPr>
          <w:p w14:paraId="665E4702" w14:textId="77777777" w:rsidR="00724C3D" w:rsidRPr="00431E4B" w:rsidRDefault="00724C3D">
            <w:pPr>
              <w:rPr>
                <w:lang w:val="en-GB"/>
              </w:rPr>
            </w:pPr>
            <w:r w:rsidRPr="00431E4B">
              <w:rPr>
                <w:lang w:val="en-GB"/>
              </w:rPr>
              <w:t>New South Wales</w:t>
            </w:r>
            <w:r w:rsidRPr="00431E4B">
              <w:rPr>
                <w:rFonts w:ascii="Arial" w:hAnsi="Arial" w:cs="Arial"/>
              </w:rPr>
              <w:t>  </w:t>
            </w:r>
            <w:r w:rsidRPr="00431E4B">
              <w:t> </w:t>
            </w:r>
          </w:p>
        </w:tc>
      </w:tr>
      <w:tr w:rsidR="00724C3D" w:rsidRPr="00431E4B" w14:paraId="7AE18938" w14:textId="77777777">
        <w:trPr>
          <w:trHeight w:val="300"/>
        </w:trPr>
        <w:tc>
          <w:tcPr>
            <w:tcW w:w="4680" w:type="dxa"/>
            <w:tcBorders>
              <w:top w:val="single" w:sz="6" w:space="0" w:color="auto"/>
              <w:left w:val="nil"/>
              <w:bottom w:val="single" w:sz="6" w:space="0" w:color="auto"/>
              <w:right w:val="nil"/>
            </w:tcBorders>
            <w:shd w:val="clear" w:color="auto" w:fill="auto"/>
          </w:tcPr>
          <w:p w14:paraId="56C1908D" w14:textId="77777777" w:rsidR="00724C3D" w:rsidRPr="00431E4B" w:rsidRDefault="00724C3D">
            <w:pPr>
              <w:rPr>
                <w:lang w:val="en-GB"/>
              </w:rPr>
            </w:pPr>
            <w:r w:rsidRPr="00431E4B">
              <w:rPr>
                <w:lang w:val="en-GB"/>
              </w:rPr>
              <w:t>Benjamin Brien</w:t>
            </w:r>
            <w:r w:rsidRPr="00431E4B">
              <w:rPr>
                <w:rFonts w:ascii="Arial" w:hAnsi="Arial" w:cs="Arial"/>
              </w:rPr>
              <w:t>  </w:t>
            </w:r>
            <w:r w:rsidRPr="00431E4B">
              <w:t> </w:t>
            </w:r>
          </w:p>
        </w:tc>
        <w:tc>
          <w:tcPr>
            <w:tcW w:w="4320" w:type="dxa"/>
            <w:tcBorders>
              <w:top w:val="single" w:sz="6" w:space="0" w:color="auto"/>
              <w:left w:val="nil"/>
              <w:bottom w:val="single" w:sz="6" w:space="0" w:color="auto"/>
              <w:right w:val="nil"/>
            </w:tcBorders>
            <w:shd w:val="clear" w:color="auto" w:fill="auto"/>
          </w:tcPr>
          <w:p w14:paraId="5AD36549" w14:textId="77777777" w:rsidR="00724C3D" w:rsidRPr="00431E4B" w:rsidRDefault="00724C3D">
            <w:pPr>
              <w:rPr>
                <w:lang w:val="en-GB"/>
              </w:rPr>
            </w:pPr>
            <w:r w:rsidRPr="00431E4B">
              <w:rPr>
                <w:lang w:val="en-GB"/>
              </w:rPr>
              <w:t>New South Wales</w:t>
            </w:r>
            <w:r w:rsidRPr="00431E4B">
              <w:rPr>
                <w:rFonts w:ascii="Arial" w:hAnsi="Arial" w:cs="Arial"/>
              </w:rPr>
              <w:t>  </w:t>
            </w:r>
            <w:r w:rsidRPr="00431E4B">
              <w:t> </w:t>
            </w:r>
          </w:p>
        </w:tc>
      </w:tr>
      <w:tr w:rsidR="00724C3D" w:rsidRPr="00431E4B" w14:paraId="43F159C8" w14:textId="77777777">
        <w:trPr>
          <w:trHeight w:val="300"/>
        </w:trPr>
        <w:tc>
          <w:tcPr>
            <w:tcW w:w="4680" w:type="dxa"/>
            <w:tcBorders>
              <w:top w:val="single" w:sz="6" w:space="0" w:color="auto"/>
              <w:left w:val="nil"/>
              <w:bottom w:val="single" w:sz="6" w:space="0" w:color="auto"/>
              <w:right w:val="nil"/>
            </w:tcBorders>
            <w:shd w:val="clear" w:color="auto" w:fill="auto"/>
            <w:hideMark/>
          </w:tcPr>
          <w:p w14:paraId="395A122B" w14:textId="77777777" w:rsidR="00724C3D" w:rsidRPr="00431E4B" w:rsidRDefault="00724C3D">
            <w:r w:rsidRPr="00431E4B">
              <w:rPr>
                <w:lang w:val="en-GB"/>
              </w:rPr>
              <w:t xml:space="preserve">Ben </w:t>
            </w:r>
            <w:proofErr w:type="spellStart"/>
            <w:r w:rsidRPr="00431E4B">
              <w:rPr>
                <w:lang w:val="en-GB"/>
              </w:rPr>
              <w:t>Farinazzo</w:t>
            </w:r>
            <w:proofErr w:type="spellEnd"/>
            <w:r w:rsidRPr="00431E4B">
              <w:rPr>
                <w:rFonts w:ascii="Arial" w:hAnsi="Arial" w:cs="Arial"/>
              </w:rPr>
              <w:t>  </w:t>
            </w:r>
            <w:r w:rsidRPr="00431E4B">
              <w:t> </w:t>
            </w:r>
          </w:p>
        </w:tc>
        <w:tc>
          <w:tcPr>
            <w:tcW w:w="4320" w:type="dxa"/>
            <w:tcBorders>
              <w:top w:val="single" w:sz="6" w:space="0" w:color="auto"/>
              <w:left w:val="nil"/>
              <w:bottom w:val="single" w:sz="6" w:space="0" w:color="auto"/>
              <w:right w:val="nil"/>
            </w:tcBorders>
            <w:shd w:val="clear" w:color="auto" w:fill="auto"/>
            <w:hideMark/>
          </w:tcPr>
          <w:p w14:paraId="4F77D9F5" w14:textId="5DE6581C" w:rsidR="00724C3D" w:rsidRPr="00431E4B" w:rsidRDefault="00724C3D">
            <w:r w:rsidRPr="00431E4B">
              <w:rPr>
                <w:lang w:val="en-GB"/>
              </w:rPr>
              <w:t xml:space="preserve">Australian Capital </w:t>
            </w:r>
            <w:r w:rsidR="00C11434" w:rsidRPr="00431E4B">
              <w:rPr>
                <w:lang w:val="en-GB"/>
              </w:rPr>
              <w:t>Territory</w:t>
            </w:r>
            <w:r w:rsidR="00C11434" w:rsidRPr="00431E4B">
              <w:rPr>
                <w:rFonts w:ascii="Arial" w:hAnsi="Arial" w:cs="Arial"/>
              </w:rPr>
              <w:t> Nov</w:t>
            </w:r>
            <w:r w:rsidRPr="00431E4B">
              <w:t xml:space="preserve"> 22 </w:t>
            </w:r>
            <w:r w:rsidRPr="00431E4B">
              <w:rPr>
                <w:rFonts w:ascii="Century Gothic" w:hAnsi="Century Gothic" w:cs="Century Gothic"/>
              </w:rPr>
              <w:t>–</w:t>
            </w:r>
            <w:r w:rsidRPr="00431E4B">
              <w:t xml:space="preserve"> Apr 24 </w:t>
            </w:r>
          </w:p>
        </w:tc>
      </w:tr>
      <w:tr w:rsidR="00724C3D" w:rsidRPr="00431E4B" w14:paraId="3F7E882D" w14:textId="77777777">
        <w:trPr>
          <w:trHeight w:val="300"/>
        </w:trPr>
        <w:tc>
          <w:tcPr>
            <w:tcW w:w="4680" w:type="dxa"/>
            <w:tcBorders>
              <w:top w:val="single" w:sz="6" w:space="0" w:color="auto"/>
              <w:left w:val="nil"/>
              <w:bottom w:val="single" w:sz="6" w:space="0" w:color="auto"/>
              <w:right w:val="nil"/>
            </w:tcBorders>
            <w:shd w:val="clear" w:color="auto" w:fill="auto"/>
          </w:tcPr>
          <w:p w14:paraId="1D0E15F7" w14:textId="77777777" w:rsidR="00724C3D" w:rsidRPr="00431E4B" w:rsidRDefault="00724C3D">
            <w:r w:rsidRPr="00431E4B">
              <w:rPr>
                <w:lang w:val="en-GB"/>
              </w:rPr>
              <w:t>Jordan Frith</w:t>
            </w:r>
            <w:r w:rsidRPr="00431E4B">
              <w:rPr>
                <w:rFonts w:ascii="Arial" w:hAnsi="Arial" w:cs="Arial"/>
              </w:rPr>
              <w:t>  </w:t>
            </w:r>
            <w:r w:rsidRPr="00431E4B">
              <w:t> </w:t>
            </w:r>
          </w:p>
        </w:tc>
        <w:tc>
          <w:tcPr>
            <w:tcW w:w="4320" w:type="dxa"/>
            <w:tcBorders>
              <w:top w:val="single" w:sz="6" w:space="0" w:color="auto"/>
              <w:left w:val="nil"/>
              <w:bottom w:val="single" w:sz="6" w:space="0" w:color="auto"/>
              <w:right w:val="nil"/>
            </w:tcBorders>
            <w:shd w:val="clear" w:color="auto" w:fill="auto"/>
          </w:tcPr>
          <w:p w14:paraId="406D6312" w14:textId="77777777" w:rsidR="00724C3D" w:rsidRPr="00431E4B" w:rsidRDefault="00724C3D">
            <w:r w:rsidRPr="00431E4B">
              <w:rPr>
                <w:lang w:val="en-GB"/>
              </w:rPr>
              <w:t>Queensland</w:t>
            </w:r>
            <w:r w:rsidRPr="00431E4B">
              <w:rPr>
                <w:rFonts w:ascii="Arial" w:hAnsi="Arial" w:cs="Arial"/>
              </w:rPr>
              <w:t>  </w:t>
            </w:r>
            <w:r w:rsidRPr="00431E4B">
              <w:t> </w:t>
            </w:r>
          </w:p>
        </w:tc>
      </w:tr>
      <w:tr w:rsidR="00724C3D" w:rsidRPr="00431E4B" w14:paraId="1250A18D" w14:textId="77777777">
        <w:trPr>
          <w:trHeight w:val="300"/>
        </w:trPr>
        <w:tc>
          <w:tcPr>
            <w:tcW w:w="4680" w:type="dxa"/>
            <w:tcBorders>
              <w:top w:val="single" w:sz="6" w:space="0" w:color="auto"/>
              <w:left w:val="nil"/>
              <w:bottom w:val="single" w:sz="6" w:space="0" w:color="auto"/>
              <w:right w:val="nil"/>
            </w:tcBorders>
            <w:shd w:val="clear" w:color="auto" w:fill="auto"/>
          </w:tcPr>
          <w:p w14:paraId="743AE9A1" w14:textId="77777777" w:rsidR="00724C3D" w:rsidRPr="00431E4B" w:rsidRDefault="00724C3D">
            <w:r w:rsidRPr="00431E4B">
              <w:rPr>
                <w:lang w:val="en-GB"/>
              </w:rPr>
              <w:t>Isha Garg</w:t>
            </w:r>
            <w:r w:rsidRPr="00431E4B">
              <w:rPr>
                <w:rFonts w:ascii="Arial" w:hAnsi="Arial" w:cs="Arial"/>
              </w:rPr>
              <w:t>  </w:t>
            </w:r>
            <w:r w:rsidRPr="00431E4B">
              <w:t> </w:t>
            </w:r>
          </w:p>
        </w:tc>
        <w:tc>
          <w:tcPr>
            <w:tcW w:w="4320" w:type="dxa"/>
            <w:tcBorders>
              <w:top w:val="single" w:sz="6" w:space="0" w:color="auto"/>
              <w:left w:val="nil"/>
              <w:bottom w:val="single" w:sz="6" w:space="0" w:color="auto"/>
              <w:right w:val="nil"/>
            </w:tcBorders>
            <w:shd w:val="clear" w:color="auto" w:fill="auto"/>
          </w:tcPr>
          <w:p w14:paraId="1321CA0A" w14:textId="77777777" w:rsidR="00724C3D" w:rsidRPr="00431E4B" w:rsidRDefault="00724C3D">
            <w:r w:rsidRPr="00431E4B">
              <w:rPr>
                <w:lang w:val="en-GB"/>
              </w:rPr>
              <w:t>Victoria</w:t>
            </w:r>
            <w:r w:rsidRPr="00431E4B">
              <w:rPr>
                <w:rFonts w:ascii="Arial" w:hAnsi="Arial" w:cs="Arial"/>
              </w:rPr>
              <w:t>  </w:t>
            </w:r>
            <w:r w:rsidRPr="00431E4B">
              <w:t> </w:t>
            </w:r>
          </w:p>
        </w:tc>
      </w:tr>
      <w:tr w:rsidR="00724C3D" w:rsidRPr="00431E4B" w14:paraId="7FCE06CD" w14:textId="77777777">
        <w:trPr>
          <w:trHeight w:val="300"/>
        </w:trPr>
        <w:tc>
          <w:tcPr>
            <w:tcW w:w="4680" w:type="dxa"/>
            <w:tcBorders>
              <w:top w:val="single" w:sz="6" w:space="0" w:color="auto"/>
              <w:left w:val="nil"/>
              <w:bottom w:val="single" w:sz="6" w:space="0" w:color="auto"/>
              <w:right w:val="nil"/>
            </w:tcBorders>
            <w:shd w:val="clear" w:color="auto" w:fill="auto"/>
          </w:tcPr>
          <w:p w14:paraId="3A524F60" w14:textId="77777777" w:rsidR="00724C3D" w:rsidRPr="00431E4B" w:rsidRDefault="00724C3D">
            <w:r w:rsidRPr="00431E4B">
              <w:rPr>
                <w:lang w:val="en-GB"/>
              </w:rPr>
              <w:t>Charles Nasir</w:t>
            </w:r>
            <w:r w:rsidRPr="00431E4B">
              <w:rPr>
                <w:rFonts w:ascii="Arial" w:hAnsi="Arial" w:cs="Arial"/>
              </w:rPr>
              <w:t>  </w:t>
            </w:r>
            <w:r w:rsidRPr="00431E4B">
              <w:t> </w:t>
            </w:r>
          </w:p>
        </w:tc>
        <w:tc>
          <w:tcPr>
            <w:tcW w:w="4320" w:type="dxa"/>
            <w:tcBorders>
              <w:top w:val="single" w:sz="6" w:space="0" w:color="auto"/>
              <w:left w:val="nil"/>
              <w:bottom w:val="single" w:sz="6" w:space="0" w:color="auto"/>
              <w:right w:val="nil"/>
            </w:tcBorders>
            <w:shd w:val="clear" w:color="auto" w:fill="auto"/>
          </w:tcPr>
          <w:p w14:paraId="02BBF5B6" w14:textId="77777777" w:rsidR="00724C3D" w:rsidRPr="00431E4B" w:rsidRDefault="00724C3D">
            <w:r w:rsidRPr="00431E4B">
              <w:rPr>
                <w:lang w:val="en-GB"/>
              </w:rPr>
              <w:t>Northern Territory</w:t>
            </w:r>
            <w:r w:rsidRPr="00431E4B">
              <w:rPr>
                <w:rFonts w:ascii="Arial" w:hAnsi="Arial" w:cs="Arial"/>
              </w:rPr>
              <w:t>  </w:t>
            </w:r>
            <w:r w:rsidRPr="00431E4B">
              <w:t> </w:t>
            </w:r>
          </w:p>
        </w:tc>
      </w:tr>
      <w:tr w:rsidR="00724C3D" w:rsidRPr="00431E4B" w14:paraId="094B69EC" w14:textId="77777777">
        <w:trPr>
          <w:trHeight w:val="300"/>
        </w:trPr>
        <w:tc>
          <w:tcPr>
            <w:tcW w:w="4680" w:type="dxa"/>
            <w:tcBorders>
              <w:top w:val="single" w:sz="6" w:space="0" w:color="auto"/>
              <w:left w:val="nil"/>
              <w:bottom w:val="single" w:sz="6" w:space="0" w:color="auto"/>
              <w:right w:val="nil"/>
            </w:tcBorders>
            <w:shd w:val="clear" w:color="auto" w:fill="auto"/>
          </w:tcPr>
          <w:p w14:paraId="1DE7F5D1" w14:textId="77777777" w:rsidR="00724C3D" w:rsidRPr="00431E4B" w:rsidRDefault="00724C3D">
            <w:r w:rsidRPr="00431E4B">
              <w:rPr>
                <w:lang w:val="en-GB"/>
              </w:rPr>
              <w:t>Imbi Pyman</w:t>
            </w:r>
            <w:r w:rsidRPr="00431E4B">
              <w:rPr>
                <w:rFonts w:ascii="Arial" w:hAnsi="Arial" w:cs="Arial"/>
              </w:rPr>
              <w:t>  </w:t>
            </w:r>
            <w:r w:rsidRPr="00431E4B">
              <w:t> </w:t>
            </w:r>
          </w:p>
        </w:tc>
        <w:tc>
          <w:tcPr>
            <w:tcW w:w="4320" w:type="dxa"/>
            <w:tcBorders>
              <w:top w:val="single" w:sz="6" w:space="0" w:color="auto"/>
              <w:left w:val="nil"/>
              <w:bottom w:val="single" w:sz="6" w:space="0" w:color="auto"/>
              <w:right w:val="nil"/>
            </w:tcBorders>
            <w:shd w:val="clear" w:color="auto" w:fill="auto"/>
          </w:tcPr>
          <w:p w14:paraId="66CE0966" w14:textId="77777777" w:rsidR="00724C3D" w:rsidRPr="00431E4B" w:rsidRDefault="00724C3D">
            <w:r w:rsidRPr="00431E4B">
              <w:rPr>
                <w:lang w:val="en-GB"/>
              </w:rPr>
              <w:t>Victoria</w:t>
            </w:r>
            <w:r w:rsidRPr="00431E4B">
              <w:rPr>
                <w:rFonts w:ascii="Arial" w:hAnsi="Arial" w:cs="Arial"/>
              </w:rPr>
              <w:t>  </w:t>
            </w:r>
            <w:r w:rsidRPr="00431E4B">
              <w:t> </w:t>
            </w:r>
          </w:p>
        </w:tc>
      </w:tr>
      <w:tr w:rsidR="00724C3D" w:rsidRPr="00431E4B" w14:paraId="249CA08D" w14:textId="77777777">
        <w:trPr>
          <w:trHeight w:val="300"/>
        </w:trPr>
        <w:tc>
          <w:tcPr>
            <w:tcW w:w="4680" w:type="dxa"/>
            <w:tcBorders>
              <w:top w:val="single" w:sz="6" w:space="0" w:color="auto"/>
              <w:left w:val="nil"/>
              <w:bottom w:val="single" w:sz="6" w:space="0" w:color="auto"/>
              <w:right w:val="nil"/>
            </w:tcBorders>
            <w:shd w:val="clear" w:color="auto" w:fill="auto"/>
          </w:tcPr>
          <w:p w14:paraId="2D2B2A5F" w14:textId="77777777" w:rsidR="00724C3D" w:rsidRPr="00431E4B" w:rsidRDefault="00724C3D">
            <w:pPr>
              <w:rPr>
                <w:lang w:val="en-GB"/>
              </w:rPr>
            </w:pPr>
            <w:r w:rsidRPr="00431E4B">
              <w:rPr>
                <w:lang w:val="en-GB"/>
              </w:rPr>
              <w:t>Chaya Rainbird</w:t>
            </w:r>
            <w:r w:rsidRPr="00431E4B">
              <w:rPr>
                <w:rFonts w:ascii="Arial" w:hAnsi="Arial" w:cs="Arial"/>
              </w:rPr>
              <w:t>  </w:t>
            </w:r>
            <w:r w:rsidRPr="00431E4B">
              <w:t> </w:t>
            </w:r>
          </w:p>
        </w:tc>
        <w:tc>
          <w:tcPr>
            <w:tcW w:w="4320" w:type="dxa"/>
            <w:tcBorders>
              <w:top w:val="single" w:sz="6" w:space="0" w:color="auto"/>
              <w:left w:val="nil"/>
              <w:bottom w:val="single" w:sz="6" w:space="0" w:color="auto"/>
              <w:right w:val="nil"/>
            </w:tcBorders>
            <w:shd w:val="clear" w:color="auto" w:fill="auto"/>
          </w:tcPr>
          <w:p w14:paraId="6C055BB8" w14:textId="77777777" w:rsidR="00724C3D" w:rsidRPr="00431E4B" w:rsidRDefault="00724C3D">
            <w:pPr>
              <w:rPr>
                <w:lang w:val="en-GB"/>
              </w:rPr>
            </w:pPr>
            <w:r w:rsidRPr="00431E4B">
              <w:rPr>
                <w:lang w:val="en-GB"/>
              </w:rPr>
              <w:t>Tasmania</w:t>
            </w:r>
            <w:r w:rsidRPr="00431E4B">
              <w:rPr>
                <w:rFonts w:ascii="Arial" w:hAnsi="Arial" w:cs="Arial"/>
              </w:rPr>
              <w:t>  </w:t>
            </w:r>
            <w:r w:rsidRPr="00431E4B">
              <w:t> </w:t>
            </w:r>
          </w:p>
        </w:tc>
      </w:tr>
      <w:tr w:rsidR="00724C3D" w:rsidRPr="00431E4B" w14:paraId="3809EBAC" w14:textId="77777777">
        <w:trPr>
          <w:trHeight w:val="300"/>
        </w:trPr>
        <w:tc>
          <w:tcPr>
            <w:tcW w:w="4680" w:type="dxa"/>
            <w:tcBorders>
              <w:top w:val="single" w:sz="6" w:space="0" w:color="auto"/>
              <w:left w:val="nil"/>
              <w:bottom w:val="single" w:sz="6" w:space="0" w:color="auto"/>
              <w:right w:val="nil"/>
            </w:tcBorders>
            <w:shd w:val="clear" w:color="auto" w:fill="auto"/>
          </w:tcPr>
          <w:p w14:paraId="27C7FAB2" w14:textId="77777777" w:rsidR="00724C3D" w:rsidRPr="00431E4B" w:rsidRDefault="00724C3D">
            <w:pPr>
              <w:rPr>
                <w:lang w:val="en-GB"/>
              </w:rPr>
            </w:pPr>
            <w:r w:rsidRPr="00431E4B">
              <w:rPr>
                <w:lang w:val="en-GB"/>
              </w:rPr>
              <w:t>Refugee (name with</w:t>
            </w:r>
            <w:r>
              <w:rPr>
                <w:lang w:val="en-GB"/>
              </w:rPr>
              <w:t>h</w:t>
            </w:r>
            <w:r w:rsidRPr="00431E4B">
              <w:rPr>
                <w:lang w:val="en-GB"/>
              </w:rPr>
              <w:t>eld for cultural reasons)</w:t>
            </w:r>
            <w:r w:rsidRPr="00431E4B">
              <w:rPr>
                <w:rFonts w:ascii="Arial" w:hAnsi="Arial" w:cs="Arial"/>
              </w:rPr>
              <w:t xml:space="preserve">  </w:t>
            </w:r>
          </w:p>
        </w:tc>
        <w:tc>
          <w:tcPr>
            <w:tcW w:w="4320" w:type="dxa"/>
            <w:tcBorders>
              <w:top w:val="single" w:sz="6" w:space="0" w:color="auto"/>
              <w:left w:val="nil"/>
              <w:bottom w:val="single" w:sz="6" w:space="0" w:color="auto"/>
              <w:right w:val="nil"/>
            </w:tcBorders>
            <w:shd w:val="clear" w:color="auto" w:fill="auto"/>
          </w:tcPr>
          <w:p w14:paraId="3DE93E5B" w14:textId="77777777" w:rsidR="00724C3D" w:rsidRPr="00431E4B" w:rsidRDefault="00724C3D">
            <w:pPr>
              <w:rPr>
                <w:lang w:val="en-GB"/>
              </w:rPr>
            </w:pPr>
            <w:r w:rsidRPr="00431E4B">
              <w:rPr>
                <w:lang w:val="en-GB"/>
              </w:rPr>
              <w:t>South Australia</w:t>
            </w:r>
            <w:r w:rsidRPr="00431E4B">
              <w:rPr>
                <w:rFonts w:ascii="Arial" w:hAnsi="Arial" w:cs="Arial"/>
              </w:rPr>
              <w:t>  </w:t>
            </w:r>
            <w:r w:rsidRPr="00431E4B">
              <w:t> </w:t>
            </w:r>
          </w:p>
        </w:tc>
      </w:tr>
      <w:tr w:rsidR="00724C3D" w:rsidRPr="00431E4B" w14:paraId="6DCBDB4F" w14:textId="77777777">
        <w:trPr>
          <w:trHeight w:val="300"/>
        </w:trPr>
        <w:tc>
          <w:tcPr>
            <w:tcW w:w="4680" w:type="dxa"/>
            <w:tcBorders>
              <w:top w:val="single" w:sz="6" w:space="0" w:color="auto"/>
              <w:left w:val="nil"/>
              <w:bottom w:val="single" w:sz="6" w:space="0" w:color="auto"/>
              <w:right w:val="nil"/>
            </w:tcBorders>
            <w:shd w:val="clear" w:color="auto" w:fill="auto"/>
          </w:tcPr>
          <w:p w14:paraId="6FA2EB51" w14:textId="77777777" w:rsidR="00724C3D" w:rsidRPr="00431E4B" w:rsidRDefault="00724C3D">
            <w:pPr>
              <w:rPr>
                <w:lang w:val="en-GB"/>
              </w:rPr>
            </w:pPr>
            <w:r w:rsidRPr="00431E4B">
              <w:rPr>
                <w:lang w:val="en-GB"/>
              </w:rPr>
              <w:t>Jo Riley</w:t>
            </w:r>
            <w:r w:rsidRPr="00431E4B">
              <w:rPr>
                <w:rFonts w:ascii="Arial" w:hAnsi="Arial" w:cs="Arial"/>
              </w:rPr>
              <w:t>  </w:t>
            </w:r>
            <w:r w:rsidRPr="00431E4B">
              <w:t> </w:t>
            </w:r>
          </w:p>
        </w:tc>
        <w:tc>
          <w:tcPr>
            <w:tcW w:w="4320" w:type="dxa"/>
            <w:tcBorders>
              <w:top w:val="single" w:sz="6" w:space="0" w:color="auto"/>
              <w:left w:val="nil"/>
              <w:bottom w:val="single" w:sz="6" w:space="0" w:color="auto"/>
              <w:right w:val="nil"/>
            </w:tcBorders>
            <w:shd w:val="clear" w:color="auto" w:fill="auto"/>
          </w:tcPr>
          <w:p w14:paraId="582A675A" w14:textId="77777777" w:rsidR="00724C3D" w:rsidRPr="00431E4B" w:rsidRDefault="00724C3D">
            <w:pPr>
              <w:rPr>
                <w:lang w:val="en-GB"/>
              </w:rPr>
            </w:pPr>
            <w:r w:rsidRPr="00431E4B">
              <w:rPr>
                <w:lang w:val="en-GB"/>
              </w:rPr>
              <w:t>New South Wales</w:t>
            </w:r>
            <w:r w:rsidRPr="00431E4B">
              <w:rPr>
                <w:rFonts w:ascii="Arial" w:hAnsi="Arial" w:cs="Arial"/>
              </w:rPr>
              <w:t>  </w:t>
            </w:r>
            <w:r w:rsidRPr="00431E4B">
              <w:t> </w:t>
            </w:r>
          </w:p>
        </w:tc>
      </w:tr>
      <w:tr w:rsidR="00724C3D" w:rsidRPr="00431E4B" w14:paraId="08D790C6" w14:textId="77777777">
        <w:trPr>
          <w:trHeight w:val="300"/>
        </w:trPr>
        <w:tc>
          <w:tcPr>
            <w:tcW w:w="4680" w:type="dxa"/>
            <w:tcBorders>
              <w:top w:val="single" w:sz="6" w:space="0" w:color="auto"/>
              <w:left w:val="nil"/>
              <w:bottom w:val="single" w:sz="6" w:space="0" w:color="auto"/>
              <w:right w:val="nil"/>
            </w:tcBorders>
            <w:shd w:val="clear" w:color="auto" w:fill="auto"/>
            <w:hideMark/>
          </w:tcPr>
          <w:p w14:paraId="40A949F4" w14:textId="77777777" w:rsidR="00724C3D" w:rsidRPr="00431E4B" w:rsidRDefault="00724C3D">
            <w:r w:rsidRPr="00431E4B">
              <w:rPr>
                <w:lang w:val="en-GB"/>
              </w:rPr>
              <w:t>Chris Trupp</w:t>
            </w:r>
            <w:r w:rsidRPr="00431E4B">
              <w:rPr>
                <w:rFonts w:ascii="Arial" w:hAnsi="Arial" w:cs="Arial"/>
              </w:rPr>
              <w:t>  </w:t>
            </w:r>
            <w:r w:rsidRPr="00431E4B">
              <w:t> </w:t>
            </w:r>
          </w:p>
        </w:tc>
        <w:tc>
          <w:tcPr>
            <w:tcW w:w="4320" w:type="dxa"/>
            <w:tcBorders>
              <w:top w:val="single" w:sz="6" w:space="0" w:color="auto"/>
              <w:left w:val="nil"/>
              <w:bottom w:val="single" w:sz="6" w:space="0" w:color="auto"/>
              <w:right w:val="nil"/>
            </w:tcBorders>
            <w:shd w:val="clear" w:color="auto" w:fill="auto"/>
            <w:hideMark/>
          </w:tcPr>
          <w:p w14:paraId="3986F0FB" w14:textId="77777777" w:rsidR="00724C3D" w:rsidRPr="00431E4B" w:rsidRDefault="00724C3D">
            <w:r w:rsidRPr="00431E4B">
              <w:rPr>
                <w:lang w:val="en-GB"/>
              </w:rPr>
              <w:t>Queensland</w:t>
            </w:r>
            <w:r w:rsidRPr="00431E4B">
              <w:rPr>
                <w:rFonts w:ascii="Arial" w:hAnsi="Arial" w:cs="Arial"/>
              </w:rPr>
              <w:t>  </w:t>
            </w:r>
            <w:r w:rsidRPr="00431E4B">
              <w:t> </w:t>
            </w:r>
          </w:p>
        </w:tc>
      </w:tr>
      <w:tr w:rsidR="00724C3D" w:rsidRPr="00431E4B" w14:paraId="1B492280" w14:textId="77777777">
        <w:trPr>
          <w:trHeight w:val="300"/>
        </w:trPr>
        <w:tc>
          <w:tcPr>
            <w:tcW w:w="4680" w:type="dxa"/>
            <w:tcBorders>
              <w:top w:val="single" w:sz="6" w:space="0" w:color="auto"/>
              <w:left w:val="nil"/>
              <w:bottom w:val="single" w:sz="6" w:space="0" w:color="auto"/>
              <w:right w:val="nil"/>
            </w:tcBorders>
            <w:shd w:val="clear" w:color="auto" w:fill="auto"/>
            <w:hideMark/>
          </w:tcPr>
          <w:p w14:paraId="50D9A943" w14:textId="77777777" w:rsidR="00724C3D" w:rsidRPr="00431E4B" w:rsidRDefault="00724C3D">
            <w:r w:rsidRPr="00431E4B">
              <w:rPr>
                <w:lang w:val="en-GB"/>
              </w:rPr>
              <w:t>Luke Woods</w:t>
            </w:r>
            <w:r w:rsidRPr="00431E4B">
              <w:rPr>
                <w:rFonts w:ascii="Arial" w:hAnsi="Arial" w:cs="Arial"/>
              </w:rPr>
              <w:t>  </w:t>
            </w:r>
            <w:r w:rsidRPr="00431E4B">
              <w:t> </w:t>
            </w:r>
          </w:p>
        </w:tc>
        <w:tc>
          <w:tcPr>
            <w:tcW w:w="4320" w:type="dxa"/>
            <w:tcBorders>
              <w:top w:val="single" w:sz="6" w:space="0" w:color="auto"/>
              <w:left w:val="nil"/>
              <w:bottom w:val="single" w:sz="6" w:space="0" w:color="auto"/>
              <w:right w:val="nil"/>
            </w:tcBorders>
            <w:shd w:val="clear" w:color="auto" w:fill="auto"/>
            <w:hideMark/>
          </w:tcPr>
          <w:p w14:paraId="493F450F" w14:textId="77777777" w:rsidR="00724C3D" w:rsidRPr="00431E4B" w:rsidRDefault="00724C3D">
            <w:r w:rsidRPr="00431E4B">
              <w:rPr>
                <w:lang w:val="en-GB"/>
              </w:rPr>
              <w:t>Queensland</w:t>
            </w:r>
            <w:r w:rsidRPr="00431E4B">
              <w:rPr>
                <w:rFonts w:ascii="Arial" w:hAnsi="Arial" w:cs="Arial"/>
              </w:rPr>
              <w:t>  </w:t>
            </w:r>
            <w:r w:rsidRPr="00431E4B">
              <w:t> </w:t>
            </w:r>
          </w:p>
        </w:tc>
      </w:tr>
    </w:tbl>
    <w:p w14:paraId="5FBD3801" w14:textId="77777777" w:rsidR="00724C3D" w:rsidRDefault="00724C3D" w:rsidP="00724C3D">
      <w:r w:rsidRPr="00431E4B">
        <w:rPr>
          <w:rFonts w:ascii="Arial" w:hAnsi="Arial" w:cs="Arial"/>
          <w:i/>
          <w:iCs/>
        </w:rPr>
        <w:t> </w:t>
      </w:r>
      <w:r w:rsidRPr="00431E4B">
        <w:rPr>
          <w:rFonts w:ascii="Arial" w:hAnsi="Arial" w:cs="Arial"/>
        </w:rPr>
        <w:t> </w:t>
      </w:r>
      <w:r w:rsidRPr="00431E4B">
        <w:t> </w:t>
      </w:r>
    </w:p>
    <w:p w14:paraId="519D4341" w14:textId="77777777" w:rsidR="00724C3D" w:rsidRDefault="00724C3D" w:rsidP="00724C3D"/>
    <w:p w14:paraId="7C9E9C6A" w14:textId="77777777" w:rsidR="00724C3D" w:rsidRDefault="00724C3D" w:rsidP="00724C3D"/>
    <w:p w14:paraId="2B3E7947" w14:textId="77777777" w:rsidR="00DA7D5B" w:rsidRDefault="00DA7D5B" w:rsidP="00724C3D"/>
    <w:p w14:paraId="476A1BDF" w14:textId="77777777" w:rsidR="00DA7D5B" w:rsidRDefault="00DA7D5B" w:rsidP="00724C3D"/>
    <w:p w14:paraId="6691A105" w14:textId="77777777" w:rsidR="00DA7D5B" w:rsidRDefault="00DA7D5B" w:rsidP="00724C3D"/>
    <w:p w14:paraId="2298D352" w14:textId="77777777" w:rsidR="00DA7D5B" w:rsidRDefault="00DA7D5B" w:rsidP="00724C3D"/>
    <w:p w14:paraId="15877B0A" w14:textId="4DEFBA45" w:rsidR="00724C3D" w:rsidRDefault="00724C3D" w:rsidP="00724C3D"/>
    <w:p w14:paraId="594998CD" w14:textId="77777777" w:rsidR="00DA7D5B" w:rsidRDefault="00DA7D5B" w:rsidP="00724C3D"/>
    <w:p w14:paraId="4DF769E4" w14:textId="77777777" w:rsidR="00DA7D5B" w:rsidRDefault="00DA7D5B" w:rsidP="00724C3D"/>
    <w:p w14:paraId="3F5B826D" w14:textId="77777777" w:rsidR="00724C3D" w:rsidRDefault="00724C3D" w:rsidP="00724C3D"/>
    <w:p w14:paraId="5CA91428" w14:textId="77777777" w:rsidR="00DA7D5B" w:rsidRDefault="00DA7D5B" w:rsidP="00431E4B">
      <w:pPr>
        <w:rPr>
          <w:i/>
          <w:sz w:val="18"/>
          <w:szCs w:val="18"/>
        </w:rPr>
      </w:pPr>
    </w:p>
    <w:p w14:paraId="63B7A3A5" w14:textId="275AACEF" w:rsidR="00431E4B" w:rsidRPr="009776AA" w:rsidRDefault="00431E4B" w:rsidP="00431E4B">
      <w:pPr>
        <w:rPr>
          <w:i/>
          <w:sz w:val="18"/>
          <w:szCs w:val="18"/>
        </w:rPr>
      </w:pPr>
      <w:r w:rsidRPr="009776AA">
        <w:rPr>
          <w:i/>
          <w:sz w:val="18"/>
          <w:szCs w:val="18"/>
        </w:rPr>
        <w:lastRenderedPageBreak/>
        <w:t xml:space="preserve">Table </w:t>
      </w:r>
      <w:r w:rsidR="00724C3D">
        <w:rPr>
          <w:i/>
          <w:sz w:val="18"/>
          <w:szCs w:val="18"/>
        </w:rPr>
        <w:t>3</w:t>
      </w:r>
      <w:r w:rsidRPr="009776AA">
        <w:rPr>
          <w:i/>
          <w:sz w:val="18"/>
          <w:szCs w:val="18"/>
        </w:rPr>
        <w:t>: Membership of the Advisory Board </w:t>
      </w:r>
    </w:p>
    <w:tbl>
      <w:tblPr>
        <w:tblW w:w="86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70"/>
      </w:tblGrid>
      <w:tr w:rsidR="00431E4B" w:rsidRPr="00431E4B" w14:paraId="08B01ABE" w14:textId="77777777" w:rsidTr="00851467">
        <w:trPr>
          <w:trHeight w:val="300"/>
        </w:trPr>
        <w:tc>
          <w:tcPr>
            <w:tcW w:w="8670" w:type="dxa"/>
            <w:tcBorders>
              <w:top w:val="single" w:sz="6" w:space="0" w:color="auto"/>
              <w:left w:val="nil"/>
              <w:bottom w:val="single" w:sz="6" w:space="0" w:color="auto"/>
              <w:right w:val="nil"/>
            </w:tcBorders>
            <w:shd w:val="clear" w:color="auto" w:fill="C6D9F1"/>
            <w:hideMark/>
          </w:tcPr>
          <w:p w14:paraId="170DD4F9" w14:textId="77777777" w:rsidR="00431E4B" w:rsidRPr="00431E4B" w:rsidRDefault="00431E4B" w:rsidP="00431E4B">
            <w:pPr>
              <w:divId w:val="21977055"/>
            </w:pPr>
            <w:r w:rsidRPr="00431E4B">
              <w:rPr>
                <w:b/>
                <w:bCs/>
                <w:lang w:val="en-GB"/>
              </w:rPr>
              <w:t>Name</w:t>
            </w:r>
            <w:r w:rsidRPr="00431E4B">
              <w:rPr>
                <w:rFonts w:ascii="Arial" w:hAnsi="Arial" w:cs="Arial"/>
              </w:rPr>
              <w:t>  </w:t>
            </w:r>
            <w:r w:rsidRPr="00431E4B">
              <w:t> </w:t>
            </w:r>
          </w:p>
        </w:tc>
      </w:tr>
      <w:tr w:rsidR="00431E4B" w:rsidRPr="00431E4B" w14:paraId="53410D15" w14:textId="77777777" w:rsidTr="00851467">
        <w:trPr>
          <w:trHeight w:val="300"/>
        </w:trPr>
        <w:tc>
          <w:tcPr>
            <w:tcW w:w="8670" w:type="dxa"/>
            <w:tcBorders>
              <w:top w:val="single" w:sz="6" w:space="0" w:color="auto"/>
              <w:left w:val="nil"/>
              <w:bottom w:val="single" w:sz="6" w:space="0" w:color="000000"/>
              <w:right w:val="nil"/>
            </w:tcBorders>
            <w:shd w:val="clear" w:color="auto" w:fill="auto"/>
            <w:hideMark/>
          </w:tcPr>
          <w:p w14:paraId="66FEAD09" w14:textId="5E0443C7" w:rsidR="00431E4B" w:rsidRPr="00431E4B" w:rsidRDefault="00431E4B" w:rsidP="00431E4B">
            <w:r w:rsidRPr="00431E4B">
              <w:t>Dr Alan Woodward (Chair)</w:t>
            </w:r>
            <w:r w:rsidR="007312DC" w:rsidRPr="00431E4B">
              <w:rPr>
                <w:rFonts w:ascii="Arial" w:hAnsi="Arial" w:cs="Arial"/>
              </w:rPr>
              <w:t xml:space="preserve">  </w:t>
            </w:r>
          </w:p>
        </w:tc>
      </w:tr>
      <w:tr w:rsidR="00810BD5" w:rsidRPr="00431E4B" w14:paraId="7960DF64" w14:textId="77777777" w:rsidTr="00851467">
        <w:trPr>
          <w:trHeight w:val="300"/>
        </w:trPr>
        <w:tc>
          <w:tcPr>
            <w:tcW w:w="8670" w:type="dxa"/>
            <w:tcBorders>
              <w:top w:val="single" w:sz="6" w:space="0" w:color="000000"/>
              <w:left w:val="nil"/>
              <w:bottom w:val="single" w:sz="6" w:space="0" w:color="000000"/>
              <w:right w:val="nil"/>
            </w:tcBorders>
            <w:shd w:val="clear" w:color="auto" w:fill="auto"/>
          </w:tcPr>
          <w:p w14:paraId="6ECE3F57" w14:textId="02575F39" w:rsidR="00810BD5" w:rsidRPr="00431E4B" w:rsidRDefault="00810BD5" w:rsidP="00431E4B">
            <w:r w:rsidRPr="00431E4B">
              <w:t>Prof Steve Allsop</w:t>
            </w:r>
            <w:r w:rsidRPr="00431E4B">
              <w:rPr>
                <w:rFonts w:ascii="Arial" w:hAnsi="Arial" w:cs="Arial"/>
              </w:rPr>
              <w:t>  </w:t>
            </w:r>
            <w:r w:rsidRPr="00431E4B">
              <w:t> </w:t>
            </w:r>
          </w:p>
        </w:tc>
      </w:tr>
      <w:tr w:rsidR="00DD3789" w:rsidRPr="00431E4B" w14:paraId="76E2EA86" w14:textId="77777777" w:rsidTr="00851467">
        <w:trPr>
          <w:trHeight w:val="300"/>
        </w:trPr>
        <w:tc>
          <w:tcPr>
            <w:tcW w:w="8670" w:type="dxa"/>
            <w:tcBorders>
              <w:top w:val="single" w:sz="6" w:space="0" w:color="000000"/>
              <w:left w:val="nil"/>
              <w:bottom w:val="single" w:sz="6" w:space="0" w:color="000000"/>
              <w:right w:val="nil"/>
            </w:tcBorders>
            <w:shd w:val="clear" w:color="auto" w:fill="auto"/>
          </w:tcPr>
          <w:p w14:paraId="589C151D" w14:textId="5398338A" w:rsidR="00DD3789" w:rsidRPr="00431E4B" w:rsidRDefault="00DD3789" w:rsidP="00431E4B">
            <w:r w:rsidRPr="00431E4B">
              <w:t>Gwen Cherne</w:t>
            </w:r>
            <w:r w:rsidRPr="00431E4B">
              <w:rPr>
                <w:rFonts w:ascii="Arial" w:hAnsi="Arial" w:cs="Arial"/>
              </w:rPr>
              <w:t>  </w:t>
            </w:r>
            <w:r w:rsidRPr="00431E4B">
              <w:t> </w:t>
            </w:r>
          </w:p>
        </w:tc>
      </w:tr>
      <w:tr w:rsidR="00DD3789" w:rsidRPr="00431E4B" w14:paraId="7E90C3FE" w14:textId="77777777" w:rsidTr="00851467">
        <w:trPr>
          <w:trHeight w:val="300"/>
        </w:trPr>
        <w:tc>
          <w:tcPr>
            <w:tcW w:w="8670" w:type="dxa"/>
            <w:tcBorders>
              <w:top w:val="single" w:sz="6" w:space="0" w:color="000000"/>
              <w:left w:val="nil"/>
              <w:bottom w:val="single" w:sz="6" w:space="0" w:color="000000"/>
              <w:right w:val="nil"/>
            </w:tcBorders>
            <w:shd w:val="clear" w:color="auto" w:fill="auto"/>
          </w:tcPr>
          <w:p w14:paraId="60D5A110" w14:textId="773F16BB" w:rsidR="00DD3789" w:rsidRPr="00431E4B" w:rsidRDefault="00DD3789" w:rsidP="00431E4B">
            <w:r w:rsidRPr="00431E4B">
              <w:t>Prof Henry Cutler</w:t>
            </w:r>
            <w:r w:rsidRPr="00431E4B">
              <w:rPr>
                <w:rFonts w:ascii="Arial" w:hAnsi="Arial" w:cs="Arial"/>
              </w:rPr>
              <w:t>  </w:t>
            </w:r>
            <w:r w:rsidRPr="00431E4B">
              <w:t> </w:t>
            </w:r>
          </w:p>
        </w:tc>
      </w:tr>
      <w:tr w:rsidR="00810BD5" w:rsidRPr="00431E4B" w14:paraId="3F781EF0" w14:textId="77777777" w:rsidTr="00851467">
        <w:trPr>
          <w:trHeight w:val="300"/>
        </w:trPr>
        <w:tc>
          <w:tcPr>
            <w:tcW w:w="8670" w:type="dxa"/>
            <w:tcBorders>
              <w:top w:val="single" w:sz="6" w:space="0" w:color="000000"/>
              <w:left w:val="nil"/>
              <w:bottom w:val="single" w:sz="6" w:space="0" w:color="000000"/>
              <w:right w:val="nil"/>
            </w:tcBorders>
            <w:shd w:val="clear" w:color="auto" w:fill="auto"/>
          </w:tcPr>
          <w:p w14:paraId="6D17A73F" w14:textId="100711A6" w:rsidR="00810BD5" w:rsidRPr="00431E4B" w:rsidRDefault="00810BD5" w:rsidP="00431E4B">
            <w:r w:rsidRPr="00431E4B">
              <w:t>Prof Pat Dudgeon</w:t>
            </w:r>
            <w:r w:rsidRPr="00431E4B">
              <w:rPr>
                <w:rFonts w:ascii="Arial" w:hAnsi="Arial" w:cs="Arial"/>
              </w:rPr>
              <w:t>  </w:t>
            </w:r>
            <w:r w:rsidRPr="00431E4B">
              <w:t> </w:t>
            </w:r>
          </w:p>
        </w:tc>
      </w:tr>
      <w:tr w:rsidR="00810BD5" w:rsidRPr="00431E4B" w14:paraId="7733A3E7" w14:textId="77777777" w:rsidTr="00851467">
        <w:trPr>
          <w:trHeight w:val="300"/>
        </w:trPr>
        <w:tc>
          <w:tcPr>
            <w:tcW w:w="8670" w:type="dxa"/>
            <w:tcBorders>
              <w:top w:val="single" w:sz="6" w:space="0" w:color="000000"/>
              <w:left w:val="nil"/>
              <w:bottom w:val="single" w:sz="6" w:space="0" w:color="000000"/>
              <w:right w:val="nil"/>
            </w:tcBorders>
            <w:shd w:val="clear" w:color="auto" w:fill="auto"/>
          </w:tcPr>
          <w:p w14:paraId="72746AD7" w14:textId="7CBBCA62" w:rsidR="00810BD5" w:rsidRPr="00431E4B" w:rsidRDefault="00810BD5" w:rsidP="00431E4B">
            <w:r w:rsidRPr="00431E4B">
              <w:t>Prof Kathy Eagar</w:t>
            </w:r>
            <w:r w:rsidRPr="00431E4B">
              <w:rPr>
                <w:rFonts w:ascii="Arial" w:hAnsi="Arial" w:cs="Arial"/>
              </w:rPr>
              <w:t>  </w:t>
            </w:r>
            <w:r w:rsidRPr="00431E4B">
              <w:t> </w:t>
            </w:r>
          </w:p>
        </w:tc>
      </w:tr>
      <w:tr w:rsidR="00431E4B" w:rsidRPr="00431E4B" w14:paraId="684F1B6F" w14:textId="77777777" w:rsidTr="00851467">
        <w:trPr>
          <w:trHeight w:val="300"/>
        </w:trPr>
        <w:tc>
          <w:tcPr>
            <w:tcW w:w="8670" w:type="dxa"/>
            <w:tcBorders>
              <w:top w:val="single" w:sz="6" w:space="0" w:color="000000"/>
              <w:left w:val="nil"/>
              <w:bottom w:val="single" w:sz="6" w:space="0" w:color="000000"/>
              <w:right w:val="nil"/>
            </w:tcBorders>
            <w:shd w:val="clear" w:color="auto" w:fill="auto"/>
            <w:hideMark/>
          </w:tcPr>
          <w:p w14:paraId="019FBE2B" w14:textId="77777777" w:rsidR="00431E4B" w:rsidRPr="00431E4B" w:rsidRDefault="00431E4B" w:rsidP="00431E4B">
            <w:r w:rsidRPr="00431E4B">
              <w:t>Bronwen Edwards</w:t>
            </w:r>
            <w:r w:rsidRPr="00431E4B">
              <w:rPr>
                <w:rFonts w:ascii="Arial" w:hAnsi="Arial" w:cs="Arial"/>
              </w:rPr>
              <w:t>  </w:t>
            </w:r>
            <w:r w:rsidRPr="00431E4B">
              <w:t> </w:t>
            </w:r>
          </w:p>
        </w:tc>
      </w:tr>
      <w:tr w:rsidR="00851467" w:rsidRPr="00431E4B" w14:paraId="46D06B3D" w14:textId="77777777" w:rsidTr="00851467">
        <w:trPr>
          <w:trHeight w:val="300"/>
        </w:trPr>
        <w:tc>
          <w:tcPr>
            <w:tcW w:w="8670" w:type="dxa"/>
            <w:tcBorders>
              <w:top w:val="single" w:sz="6" w:space="0" w:color="000000"/>
              <w:left w:val="nil"/>
              <w:bottom w:val="single" w:sz="6" w:space="0" w:color="000000"/>
              <w:right w:val="nil"/>
            </w:tcBorders>
            <w:shd w:val="clear" w:color="auto" w:fill="auto"/>
          </w:tcPr>
          <w:p w14:paraId="26C3F666" w14:textId="5C8B1D79" w:rsidR="00851467" w:rsidRPr="00431E4B" w:rsidRDefault="00851467" w:rsidP="00431E4B">
            <w:r w:rsidRPr="00431E4B">
              <w:t>Prof Karen Fisher</w:t>
            </w:r>
            <w:r w:rsidRPr="00431E4B">
              <w:rPr>
                <w:rFonts w:ascii="Arial" w:hAnsi="Arial" w:cs="Arial"/>
              </w:rPr>
              <w:t>  </w:t>
            </w:r>
            <w:r w:rsidRPr="00431E4B">
              <w:t> </w:t>
            </w:r>
          </w:p>
        </w:tc>
      </w:tr>
      <w:tr w:rsidR="00810BD5" w:rsidRPr="00431E4B" w14:paraId="0360F7B7" w14:textId="77777777" w:rsidTr="00851467">
        <w:trPr>
          <w:trHeight w:val="300"/>
        </w:trPr>
        <w:tc>
          <w:tcPr>
            <w:tcW w:w="8670" w:type="dxa"/>
            <w:tcBorders>
              <w:top w:val="single" w:sz="6" w:space="0" w:color="000000"/>
              <w:left w:val="nil"/>
              <w:bottom w:val="single" w:sz="6" w:space="0" w:color="000000"/>
              <w:right w:val="nil"/>
            </w:tcBorders>
            <w:shd w:val="clear" w:color="auto" w:fill="auto"/>
          </w:tcPr>
          <w:p w14:paraId="51AA0A7B" w14:textId="70C66B82" w:rsidR="00810BD5" w:rsidRPr="00431E4B" w:rsidRDefault="00851467" w:rsidP="00431E4B">
            <w:r w:rsidRPr="00431E4B">
              <w:t>Prof Sharon Friel</w:t>
            </w:r>
            <w:r w:rsidRPr="00431E4B">
              <w:rPr>
                <w:rFonts w:ascii="Arial" w:hAnsi="Arial" w:cs="Arial"/>
              </w:rPr>
              <w:t>  </w:t>
            </w:r>
            <w:r w:rsidRPr="00431E4B">
              <w:t> </w:t>
            </w:r>
          </w:p>
        </w:tc>
      </w:tr>
      <w:tr w:rsidR="00431E4B" w:rsidRPr="00431E4B" w14:paraId="4BF970D1" w14:textId="77777777" w:rsidTr="00851467">
        <w:trPr>
          <w:trHeight w:val="300"/>
        </w:trPr>
        <w:tc>
          <w:tcPr>
            <w:tcW w:w="8670" w:type="dxa"/>
            <w:tcBorders>
              <w:top w:val="single" w:sz="6" w:space="0" w:color="000000"/>
              <w:left w:val="nil"/>
              <w:bottom w:val="single" w:sz="6" w:space="0" w:color="000000"/>
              <w:right w:val="nil"/>
            </w:tcBorders>
            <w:shd w:val="clear" w:color="auto" w:fill="auto"/>
            <w:hideMark/>
          </w:tcPr>
          <w:p w14:paraId="3DDC6AC9" w14:textId="77777777" w:rsidR="00431E4B" w:rsidRPr="00431E4B" w:rsidRDefault="00431E4B" w:rsidP="00431E4B">
            <w:r w:rsidRPr="00431E4B">
              <w:t>Graeme Holdsworth</w:t>
            </w:r>
            <w:r w:rsidRPr="00431E4B">
              <w:rPr>
                <w:rFonts w:ascii="Arial" w:hAnsi="Arial" w:cs="Arial"/>
              </w:rPr>
              <w:t>  </w:t>
            </w:r>
            <w:r w:rsidRPr="00431E4B">
              <w:t> </w:t>
            </w:r>
          </w:p>
        </w:tc>
      </w:tr>
      <w:tr w:rsidR="00431E4B" w:rsidRPr="00431E4B" w14:paraId="69B30242" w14:textId="77777777" w:rsidTr="00851467">
        <w:trPr>
          <w:trHeight w:val="300"/>
        </w:trPr>
        <w:tc>
          <w:tcPr>
            <w:tcW w:w="8670" w:type="dxa"/>
            <w:tcBorders>
              <w:top w:val="single" w:sz="6" w:space="0" w:color="000000"/>
              <w:left w:val="nil"/>
              <w:bottom w:val="single" w:sz="6" w:space="0" w:color="000000"/>
              <w:right w:val="nil"/>
            </w:tcBorders>
            <w:shd w:val="clear" w:color="auto" w:fill="auto"/>
            <w:hideMark/>
          </w:tcPr>
          <w:p w14:paraId="3B69ECED" w14:textId="639F346A" w:rsidR="00431E4B" w:rsidRPr="00431E4B" w:rsidRDefault="00851467" w:rsidP="00431E4B">
            <w:r w:rsidRPr="00431E4B">
              <w:t>Pino Migliorino</w:t>
            </w:r>
            <w:r w:rsidRPr="00431E4B">
              <w:rPr>
                <w:rFonts w:ascii="Arial" w:hAnsi="Arial" w:cs="Arial"/>
              </w:rPr>
              <w:t>  </w:t>
            </w:r>
            <w:r w:rsidRPr="00431E4B">
              <w:t> </w:t>
            </w:r>
          </w:p>
        </w:tc>
      </w:tr>
      <w:tr w:rsidR="00431E4B" w:rsidRPr="00431E4B" w14:paraId="78BF64DC" w14:textId="77777777" w:rsidTr="00851467">
        <w:trPr>
          <w:trHeight w:val="300"/>
        </w:trPr>
        <w:tc>
          <w:tcPr>
            <w:tcW w:w="8670" w:type="dxa"/>
            <w:tcBorders>
              <w:top w:val="single" w:sz="6" w:space="0" w:color="000000"/>
              <w:left w:val="nil"/>
              <w:bottom w:val="single" w:sz="6" w:space="0" w:color="000000"/>
              <w:right w:val="nil"/>
            </w:tcBorders>
            <w:shd w:val="clear" w:color="auto" w:fill="auto"/>
            <w:hideMark/>
          </w:tcPr>
          <w:p w14:paraId="136A86BB" w14:textId="70589517" w:rsidR="00431E4B" w:rsidRPr="00431E4B" w:rsidRDefault="00851467" w:rsidP="00431E4B">
            <w:r w:rsidRPr="00431E4B">
              <w:t>Nicolas Parkhill</w:t>
            </w:r>
            <w:r w:rsidRPr="00431E4B">
              <w:rPr>
                <w:rFonts w:ascii="Arial" w:hAnsi="Arial" w:cs="Arial"/>
              </w:rPr>
              <w:t>  </w:t>
            </w:r>
            <w:r w:rsidRPr="00431E4B">
              <w:t> </w:t>
            </w:r>
          </w:p>
        </w:tc>
      </w:tr>
      <w:tr w:rsidR="00431E4B" w:rsidRPr="00431E4B" w14:paraId="0AC7648C" w14:textId="77777777" w:rsidTr="00851467">
        <w:trPr>
          <w:trHeight w:val="300"/>
        </w:trPr>
        <w:tc>
          <w:tcPr>
            <w:tcW w:w="8670" w:type="dxa"/>
            <w:tcBorders>
              <w:top w:val="single" w:sz="6" w:space="0" w:color="000000"/>
              <w:left w:val="nil"/>
              <w:bottom w:val="single" w:sz="6" w:space="0" w:color="000000"/>
              <w:right w:val="nil"/>
            </w:tcBorders>
            <w:shd w:val="clear" w:color="auto" w:fill="auto"/>
            <w:hideMark/>
          </w:tcPr>
          <w:p w14:paraId="0B490166" w14:textId="77777777" w:rsidR="00431E4B" w:rsidRPr="00431E4B" w:rsidRDefault="00431E4B" w:rsidP="00431E4B">
            <w:r w:rsidRPr="00431E4B">
              <w:t>Kym Peake</w:t>
            </w:r>
            <w:r w:rsidRPr="00431E4B">
              <w:rPr>
                <w:rFonts w:ascii="Arial" w:hAnsi="Arial" w:cs="Arial"/>
              </w:rPr>
              <w:t>  </w:t>
            </w:r>
            <w:r w:rsidRPr="00431E4B">
              <w:t> </w:t>
            </w:r>
          </w:p>
        </w:tc>
      </w:tr>
      <w:tr w:rsidR="00431E4B" w:rsidRPr="00431E4B" w14:paraId="22217EFE" w14:textId="77777777" w:rsidTr="00851467">
        <w:trPr>
          <w:trHeight w:val="300"/>
        </w:trPr>
        <w:tc>
          <w:tcPr>
            <w:tcW w:w="8670" w:type="dxa"/>
            <w:tcBorders>
              <w:top w:val="single" w:sz="6" w:space="0" w:color="000000"/>
              <w:left w:val="nil"/>
              <w:bottom w:val="single" w:sz="6" w:space="0" w:color="000000"/>
              <w:right w:val="nil"/>
            </w:tcBorders>
            <w:shd w:val="clear" w:color="auto" w:fill="auto"/>
            <w:hideMark/>
          </w:tcPr>
          <w:p w14:paraId="2824AD85" w14:textId="77777777" w:rsidR="00431E4B" w:rsidRPr="00431E4B" w:rsidRDefault="00431E4B" w:rsidP="00431E4B">
            <w:r w:rsidRPr="00431E4B">
              <w:t>Dr Wendy Southern PSM</w:t>
            </w:r>
            <w:r w:rsidRPr="00431E4B">
              <w:rPr>
                <w:rFonts w:ascii="Arial" w:hAnsi="Arial" w:cs="Arial"/>
              </w:rPr>
              <w:t>  </w:t>
            </w:r>
            <w:r w:rsidRPr="00431E4B">
              <w:t> </w:t>
            </w:r>
          </w:p>
        </w:tc>
      </w:tr>
      <w:tr w:rsidR="00431E4B" w:rsidRPr="00431E4B" w14:paraId="0DA1FF24" w14:textId="77777777" w:rsidTr="00851467">
        <w:trPr>
          <w:trHeight w:val="300"/>
        </w:trPr>
        <w:tc>
          <w:tcPr>
            <w:tcW w:w="8670" w:type="dxa"/>
            <w:tcBorders>
              <w:top w:val="single" w:sz="6" w:space="0" w:color="000000"/>
              <w:left w:val="nil"/>
              <w:bottom w:val="single" w:sz="6" w:space="0" w:color="000000"/>
              <w:right w:val="nil"/>
            </w:tcBorders>
            <w:shd w:val="clear" w:color="auto" w:fill="auto"/>
            <w:hideMark/>
          </w:tcPr>
          <w:p w14:paraId="7A11882C" w14:textId="77777777" w:rsidR="00431E4B" w:rsidRPr="00022EC1" w:rsidRDefault="00431E4B" w:rsidP="00431E4B">
            <w:r w:rsidRPr="009E79E4">
              <w:t xml:space="preserve">Chief Executive Officer, </w:t>
            </w:r>
            <w:proofErr w:type="spellStart"/>
            <w:r w:rsidRPr="009E79E4">
              <w:t>Gayaa</w:t>
            </w:r>
            <w:proofErr w:type="spellEnd"/>
            <w:r w:rsidRPr="009E79E4">
              <w:t xml:space="preserve"> Dhuwi (Proud Spirit) Australia</w:t>
            </w:r>
            <w:r w:rsidRPr="00022EC1">
              <w:t> </w:t>
            </w:r>
          </w:p>
        </w:tc>
      </w:tr>
      <w:tr w:rsidR="00431E4B" w:rsidRPr="00431E4B" w14:paraId="302337F7" w14:textId="77777777" w:rsidTr="00851467">
        <w:trPr>
          <w:trHeight w:val="300"/>
        </w:trPr>
        <w:tc>
          <w:tcPr>
            <w:tcW w:w="8670" w:type="dxa"/>
            <w:tcBorders>
              <w:top w:val="single" w:sz="6" w:space="0" w:color="000000"/>
              <w:left w:val="nil"/>
              <w:bottom w:val="single" w:sz="6" w:space="0" w:color="000000"/>
              <w:right w:val="nil"/>
            </w:tcBorders>
            <w:shd w:val="clear" w:color="auto" w:fill="auto"/>
            <w:hideMark/>
          </w:tcPr>
          <w:p w14:paraId="1AC5C4FF" w14:textId="77777777" w:rsidR="00431E4B" w:rsidRPr="00022EC1" w:rsidRDefault="00431E4B" w:rsidP="00431E4B">
            <w:r w:rsidRPr="009E79E4">
              <w:t>Chief Executive Officer, National Mental Health Commission</w:t>
            </w:r>
            <w:r w:rsidRPr="00022EC1">
              <w:t> </w:t>
            </w:r>
          </w:p>
        </w:tc>
      </w:tr>
      <w:tr w:rsidR="00431E4B" w:rsidRPr="00431E4B" w14:paraId="342A4EEC" w14:textId="77777777" w:rsidTr="00851467">
        <w:trPr>
          <w:trHeight w:val="300"/>
        </w:trPr>
        <w:tc>
          <w:tcPr>
            <w:tcW w:w="8670" w:type="dxa"/>
            <w:tcBorders>
              <w:top w:val="single" w:sz="6" w:space="0" w:color="000000"/>
              <w:left w:val="nil"/>
              <w:bottom w:val="single" w:sz="6" w:space="0" w:color="auto"/>
              <w:right w:val="nil"/>
            </w:tcBorders>
            <w:shd w:val="clear" w:color="auto" w:fill="auto"/>
            <w:hideMark/>
          </w:tcPr>
          <w:p w14:paraId="5226C397" w14:textId="77777777" w:rsidR="00431E4B" w:rsidRPr="00022EC1" w:rsidRDefault="00431E4B" w:rsidP="00431E4B">
            <w:r w:rsidRPr="009E79E4">
              <w:t>Chief Executive Officer, Suicide Prevention Australia</w:t>
            </w:r>
            <w:r w:rsidRPr="00022EC1">
              <w:t> </w:t>
            </w:r>
          </w:p>
        </w:tc>
      </w:tr>
    </w:tbl>
    <w:p w14:paraId="0A6C0955" w14:textId="77777777" w:rsidR="00DA7D5B" w:rsidRDefault="00DA7D5B" w:rsidP="00431E4B">
      <w:pPr>
        <w:rPr>
          <w:i/>
          <w:sz w:val="18"/>
          <w:szCs w:val="18"/>
        </w:rPr>
      </w:pPr>
    </w:p>
    <w:p w14:paraId="60B2A9C6" w14:textId="77777777" w:rsidR="00DA7D5B" w:rsidRDefault="00DA7D5B" w:rsidP="00431E4B">
      <w:pPr>
        <w:rPr>
          <w:i/>
          <w:sz w:val="18"/>
          <w:szCs w:val="18"/>
        </w:rPr>
      </w:pPr>
    </w:p>
    <w:p w14:paraId="37152ED2" w14:textId="77777777" w:rsidR="00DA7D5B" w:rsidRDefault="00DA7D5B" w:rsidP="00431E4B">
      <w:pPr>
        <w:rPr>
          <w:i/>
          <w:sz w:val="18"/>
          <w:szCs w:val="18"/>
        </w:rPr>
      </w:pPr>
    </w:p>
    <w:p w14:paraId="3D153F5B" w14:textId="77777777" w:rsidR="00DA7D5B" w:rsidRDefault="00DA7D5B" w:rsidP="00431E4B">
      <w:pPr>
        <w:rPr>
          <w:i/>
          <w:sz w:val="18"/>
          <w:szCs w:val="18"/>
        </w:rPr>
      </w:pPr>
    </w:p>
    <w:p w14:paraId="41847BF5" w14:textId="77777777" w:rsidR="00DA7D5B" w:rsidRDefault="00DA7D5B" w:rsidP="00431E4B">
      <w:pPr>
        <w:rPr>
          <w:i/>
          <w:sz w:val="18"/>
          <w:szCs w:val="18"/>
        </w:rPr>
      </w:pPr>
    </w:p>
    <w:p w14:paraId="59A4B2B2" w14:textId="77777777" w:rsidR="00DA7D5B" w:rsidRDefault="00DA7D5B" w:rsidP="00431E4B">
      <w:pPr>
        <w:rPr>
          <w:i/>
          <w:sz w:val="18"/>
          <w:szCs w:val="18"/>
        </w:rPr>
      </w:pPr>
    </w:p>
    <w:p w14:paraId="1F3EC959" w14:textId="77777777" w:rsidR="00DA7D5B" w:rsidRDefault="00DA7D5B" w:rsidP="00431E4B">
      <w:pPr>
        <w:rPr>
          <w:i/>
          <w:sz w:val="18"/>
          <w:szCs w:val="18"/>
        </w:rPr>
      </w:pPr>
    </w:p>
    <w:p w14:paraId="2AD5EACE" w14:textId="77777777" w:rsidR="00DA7D5B" w:rsidRDefault="00DA7D5B" w:rsidP="00431E4B">
      <w:pPr>
        <w:rPr>
          <w:i/>
          <w:sz w:val="18"/>
          <w:szCs w:val="18"/>
        </w:rPr>
      </w:pPr>
    </w:p>
    <w:p w14:paraId="18DC40E4" w14:textId="77777777" w:rsidR="00DA7D5B" w:rsidRDefault="00DA7D5B" w:rsidP="00431E4B">
      <w:pPr>
        <w:rPr>
          <w:i/>
          <w:sz w:val="18"/>
          <w:szCs w:val="18"/>
        </w:rPr>
      </w:pPr>
    </w:p>
    <w:p w14:paraId="46DDBDC4" w14:textId="6B9D9EA6" w:rsidR="00431E4B" w:rsidRPr="009776AA" w:rsidRDefault="00431E4B" w:rsidP="00431E4B">
      <w:pPr>
        <w:rPr>
          <w:i/>
          <w:sz w:val="18"/>
          <w:szCs w:val="18"/>
        </w:rPr>
      </w:pPr>
      <w:r w:rsidRPr="009776AA">
        <w:rPr>
          <w:i/>
          <w:sz w:val="18"/>
          <w:szCs w:val="18"/>
        </w:rPr>
        <w:lastRenderedPageBreak/>
        <w:t>Table 4: Membership of Working Groups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35"/>
        <w:gridCol w:w="3135"/>
      </w:tblGrid>
      <w:tr w:rsidR="00431E4B" w:rsidRPr="00431E4B" w14:paraId="44055F80" w14:textId="77777777" w:rsidTr="00431E4B">
        <w:trPr>
          <w:trHeight w:val="300"/>
        </w:trPr>
        <w:tc>
          <w:tcPr>
            <w:tcW w:w="3135" w:type="dxa"/>
            <w:tcBorders>
              <w:top w:val="single" w:sz="6" w:space="0" w:color="auto"/>
              <w:left w:val="single" w:sz="6" w:space="0" w:color="FFFFFF"/>
              <w:bottom w:val="single" w:sz="6" w:space="0" w:color="auto"/>
              <w:right w:val="single" w:sz="6" w:space="0" w:color="auto"/>
            </w:tcBorders>
            <w:shd w:val="clear" w:color="auto" w:fill="C6D9F1"/>
            <w:hideMark/>
          </w:tcPr>
          <w:p w14:paraId="43C5EAF5" w14:textId="77777777" w:rsidR="00431E4B" w:rsidRPr="00431E4B" w:rsidRDefault="00431E4B" w:rsidP="00431E4B">
            <w:r w:rsidRPr="00431E4B">
              <w:rPr>
                <w:b/>
                <w:bCs/>
              </w:rPr>
              <w:t>Governance and Social Determinants Working Group</w:t>
            </w:r>
            <w:r w:rsidRPr="00431E4B">
              <w:t> </w:t>
            </w:r>
          </w:p>
        </w:tc>
        <w:tc>
          <w:tcPr>
            <w:tcW w:w="3135" w:type="dxa"/>
            <w:tcBorders>
              <w:top w:val="single" w:sz="6" w:space="0" w:color="auto"/>
              <w:left w:val="single" w:sz="6" w:space="0" w:color="auto"/>
              <w:bottom w:val="single" w:sz="6" w:space="0" w:color="auto"/>
              <w:right w:val="single" w:sz="6" w:space="0" w:color="FFFFFF"/>
            </w:tcBorders>
            <w:shd w:val="clear" w:color="auto" w:fill="C6D9F1"/>
            <w:hideMark/>
          </w:tcPr>
          <w:p w14:paraId="1AD3A248" w14:textId="77777777" w:rsidR="00431E4B" w:rsidRPr="00431E4B" w:rsidRDefault="00431E4B" w:rsidP="00431E4B">
            <w:r w:rsidRPr="00431E4B">
              <w:rPr>
                <w:b/>
                <w:bCs/>
              </w:rPr>
              <w:t>Service Systems Working Group</w:t>
            </w:r>
            <w:r w:rsidRPr="00431E4B">
              <w:t> </w:t>
            </w:r>
          </w:p>
        </w:tc>
      </w:tr>
      <w:tr w:rsidR="00431E4B" w:rsidRPr="00431E4B" w14:paraId="0391670F" w14:textId="77777777" w:rsidTr="00431E4B">
        <w:trPr>
          <w:trHeight w:val="300"/>
        </w:trPr>
        <w:tc>
          <w:tcPr>
            <w:tcW w:w="3135" w:type="dxa"/>
            <w:tcBorders>
              <w:top w:val="single" w:sz="6" w:space="0" w:color="auto"/>
              <w:left w:val="single" w:sz="6" w:space="0" w:color="FFFFFF"/>
              <w:bottom w:val="single" w:sz="6" w:space="0" w:color="auto"/>
              <w:right w:val="single" w:sz="6" w:space="0" w:color="auto"/>
            </w:tcBorders>
            <w:shd w:val="clear" w:color="auto" w:fill="C6D9F1"/>
            <w:hideMark/>
          </w:tcPr>
          <w:p w14:paraId="1D2D85F2" w14:textId="77777777" w:rsidR="00431E4B" w:rsidRPr="00431E4B" w:rsidRDefault="00431E4B" w:rsidP="00431E4B">
            <w:r w:rsidRPr="00431E4B">
              <w:rPr>
                <w:b/>
                <w:bCs/>
              </w:rPr>
              <w:t>Name</w:t>
            </w:r>
            <w:r w:rsidRPr="00431E4B">
              <w:rPr>
                <w:rFonts w:ascii="Arial" w:hAnsi="Arial" w:cs="Arial"/>
              </w:rPr>
              <w:t> </w:t>
            </w:r>
            <w:r w:rsidRPr="00431E4B">
              <w:t> </w:t>
            </w:r>
          </w:p>
        </w:tc>
        <w:tc>
          <w:tcPr>
            <w:tcW w:w="3135" w:type="dxa"/>
            <w:tcBorders>
              <w:top w:val="single" w:sz="6" w:space="0" w:color="auto"/>
              <w:left w:val="single" w:sz="6" w:space="0" w:color="auto"/>
              <w:bottom w:val="single" w:sz="6" w:space="0" w:color="auto"/>
              <w:right w:val="single" w:sz="6" w:space="0" w:color="FFFFFF"/>
            </w:tcBorders>
            <w:shd w:val="clear" w:color="auto" w:fill="C6D9F1"/>
            <w:hideMark/>
          </w:tcPr>
          <w:p w14:paraId="76786396" w14:textId="77777777" w:rsidR="00431E4B" w:rsidRPr="00431E4B" w:rsidRDefault="00431E4B" w:rsidP="00431E4B">
            <w:r w:rsidRPr="00431E4B">
              <w:rPr>
                <w:b/>
                <w:bCs/>
              </w:rPr>
              <w:t>Name</w:t>
            </w:r>
            <w:r w:rsidRPr="00431E4B">
              <w:t> </w:t>
            </w:r>
          </w:p>
        </w:tc>
      </w:tr>
      <w:tr w:rsidR="00431E4B" w:rsidRPr="00431E4B" w14:paraId="307F712D" w14:textId="77777777" w:rsidTr="00431E4B">
        <w:trPr>
          <w:trHeight w:val="300"/>
        </w:trPr>
        <w:tc>
          <w:tcPr>
            <w:tcW w:w="3135" w:type="dxa"/>
            <w:tcBorders>
              <w:top w:val="single" w:sz="6" w:space="0" w:color="auto"/>
              <w:left w:val="nil"/>
              <w:bottom w:val="single" w:sz="6" w:space="0" w:color="000000"/>
              <w:right w:val="single" w:sz="6" w:space="0" w:color="auto"/>
            </w:tcBorders>
            <w:shd w:val="clear" w:color="auto" w:fill="auto"/>
            <w:hideMark/>
          </w:tcPr>
          <w:p w14:paraId="7C2B5DC6" w14:textId="367157C0" w:rsidR="00431E4B" w:rsidRPr="00431E4B" w:rsidRDefault="002B16D6" w:rsidP="00431E4B">
            <w:r w:rsidRPr="00431E4B">
              <w:t>Peter Anderson</w:t>
            </w:r>
            <w:r w:rsidRPr="00431E4B">
              <w:rPr>
                <w:rFonts w:ascii="Arial" w:hAnsi="Arial" w:cs="Arial"/>
              </w:rPr>
              <w:t> </w:t>
            </w:r>
            <w:r w:rsidRPr="00431E4B">
              <w:t> </w:t>
            </w:r>
          </w:p>
        </w:tc>
        <w:tc>
          <w:tcPr>
            <w:tcW w:w="3135" w:type="dxa"/>
            <w:tcBorders>
              <w:top w:val="single" w:sz="6" w:space="0" w:color="auto"/>
              <w:left w:val="single" w:sz="6" w:space="0" w:color="auto"/>
              <w:bottom w:val="single" w:sz="6" w:space="0" w:color="000000"/>
              <w:right w:val="nil"/>
            </w:tcBorders>
            <w:shd w:val="clear" w:color="auto" w:fill="auto"/>
            <w:hideMark/>
          </w:tcPr>
          <w:p w14:paraId="26B95F08" w14:textId="7A494298" w:rsidR="00431E4B" w:rsidRPr="00431E4B" w:rsidRDefault="00F47854" w:rsidP="00431E4B">
            <w:r w:rsidRPr="00431E4B">
              <w:t>Katrina Armstrong </w:t>
            </w:r>
          </w:p>
        </w:tc>
      </w:tr>
      <w:tr w:rsidR="002B16D6" w:rsidRPr="00431E4B" w14:paraId="30380D30" w14:textId="77777777" w:rsidTr="00431E4B">
        <w:trPr>
          <w:trHeight w:val="300"/>
        </w:trPr>
        <w:tc>
          <w:tcPr>
            <w:tcW w:w="3135" w:type="dxa"/>
            <w:tcBorders>
              <w:top w:val="single" w:sz="6" w:space="0" w:color="auto"/>
              <w:left w:val="nil"/>
              <w:bottom w:val="single" w:sz="6" w:space="0" w:color="000000"/>
              <w:right w:val="single" w:sz="6" w:space="0" w:color="auto"/>
            </w:tcBorders>
            <w:shd w:val="clear" w:color="auto" w:fill="auto"/>
          </w:tcPr>
          <w:p w14:paraId="62F12838" w14:textId="0750B3AE" w:rsidR="002B16D6" w:rsidRPr="00431E4B" w:rsidRDefault="002B16D6" w:rsidP="00431E4B">
            <w:r w:rsidRPr="00431E4B">
              <w:t>Joe Ball</w:t>
            </w:r>
            <w:r w:rsidRPr="00431E4B">
              <w:rPr>
                <w:rFonts w:ascii="Arial" w:hAnsi="Arial" w:cs="Arial"/>
              </w:rPr>
              <w:t>  </w:t>
            </w:r>
            <w:r w:rsidRPr="00431E4B">
              <w:t> </w:t>
            </w:r>
          </w:p>
        </w:tc>
        <w:tc>
          <w:tcPr>
            <w:tcW w:w="3135" w:type="dxa"/>
            <w:tcBorders>
              <w:top w:val="single" w:sz="6" w:space="0" w:color="auto"/>
              <w:left w:val="single" w:sz="6" w:space="0" w:color="auto"/>
              <w:bottom w:val="single" w:sz="6" w:space="0" w:color="000000"/>
              <w:right w:val="nil"/>
            </w:tcBorders>
            <w:shd w:val="clear" w:color="auto" w:fill="auto"/>
          </w:tcPr>
          <w:p w14:paraId="58A0E9D9" w14:textId="3F3148AE" w:rsidR="002B16D6" w:rsidRPr="00431E4B" w:rsidRDefault="00F47854" w:rsidP="00431E4B">
            <w:r w:rsidRPr="00431E4B">
              <w:t xml:space="preserve">Monica </w:t>
            </w:r>
            <w:proofErr w:type="spellStart"/>
            <w:r w:rsidRPr="00431E4B">
              <w:t>Barolits</w:t>
            </w:r>
            <w:proofErr w:type="spellEnd"/>
            <w:r w:rsidRPr="00431E4B">
              <w:t>-McCabe </w:t>
            </w:r>
          </w:p>
        </w:tc>
      </w:tr>
      <w:tr w:rsidR="00431E4B" w:rsidRPr="00431E4B" w14:paraId="1DC56F9B" w14:textId="77777777" w:rsidTr="00431E4B">
        <w:trPr>
          <w:trHeight w:val="300"/>
        </w:trPr>
        <w:tc>
          <w:tcPr>
            <w:tcW w:w="3135" w:type="dxa"/>
            <w:tcBorders>
              <w:top w:val="single" w:sz="6" w:space="0" w:color="000000"/>
              <w:left w:val="nil"/>
              <w:bottom w:val="single" w:sz="6" w:space="0" w:color="000000"/>
              <w:right w:val="single" w:sz="6" w:space="0" w:color="auto"/>
            </w:tcBorders>
            <w:shd w:val="clear" w:color="auto" w:fill="auto"/>
            <w:hideMark/>
          </w:tcPr>
          <w:p w14:paraId="242598D3" w14:textId="71867976" w:rsidR="00431E4B" w:rsidRPr="00431E4B" w:rsidRDefault="002B16D6" w:rsidP="00431E4B">
            <w:r w:rsidRPr="00431E4B">
              <w:t>Melinda Benson</w:t>
            </w:r>
            <w:r w:rsidRPr="00431E4B">
              <w:rPr>
                <w:rFonts w:ascii="Arial" w:hAnsi="Arial" w:cs="Arial"/>
              </w:rPr>
              <w:t> </w:t>
            </w:r>
            <w:r w:rsidRPr="00431E4B">
              <w:t> </w:t>
            </w:r>
          </w:p>
        </w:tc>
        <w:tc>
          <w:tcPr>
            <w:tcW w:w="3135" w:type="dxa"/>
            <w:tcBorders>
              <w:top w:val="single" w:sz="6" w:space="0" w:color="000000"/>
              <w:left w:val="single" w:sz="6" w:space="0" w:color="auto"/>
              <w:bottom w:val="single" w:sz="6" w:space="0" w:color="000000"/>
              <w:right w:val="nil"/>
            </w:tcBorders>
            <w:shd w:val="clear" w:color="auto" w:fill="auto"/>
            <w:hideMark/>
          </w:tcPr>
          <w:p w14:paraId="5164A973" w14:textId="460DC71F" w:rsidR="00431E4B" w:rsidRPr="00431E4B" w:rsidRDefault="00F47854" w:rsidP="00431E4B">
            <w:r w:rsidRPr="00431E4B">
              <w:t>Marion Byrne </w:t>
            </w:r>
          </w:p>
        </w:tc>
      </w:tr>
      <w:tr w:rsidR="00431E4B" w:rsidRPr="00431E4B" w14:paraId="463C02E1" w14:textId="77777777" w:rsidTr="00431E4B">
        <w:trPr>
          <w:trHeight w:val="300"/>
        </w:trPr>
        <w:tc>
          <w:tcPr>
            <w:tcW w:w="3135" w:type="dxa"/>
            <w:tcBorders>
              <w:top w:val="single" w:sz="6" w:space="0" w:color="000000"/>
              <w:left w:val="nil"/>
              <w:bottom w:val="single" w:sz="6" w:space="0" w:color="000000"/>
              <w:right w:val="single" w:sz="6" w:space="0" w:color="auto"/>
            </w:tcBorders>
            <w:shd w:val="clear" w:color="auto" w:fill="auto"/>
            <w:hideMark/>
          </w:tcPr>
          <w:p w14:paraId="3A574415" w14:textId="2BC68730" w:rsidR="00431E4B" w:rsidRPr="00431E4B" w:rsidRDefault="002B16D6" w:rsidP="00431E4B">
            <w:r w:rsidRPr="00431E4B">
              <w:t>Stephen Carbone</w:t>
            </w:r>
            <w:r w:rsidRPr="00431E4B">
              <w:rPr>
                <w:rFonts w:ascii="Arial" w:hAnsi="Arial" w:cs="Arial"/>
              </w:rPr>
              <w:t> </w:t>
            </w:r>
            <w:r w:rsidRPr="00431E4B">
              <w:t> </w:t>
            </w:r>
          </w:p>
        </w:tc>
        <w:tc>
          <w:tcPr>
            <w:tcW w:w="3135" w:type="dxa"/>
            <w:tcBorders>
              <w:top w:val="single" w:sz="6" w:space="0" w:color="000000"/>
              <w:left w:val="single" w:sz="6" w:space="0" w:color="auto"/>
              <w:bottom w:val="single" w:sz="6" w:space="0" w:color="000000"/>
              <w:right w:val="nil"/>
            </w:tcBorders>
            <w:shd w:val="clear" w:color="auto" w:fill="auto"/>
            <w:hideMark/>
          </w:tcPr>
          <w:p w14:paraId="40DBAB00" w14:textId="5A54F08B" w:rsidR="00431E4B" w:rsidRPr="00431E4B" w:rsidRDefault="00F47854" w:rsidP="00431E4B">
            <w:r w:rsidRPr="00431E4B">
              <w:t xml:space="preserve">Maria </w:t>
            </w:r>
            <w:proofErr w:type="spellStart"/>
            <w:r w:rsidRPr="00431E4B">
              <w:t>Cassaniti</w:t>
            </w:r>
            <w:proofErr w:type="spellEnd"/>
            <w:r w:rsidRPr="00431E4B">
              <w:t> </w:t>
            </w:r>
          </w:p>
        </w:tc>
      </w:tr>
      <w:tr w:rsidR="00431E4B" w:rsidRPr="00431E4B" w14:paraId="76E80AF8" w14:textId="77777777" w:rsidTr="00431E4B">
        <w:trPr>
          <w:trHeight w:val="300"/>
        </w:trPr>
        <w:tc>
          <w:tcPr>
            <w:tcW w:w="3135" w:type="dxa"/>
            <w:tcBorders>
              <w:top w:val="single" w:sz="6" w:space="0" w:color="000000"/>
              <w:left w:val="nil"/>
              <w:bottom w:val="single" w:sz="6" w:space="0" w:color="000000"/>
              <w:right w:val="single" w:sz="6" w:space="0" w:color="auto"/>
            </w:tcBorders>
            <w:shd w:val="clear" w:color="auto" w:fill="auto"/>
            <w:hideMark/>
          </w:tcPr>
          <w:p w14:paraId="07475074" w14:textId="77777777" w:rsidR="00431E4B" w:rsidRPr="00431E4B" w:rsidRDefault="00431E4B" w:rsidP="00431E4B">
            <w:r w:rsidRPr="00431E4B">
              <w:t>Gillian Clark</w:t>
            </w:r>
            <w:r w:rsidRPr="00431E4B">
              <w:rPr>
                <w:rFonts w:ascii="Arial" w:hAnsi="Arial" w:cs="Arial"/>
              </w:rPr>
              <w:t> </w:t>
            </w:r>
            <w:r w:rsidRPr="00431E4B">
              <w:t> </w:t>
            </w:r>
          </w:p>
        </w:tc>
        <w:tc>
          <w:tcPr>
            <w:tcW w:w="3135" w:type="dxa"/>
            <w:tcBorders>
              <w:top w:val="single" w:sz="6" w:space="0" w:color="000000"/>
              <w:left w:val="single" w:sz="6" w:space="0" w:color="auto"/>
              <w:bottom w:val="single" w:sz="6" w:space="0" w:color="000000"/>
              <w:right w:val="nil"/>
            </w:tcBorders>
            <w:shd w:val="clear" w:color="auto" w:fill="auto"/>
            <w:hideMark/>
          </w:tcPr>
          <w:p w14:paraId="55E61608" w14:textId="071E79DE" w:rsidR="00431E4B" w:rsidRPr="00431E4B" w:rsidRDefault="00F47854" w:rsidP="00431E4B">
            <w:r w:rsidRPr="00431E4B">
              <w:t>Joyce Chia </w:t>
            </w:r>
          </w:p>
        </w:tc>
      </w:tr>
      <w:tr w:rsidR="00431E4B" w:rsidRPr="00431E4B" w14:paraId="4A6F79CF" w14:textId="77777777" w:rsidTr="00431E4B">
        <w:trPr>
          <w:trHeight w:val="300"/>
        </w:trPr>
        <w:tc>
          <w:tcPr>
            <w:tcW w:w="3135" w:type="dxa"/>
            <w:tcBorders>
              <w:top w:val="single" w:sz="6" w:space="0" w:color="000000"/>
              <w:left w:val="nil"/>
              <w:bottom w:val="single" w:sz="6" w:space="0" w:color="000000"/>
              <w:right w:val="single" w:sz="6" w:space="0" w:color="auto"/>
            </w:tcBorders>
            <w:shd w:val="clear" w:color="auto" w:fill="auto"/>
            <w:hideMark/>
          </w:tcPr>
          <w:p w14:paraId="3EF9B2AC" w14:textId="7F5D01F3" w:rsidR="00431E4B" w:rsidRPr="00431E4B" w:rsidRDefault="002B16D6" w:rsidP="00431E4B">
            <w:r w:rsidRPr="00431E4B">
              <w:t>Zaccariah Cox</w:t>
            </w:r>
            <w:r w:rsidRPr="00431E4B">
              <w:rPr>
                <w:rFonts w:ascii="Arial" w:hAnsi="Arial" w:cs="Arial"/>
              </w:rPr>
              <w:t> </w:t>
            </w:r>
            <w:r w:rsidRPr="00431E4B">
              <w:t> </w:t>
            </w:r>
          </w:p>
        </w:tc>
        <w:tc>
          <w:tcPr>
            <w:tcW w:w="3135" w:type="dxa"/>
            <w:tcBorders>
              <w:top w:val="single" w:sz="6" w:space="0" w:color="000000"/>
              <w:left w:val="single" w:sz="6" w:space="0" w:color="auto"/>
              <w:bottom w:val="single" w:sz="6" w:space="0" w:color="000000"/>
              <w:right w:val="nil"/>
            </w:tcBorders>
            <w:shd w:val="clear" w:color="auto" w:fill="auto"/>
            <w:hideMark/>
          </w:tcPr>
          <w:p w14:paraId="0C483D97" w14:textId="08BDB89E" w:rsidR="00431E4B" w:rsidRPr="00431E4B" w:rsidRDefault="00201C70" w:rsidP="00431E4B">
            <w:r>
              <w:t>Sam Cru</w:t>
            </w:r>
            <w:r w:rsidR="00D568F0">
              <w:t>ickshank</w:t>
            </w:r>
          </w:p>
        </w:tc>
      </w:tr>
      <w:tr w:rsidR="00431E4B" w:rsidRPr="00431E4B" w14:paraId="12515CBC" w14:textId="77777777" w:rsidTr="00431E4B">
        <w:trPr>
          <w:trHeight w:val="300"/>
        </w:trPr>
        <w:tc>
          <w:tcPr>
            <w:tcW w:w="3135" w:type="dxa"/>
            <w:tcBorders>
              <w:top w:val="single" w:sz="6" w:space="0" w:color="000000"/>
              <w:left w:val="nil"/>
              <w:bottom w:val="single" w:sz="6" w:space="0" w:color="000000"/>
              <w:right w:val="single" w:sz="6" w:space="0" w:color="auto"/>
            </w:tcBorders>
            <w:shd w:val="clear" w:color="auto" w:fill="auto"/>
            <w:hideMark/>
          </w:tcPr>
          <w:p w14:paraId="31A0DDA1" w14:textId="7D4DF752" w:rsidR="00431E4B" w:rsidRPr="00431E4B" w:rsidRDefault="00E57018" w:rsidP="00431E4B">
            <w:r>
              <w:t>Nicole Fa</w:t>
            </w:r>
            <w:r w:rsidR="005A7E81">
              <w:t>lkiner</w:t>
            </w:r>
            <w:r w:rsidR="00431E4B" w:rsidRPr="00431E4B">
              <w:t> </w:t>
            </w:r>
          </w:p>
        </w:tc>
        <w:tc>
          <w:tcPr>
            <w:tcW w:w="3135" w:type="dxa"/>
            <w:tcBorders>
              <w:top w:val="single" w:sz="6" w:space="0" w:color="000000"/>
              <w:left w:val="single" w:sz="6" w:space="0" w:color="auto"/>
              <w:bottom w:val="single" w:sz="6" w:space="0" w:color="000000"/>
              <w:right w:val="nil"/>
            </w:tcBorders>
            <w:shd w:val="clear" w:color="auto" w:fill="auto"/>
            <w:hideMark/>
          </w:tcPr>
          <w:p w14:paraId="036344C1" w14:textId="05CE45B9" w:rsidR="00431E4B" w:rsidRPr="00431E4B" w:rsidRDefault="00D568F0" w:rsidP="00431E4B">
            <w:r w:rsidRPr="00431E4B">
              <w:t>Mark Ellis </w:t>
            </w:r>
          </w:p>
        </w:tc>
      </w:tr>
      <w:tr w:rsidR="00431E4B" w:rsidRPr="00431E4B" w14:paraId="46E50E49" w14:textId="77777777" w:rsidTr="00431E4B">
        <w:trPr>
          <w:trHeight w:val="300"/>
        </w:trPr>
        <w:tc>
          <w:tcPr>
            <w:tcW w:w="3135" w:type="dxa"/>
            <w:tcBorders>
              <w:top w:val="single" w:sz="6" w:space="0" w:color="000000"/>
              <w:left w:val="nil"/>
              <w:bottom w:val="single" w:sz="6" w:space="0" w:color="000000"/>
              <w:right w:val="single" w:sz="6" w:space="0" w:color="auto"/>
            </w:tcBorders>
            <w:shd w:val="clear" w:color="auto" w:fill="auto"/>
            <w:hideMark/>
          </w:tcPr>
          <w:p w14:paraId="565F49C0" w14:textId="3EA6C0F8" w:rsidR="00431E4B" w:rsidRPr="00431E4B" w:rsidRDefault="005A7E81" w:rsidP="00431E4B">
            <w:r>
              <w:t>Thomas Jessup</w:t>
            </w:r>
            <w:r w:rsidR="00431E4B" w:rsidRPr="00431E4B">
              <w:t> </w:t>
            </w:r>
          </w:p>
        </w:tc>
        <w:tc>
          <w:tcPr>
            <w:tcW w:w="3135" w:type="dxa"/>
            <w:tcBorders>
              <w:top w:val="single" w:sz="6" w:space="0" w:color="000000"/>
              <w:left w:val="single" w:sz="6" w:space="0" w:color="auto"/>
              <w:bottom w:val="single" w:sz="6" w:space="0" w:color="000000"/>
              <w:right w:val="nil"/>
            </w:tcBorders>
            <w:shd w:val="clear" w:color="auto" w:fill="auto"/>
            <w:hideMark/>
          </w:tcPr>
          <w:p w14:paraId="209D2018" w14:textId="77777777" w:rsidR="00431E4B" w:rsidRPr="00431E4B" w:rsidRDefault="00431E4B" w:rsidP="00431E4B">
            <w:r w:rsidRPr="00431E4B">
              <w:t>Kate Finch </w:t>
            </w:r>
          </w:p>
        </w:tc>
      </w:tr>
      <w:tr w:rsidR="00431E4B" w:rsidRPr="00431E4B" w14:paraId="730574D5" w14:textId="77777777" w:rsidTr="00431E4B">
        <w:trPr>
          <w:trHeight w:val="300"/>
        </w:trPr>
        <w:tc>
          <w:tcPr>
            <w:tcW w:w="3135" w:type="dxa"/>
            <w:tcBorders>
              <w:top w:val="single" w:sz="6" w:space="0" w:color="000000"/>
              <w:left w:val="nil"/>
              <w:bottom w:val="single" w:sz="6" w:space="0" w:color="000000"/>
              <w:right w:val="single" w:sz="6" w:space="0" w:color="auto"/>
            </w:tcBorders>
            <w:shd w:val="clear" w:color="auto" w:fill="auto"/>
            <w:hideMark/>
          </w:tcPr>
          <w:p w14:paraId="5C61F0FE" w14:textId="7F722201" w:rsidR="00431E4B" w:rsidRPr="00431E4B" w:rsidRDefault="005A7E81" w:rsidP="00431E4B">
            <w:r>
              <w:t>Anna Louise Kimpton</w:t>
            </w:r>
            <w:r w:rsidR="00431E4B" w:rsidRPr="00431E4B">
              <w:t> </w:t>
            </w:r>
          </w:p>
        </w:tc>
        <w:tc>
          <w:tcPr>
            <w:tcW w:w="3135" w:type="dxa"/>
            <w:tcBorders>
              <w:top w:val="single" w:sz="6" w:space="0" w:color="000000"/>
              <w:left w:val="single" w:sz="6" w:space="0" w:color="auto"/>
              <w:bottom w:val="single" w:sz="6" w:space="0" w:color="000000"/>
              <w:right w:val="nil"/>
            </w:tcBorders>
            <w:shd w:val="clear" w:color="auto" w:fill="auto"/>
            <w:hideMark/>
          </w:tcPr>
          <w:p w14:paraId="34671E62" w14:textId="79EF9AFA" w:rsidR="00431E4B" w:rsidRPr="00431E4B" w:rsidRDefault="00D568F0" w:rsidP="00431E4B">
            <w:r w:rsidRPr="00431E4B">
              <w:t>Kerry Gleeson </w:t>
            </w:r>
          </w:p>
        </w:tc>
      </w:tr>
      <w:tr w:rsidR="00431E4B" w:rsidRPr="00431E4B" w14:paraId="67F7FF25" w14:textId="77777777" w:rsidTr="00431E4B">
        <w:trPr>
          <w:trHeight w:val="300"/>
        </w:trPr>
        <w:tc>
          <w:tcPr>
            <w:tcW w:w="3135" w:type="dxa"/>
            <w:tcBorders>
              <w:top w:val="single" w:sz="6" w:space="0" w:color="000000"/>
              <w:left w:val="nil"/>
              <w:bottom w:val="single" w:sz="6" w:space="0" w:color="000000"/>
              <w:right w:val="single" w:sz="6" w:space="0" w:color="auto"/>
            </w:tcBorders>
            <w:shd w:val="clear" w:color="auto" w:fill="auto"/>
            <w:hideMark/>
          </w:tcPr>
          <w:p w14:paraId="33600A6A" w14:textId="64A4701B" w:rsidR="00431E4B" w:rsidRPr="00431E4B" w:rsidRDefault="005A7E81" w:rsidP="00431E4B">
            <w:r>
              <w:t>Time Kea</w:t>
            </w:r>
            <w:r w:rsidR="00F47854">
              <w:t>ne</w:t>
            </w:r>
            <w:r w:rsidR="002B16D6" w:rsidRPr="00431E4B">
              <w:t> </w:t>
            </w:r>
          </w:p>
        </w:tc>
        <w:tc>
          <w:tcPr>
            <w:tcW w:w="3135" w:type="dxa"/>
            <w:tcBorders>
              <w:top w:val="single" w:sz="6" w:space="0" w:color="000000"/>
              <w:left w:val="single" w:sz="6" w:space="0" w:color="auto"/>
              <w:bottom w:val="single" w:sz="6" w:space="0" w:color="000000"/>
              <w:right w:val="nil"/>
            </w:tcBorders>
            <w:shd w:val="clear" w:color="auto" w:fill="auto"/>
            <w:hideMark/>
          </w:tcPr>
          <w:p w14:paraId="067C41E1" w14:textId="03461360" w:rsidR="00431E4B" w:rsidRPr="00431E4B" w:rsidRDefault="00D568F0" w:rsidP="00431E4B">
            <w:r w:rsidRPr="00431E4B">
              <w:t>Erin Halligan </w:t>
            </w:r>
          </w:p>
        </w:tc>
      </w:tr>
      <w:tr w:rsidR="00431E4B" w:rsidRPr="00431E4B" w14:paraId="6EB37423" w14:textId="77777777" w:rsidTr="00431E4B">
        <w:trPr>
          <w:trHeight w:val="300"/>
        </w:trPr>
        <w:tc>
          <w:tcPr>
            <w:tcW w:w="3135" w:type="dxa"/>
            <w:tcBorders>
              <w:top w:val="single" w:sz="6" w:space="0" w:color="000000"/>
              <w:left w:val="nil"/>
              <w:bottom w:val="single" w:sz="6" w:space="0" w:color="000000"/>
              <w:right w:val="single" w:sz="6" w:space="0" w:color="auto"/>
            </w:tcBorders>
            <w:shd w:val="clear" w:color="auto" w:fill="auto"/>
            <w:hideMark/>
          </w:tcPr>
          <w:p w14:paraId="3004274D" w14:textId="1083AB6A" w:rsidR="00431E4B" w:rsidRPr="00431E4B" w:rsidRDefault="00F47854" w:rsidP="00431E4B">
            <w:r>
              <w:t>Kathryn Mandla</w:t>
            </w:r>
            <w:r w:rsidR="00431E4B" w:rsidRPr="00431E4B">
              <w:t> </w:t>
            </w:r>
          </w:p>
        </w:tc>
        <w:tc>
          <w:tcPr>
            <w:tcW w:w="3135" w:type="dxa"/>
            <w:tcBorders>
              <w:top w:val="single" w:sz="6" w:space="0" w:color="000000"/>
              <w:left w:val="single" w:sz="6" w:space="0" w:color="auto"/>
              <w:bottom w:val="single" w:sz="6" w:space="0" w:color="000000"/>
              <w:right w:val="nil"/>
            </w:tcBorders>
            <w:shd w:val="clear" w:color="auto" w:fill="auto"/>
            <w:hideMark/>
          </w:tcPr>
          <w:p w14:paraId="2A648E4A" w14:textId="425A2F49" w:rsidR="00431E4B" w:rsidRPr="00431E4B" w:rsidRDefault="00D568F0" w:rsidP="00431E4B">
            <w:r w:rsidRPr="00431E4B">
              <w:t>Nikki Jamieson </w:t>
            </w:r>
          </w:p>
        </w:tc>
      </w:tr>
      <w:tr w:rsidR="00431E4B" w:rsidRPr="00431E4B" w14:paraId="458272BE" w14:textId="77777777" w:rsidTr="00431E4B">
        <w:trPr>
          <w:trHeight w:val="300"/>
        </w:trPr>
        <w:tc>
          <w:tcPr>
            <w:tcW w:w="3135" w:type="dxa"/>
            <w:tcBorders>
              <w:top w:val="single" w:sz="6" w:space="0" w:color="000000"/>
              <w:left w:val="nil"/>
              <w:bottom w:val="single" w:sz="6" w:space="0" w:color="000000"/>
              <w:right w:val="single" w:sz="6" w:space="0" w:color="auto"/>
            </w:tcBorders>
            <w:shd w:val="clear" w:color="auto" w:fill="auto"/>
            <w:hideMark/>
          </w:tcPr>
          <w:p w14:paraId="757B58F3" w14:textId="77777777" w:rsidR="00431E4B" w:rsidRPr="00431E4B" w:rsidRDefault="00431E4B" w:rsidP="00431E4B">
            <w:r w:rsidRPr="00431E4B">
              <w:t>Stephen Scott</w:t>
            </w:r>
            <w:r w:rsidRPr="00431E4B">
              <w:rPr>
                <w:rFonts w:ascii="Arial" w:hAnsi="Arial" w:cs="Arial"/>
              </w:rPr>
              <w:t> </w:t>
            </w:r>
            <w:r w:rsidRPr="00431E4B">
              <w:t> </w:t>
            </w:r>
          </w:p>
        </w:tc>
        <w:tc>
          <w:tcPr>
            <w:tcW w:w="3135" w:type="dxa"/>
            <w:tcBorders>
              <w:top w:val="single" w:sz="6" w:space="0" w:color="000000"/>
              <w:left w:val="single" w:sz="6" w:space="0" w:color="auto"/>
              <w:bottom w:val="single" w:sz="6" w:space="0" w:color="000000"/>
              <w:right w:val="nil"/>
            </w:tcBorders>
            <w:shd w:val="clear" w:color="auto" w:fill="auto"/>
            <w:hideMark/>
          </w:tcPr>
          <w:p w14:paraId="18105465" w14:textId="5D1F5BB1" w:rsidR="00431E4B" w:rsidRPr="00431E4B" w:rsidRDefault="00107D6D" w:rsidP="00431E4B">
            <w:r w:rsidRPr="00431E4B">
              <w:t>Luke Lindsay </w:t>
            </w:r>
          </w:p>
        </w:tc>
      </w:tr>
      <w:tr w:rsidR="00431E4B" w:rsidRPr="00431E4B" w14:paraId="176258F3" w14:textId="77777777" w:rsidTr="00431E4B">
        <w:trPr>
          <w:trHeight w:val="300"/>
        </w:trPr>
        <w:tc>
          <w:tcPr>
            <w:tcW w:w="3135" w:type="dxa"/>
            <w:tcBorders>
              <w:top w:val="single" w:sz="6" w:space="0" w:color="000000"/>
              <w:left w:val="nil"/>
              <w:bottom w:val="single" w:sz="6" w:space="0" w:color="000000"/>
              <w:right w:val="single" w:sz="6" w:space="0" w:color="auto"/>
            </w:tcBorders>
            <w:shd w:val="clear" w:color="auto" w:fill="auto"/>
            <w:hideMark/>
          </w:tcPr>
          <w:p w14:paraId="3878CAE0" w14:textId="579C27A6" w:rsidR="00431E4B" w:rsidRPr="00431E4B" w:rsidRDefault="00F47854" w:rsidP="00431E4B">
            <w:r>
              <w:t>Fiona Shand</w:t>
            </w:r>
            <w:r w:rsidR="00431E4B" w:rsidRPr="00431E4B">
              <w:t> </w:t>
            </w:r>
          </w:p>
        </w:tc>
        <w:tc>
          <w:tcPr>
            <w:tcW w:w="3135" w:type="dxa"/>
            <w:tcBorders>
              <w:top w:val="single" w:sz="6" w:space="0" w:color="000000"/>
              <w:left w:val="single" w:sz="6" w:space="0" w:color="auto"/>
              <w:bottom w:val="single" w:sz="6" w:space="0" w:color="000000"/>
              <w:right w:val="nil"/>
            </w:tcBorders>
            <w:shd w:val="clear" w:color="auto" w:fill="auto"/>
            <w:hideMark/>
          </w:tcPr>
          <w:p w14:paraId="0D0BC3C7" w14:textId="35311B03" w:rsidR="00431E4B" w:rsidRPr="00431E4B" w:rsidRDefault="00107D6D" w:rsidP="00431E4B">
            <w:r w:rsidRPr="00431E4B">
              <w:t>Dan Mobbs </w:t>
            </w:r>
          </w:p>
        </w:tc>
      </w:tr>
      <w:tr w:rsidR="00431E4B" w:rsidRPr="00431E4B" w14:paraId="2DBDF91C" w14:textId="77777777" w:rsidTr="00431E4B">
        <w:trPr>
          <w:trHeight w:val="300"/>
        </w:trPr>
        <w:tc>
          <w:tcPr>
            <w:tcW w:w="3135" w:type="dxa"/>
            <w:tcBorders>
              <w:top w:val="single" w:sz="6" w:space="0" w:color="000000"/>
              <w:left w:val="nil"/>
              <w:bottom w:val="single" w:sz="6" w:space="0" w:color="000000"/>
              <w:right w:val="single" w:sz="6" w:space="0" w:color="auto"/>
            </w:tcBorders>
            <w:shd w:val="clear" w:color="auto" w:fill="auto"/>
            <w:hideMark/>
          </w:tcPr>
          <w:p w14:paraId="32FB29D6" w14:textId="4174ACAD" w:rsidR="00431E4B" w:rsidRPr="00431E4B" w:rsidRDefault="00F47854" w:rsidP="00431E4B">
            <w:r>
              <w:t>Staphanie Trainor</w:t>
            </w:r>
            <w:r w:rsidR="00431E4B" w:rsidRPr="00431E4B">
              <w:t> </w:t>
            </w:r>
          </w:p>
        </w:tc>
        <w:tc>
          <w:tcPr>
            <w:tcW w:w="3135" w:type="dxa"/>
            <w:tcBorders>
              <w:top w:val="single" w:sz="6" w:space="0" w:color="000000"/>
              <w:left w:val="single" w:sz="6" w:space="0" w:color="auto"/>
              <w:bottom w:val="single" w:sz="6" w:space="0" w:color="000000"/>
              <w:right w:val="nil"/>
            </w:tcBorders>
            <w:shd w:val="clear" w:color="auto" w:fill="auto"/>
            <w:hideMark/>
          </w:tcPr>
          <w:p w14:paraId="6880BC20" w14:textId="42B2D4E6" w:rsidR="00431E4B" w:rsidRPr="00431E4B" w:rsidRDefault="00107D6D" w:rsidP="00431E4B">
            <w:r w:rsidRPr="00431E4B">
              <w:t>Mike Nolan </w:t>
            </w:r>
          </w:p>
        </w:tc>
      </w:tr>
      <w:tr w:rsidR="00431E4B" w:rsidRPr="00431E4B" w14:paraId="0904DFAF" w14:textId="77777777" w:rsidTr="00431E4B">
        <w:trPr>
          <w:trHeight w:val="300"/>
        </w:trPr>
        <w:tc>
          <w:tcPr>
            <w:tcW w:w="3135" w:type="dxa"/>
            <w:tcBorders>
              <w:top w:val="single" w:sz="6" w:space="0" w:color="000000"/>
              <w:left w:val="nil"/>
              <w:bottom w:val="single" w:sz="6" w:space="0" w:color="000000"/>
              <w:right w:val="single" w:sz="6" w:space="0" w:color="auto"/>
            </w:tcBorders>
            <w:shd w:val="clear" w:color="auto" w:fill="auto"/>
            <w:hideMark/>
          </w:tcPr>
          <w:p w14:paraId="6C0A66B5" w14:textId="7581A076" w:rsidR="00431E4B" w:rsidRPr="00431E4B" w:rsidRDefault="00F47854" w:rsidP="00431E4B">
            <w:r w:rsidRPr="00431E4B">
              <w:t> Addie Wootten</w:t>
            </w:r>
            <w:r w:rsidRPr="00431E4B">
              <w:rPr>
                <w:rFonts w:ascii="Arial" w:hAnsi="Arial" w:cs="Arial"/>
              </w:rPr>
              <w:t>  </w:t>
            </w:r>
            <w:r w:rsidRPr="00431E4B">
              <w:t> </w:t>
            </w:r>
          </w:p>
        </w:tc>
        <w:tc>
          <w:tcPr>
            <w:tcW w:w="3135" w:type="dxa"/>
            <w:tcBorders>
              <w:top w:val="single" w:sz="6" w:space="0" w:color="000000"/>
              <w:left w:val="single" w:sz="6" w:space="0" w:color="auto"/>
              <w:bottom w:val="single" w:sz="6" w:space="0" w:color="000000"/>
              <w:right w:val="nil"/>
            </w:tcBorders>
            <w:shd w:val="clear" w:color="auto" w:fill="auto"/>
            <w:hideMark/>
          </w:tcPr>
          <w:p w14:paraId="66132F27" w14:textId="6B1DBC33" w:rsidR="00431E4B" w:rsidRPr="00431E4B" w:rsidRDefault="00107D6D" w:rsidP="00431E4B">
            <w:r w:rsidRPr="00431E4B">
              <w:t>Jay Pickard </w:t>
            </w:r>
          </w:p>
        </w:tc>
      </w:tr>
      <w:tr w:rsidR="00431E4B" w:rsidRPr="00431E4B" w14:paraId="4BF42CD3" w14:textId="77777777" w:rsidTr="00431E4B">
        <w:trPr>
          <w:trHeight w:val="300"/>
        </w:trPr>
        <w:tc>
          <w:tcPr>
            <w:tcW w:w="3135" w:type="dxa"/>
            <w:tcBorders>
              <w:top w:val="single" w:sz="6" w:space="0" w:color="000000"/>
              <w:left w:val="nil"/>
              <w:bottom w:val="single" w:sz="6" w:space="0" w:color="000000"/>
              <w:right w:val="single" w:sz="6" w:space="0" w:color="auto"/>
            </w:tcBorders>
            <w:shd w:val="clear" w:color="auto" w:fill="auto"/>
            <w:hideMark/>
          </w:tcPr>
          <w:p w14:paraId="1B06015C" w14:textId="08F5D884" w:rsidR="00431E4B" w:rsidRPr="00431E4B" w:rsidRDefault="00431E4B" w:rsidP="00431E4B"/>
        </w:tc>
        <w:tc>
          <w:tcPr>
            <w:tcW w:w="3135" w:type="dxa"/>
            <w:tcBorders>
              <w:top w:val="single" w:sz="6" w:space="0" w:color="000000"/>
              <w:left w:val="single" w:sz="6" w:space="0" w:color="auto"/>
              <w:bottom w:val="single" w:sz="6" w:space="0" w:color="000000"/>
              <w:right w:val="nil"/>
            </w:tcBorders>
            <w:shd w:val="clear" w:color="auto" w:fill="auto"/>
            <w:hideMark/>
          </w:tcPr>
          <w:p w14:paraId="506EF685" w14:textId="583E6FA0" w:rsidR="00431E4B" w:rsidRPr="00431E4B" w:rsidRDefault="00107D6D" w:rsidP="00431E4B">
            <w:r w:rsidRPr="00431E4B">
              <w:t>Nicholas Proctor </w:t>
            </w:r>
          </w:p>
        </w:tc>
      </w:tr>
      <w:tr w:rsidR="00431E4B" w:rsidRPr="00431E4B" w14:paraId="08411C95" w14:textId="77777777" w:rsidTr="00431E4B">
        <w:trPr>
          <w:trHeight w:val="300"/>
        </w:trPr>
        <w:tc>
          <w:tcPr>
            <w:tcW w:w="3135" w:type="dxa"/>
            <w:tcBorders>
              <w:top w:val="single" w:sz="6" w:space="0" w:color="000000"/>
              <w:left w:val="nil"/>
              <w:bottom w:val="single" w:sz="6" w:space="0" w:color="000000"/>
              <w:right w:val="single" w:sz="6" w:space="0" w:color="auto"/>
            </w:tcBorders>
            <w:shd w:val="clear" w:color="auto" w:fill="auto"/>
            <w:hideMark/>
          </w:tcPr>
          <w:p w14:paraId="716872B1" w14:textId="5A7FE6FD" w:rsidR="00431E4B" w:rsidRPr="00431E4B" w:rsidRDefault="00431E4B" w:rsidP="00431E4B">
            <w:r w:rsidRPr="00431E4B">
              <w:t> </w:t>
            </w:r>
          </w:p>
        </w:tc>
        <w:tc>
          <w:tcPr>
            <w:tcW w:w="3135" w:type="dxa"/>
            <w:tcBorders>
              <w:top w:val="single" w:sz="6" w:space="0" w:color="000000"/>
              <w:left w:val="single" w:sz="6" w:space="0" w:color="auto"/>
              <w:bottom w:val="single" w:sz="6" w:space="0" w:color="000000"/>
              <w:right w:val="nil"/>
            </w:tcBorders>
            <w:shd w:val="clear" w:color="auto" w:fill="auto"/>
            <w:hideMark/>
          </w:tcPr>
          <w:p w14:paraId="4F04DA8C" w14:textId="0C9CBE04" w:rsidR="00431E4B" w:rsidRPr="00431E4B" w:rsidRDefault="005F2D5E" w:rsidP="00431E4B">
            <w:r>
              <w:t>Jo Robinson</w:t>
            </w:r>
            <w:r w:rsidR="00107D6D" w:rsidRPr="00431E4B">
              <w:t> </w:t>
            </w:r>
          </w:p>
        </w:tc>
      </w:tr>
      <w:tr w:rsidR="00431E4B" w:rsidRPr="00431E4B" w14:paraId="7942B04D" w14:textId="77777777" w:rsidTr="00431E4B">
        <w:trPr>
          <w:trHeight w:val="300"/>
        </w:trPr>
        <w:tc>
          <w:tcPr>
            <w:tcW w:w="3135" w:type="dxa"/>
            <w:tcBorders>
              <w:top w:val="single" w:sz="6" w:space="0" w:color="000000"/>
              <w:left w:val="nil"/>
              <w:bottom w:val="single" w:sz="6" w:space="0" w:color="auto"/>
              <w:right w:val="single" w:sz="6" w:space="0" w:color="auto"/>
            </w:tcBorders>
            <w:shd w:val="clear" w:color="auto" w:fill="auto"/>
            <w:hideMark/>
          </w:tcPr>
          <w:p w14:paraId="44F22CF0" w14:textId="77CD6A19" w:rsidR="00431E4B" w:rsidRPr="00431E4B" w:rsidRDefault="00431E4B" w:rsidP="00431E4B">
            <w:r w:rsidRPr="00431E4B">
              <w:t> </w:t>
            </w:r>
          </w:p>
        </w:tc>
        <w:tc>
          <w:tcPr>
            <w:tcW w:w="3135" w:type="dxa"/>
            <w:tcBorders>
              <w:top w:val="single" w:sz="6" w:space="0" w:color="000000"/>
              <w:left w:val="single" w:sz="6" w:space="0" w:color="auto"/>
              <w:bottom w:val="single" w:sz="6" w:space="0" w:color="auto"/>
              <w:right w:val="nil"/>
            </w:tcBorders>
            <w:shd w:val="clear" w:color="auto" w:fill="auto"/>
            <w:hideMark/>
          </w:tcPr>
          <w:p w14:paraId="19B2BE7E" w14:textId="433780AE" w:rsidR="00431E4B" w:rsidRPr="00431E4B" w:rsidRDefault="00D14603" w:rsidP="00431E4B">
            <w:r w:rsidRPr="00431E4B">
              <w:t>Hope Saba </w:t>
            </w:r>
          </w:p>
        </w:tc>
      </w:tr>
    </w:tbl>
    <w:p w14:paraId="1F3B30F0" w14:textId="746E0A44" w:rsidR="004D6DB1" w:rsidRDefault="004D6DB1" w:rsidP="004D6DB1">
      <w:pPr>
        <w:pStyle w:val="BodyText"/>
        <w:rPr>
          <w:noProof/>
        </w:rPr>
      </w:pPr>
    </w:p>
    <w:p w14:paraId="17117BFD" w14:textId="77777777" w:rsidR="008C7D83" w:rsidRDefault="008C7D83" w:rsidP="004D6DB1">
      <w:pPr>
        <w:pStyle w:val="BodyText"/>
        <w:rPr>
          <w:noProof/>
        </w:rPr>
      </w:pPr>
    </w:p>
    <w:p w14:paraId="39E3CB0A" w14:textId="77777777" w:rsidR="008C7D83" w:rsidRDefault="008C7D83" w:rsidP="004D6DB1">
      <w:pPr>
        <w:pStyle w:val="BodyText"/>
        <w:rPr>
          <w:noProof/>
        </w:rPr>
      </w:pPr>
    </w:p>
    <w:p w14:paraId="26EB6421" w14:textId="77777777" w:rsidR="008C7D83" w:rsidRDefault="008C7D83" w:rsidP="004D6DB1">
      <w:pPr>
        <w:pStyle w:val="BodyText"/>
        <w:rPr>
          <w:noProof/>
        </w:rPr>
      </w:pPr>
    </w:p>
    <w:p w14:paraId="4D51B3DF" w14:textId="3682DC2D" w:rsidR="008C7D83" w:rsidRDefault="008C7D83" w:rsidP="004D6DB1">
      <w:pPr>
        <w:pStyle w:val="BodyText"/>
        <w:rPr>
          <w:noProof/>
        </w:rPr>
      </w:pPr>
    </w:p>
    <w:p w14:paraId="5AAD349E" w14:textId="41C880E4" w:rsidR="005201B8" w:rsidRPr="004D6DB1" w:rsidRDefault="005201B8" w:rsidP="004D6DB1">
      <w:pPr>
        <w:pStyle w:val="BodyText"/>
      </w:pPr>
      <w:r>
        <w:rPr>
          <w:noProof/>
        </w:rPr>
        <w:lastRenderedPageBreak/>
        <w:drawing>
          <wp:anchor distT="0" distB="0" distL="114300" distR="114300" simplePos="0" relativeHeight="251660291" behindDoc="1" locked="0" layoutInCell="1" allowOverlap="1" wp14:anchorId="44058F75" wp14:editId="628330E4">
            <wp:simplePos x="0" y="0"/>
            <wp:positionH relativeFrom="page">
              <wp:align>left</wp:align>
            </wp:positionH>
            <wp:positionV relativeFrom="paragraph">
              <wp:posOffset>520</wp:posOffset>
            </wp:positionV>
            <wp:extent cx="7659014" cy="9893594"/>
            <wp:effectExtent l="0" t="0" r="0" b="0"/>
            <wp:wrapTight wrapText="bothSides">
              <wp:wrapPolygon edited="0">
                <wp:start x="0" y="0"/>
                <wp:lineTo x="0" y="21545"/>
                <wp:lineTo x="21544" y="21545"/>
                <wp:lineTo x="21544" y="0"/>
                <wp:lineTo x="0" y="0"/>
              </wp:wrapPolygon>
            </wp:wrapTight>
            <wp:docPr id="725806042" name="Picture 1" descr="A white background with a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06042" name="Picture 1" descr="A white background with a pattern&#10;&#10;Description automatically generated with medium confidence"/>
                    <pic:cNvPicPr/>
                  </pic:nvPicPr>
                  <pic:blipFill rotWithShape="1">
                    <a:blip r:embed="rId35" cstate="print">
                      <a:extLst>
                        <a:ext uri="{28A0092B-C50C-407E-A947-70E740481C1C}">
                          <a14:useLocalDpi xmlns:a14="http://schemas.microsoft.com/office/drawing/2010/main" val="0"/>
                        </a:ext>
                      </a:extLst>
                    </a:blip>
                    <a:srcRect t="8666"/>
                    <a:stretch/>
                  </pic:blipFill>
                  <pic:spPr bwMode="auto">
                    <a:xfrm>
                      <a:off x="0" y="0"/>
                      <a:ext cx="7659014" cy="989359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5201B8" w:rsidRPr="004D6DB1" w:rsidSect="001E2BD8">
      <w:headerReference w:type="default" r:id="rId36"/>
      <w:footerReference w:type="default" r:id="rId37"/>
      <w:pgSz w:w="11907" w:h="16839" w:code="9"/>
      <w:pgMar w:top="1418" w:right="1418" w:bottom="1418" w:left="1418" w:header="68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3B9CB" w14:textId="77777777" w:rsidR="00D22840" w:rsidRPr="00055AEB" w:rsidRDefault="00D22840" w:rsidP="002B7185">
      <w:r>
        <w:pict w14:anchorId="42FD8AA1">
          <v:rect id="_x0000_i1027" style="width:0;height:1.5pt" o:hralign="center" o:hrstd="t" o:hr="t" fillcolor="#a0a0a0" stroked="f"/>
        </w:pict>
      </w:r>
    </w:p>
    <w:p w14:paraId="3B7B71BF" w14:textId="77777777" w:rsidR="00D22840" w:rsidRPr="00055AEB" w:rsidRDefault="00D22840" w:rsidP="002B7185"/>
  </w:endnote>
  <w:endnote w:type="continuationSeparator" w:id="0">
    <w:p w14:paraId="42BDBB8D" w14:textId="77777777" w:rsidR="00D22840" w:rsidRPr="00055AEB" w:rsidRDefault="00D22840" w:rsidP="002B7185">
      <w:r>
        <w:pict w14:anchorId="13BC2279">
          <v:rect id="_x0000_i1028" style="width:0;height:1.5pt" o:hralign="center" o:hrstd="t" o:hr="t" fillcolor="#a0a0a0" stroked="f"/>
        </w:pict>
      </w:r>
    </w:p>
    <w:p w14:paraId="03D0D89B" w14:textId="77777777" w:rsidR="00D22840" w:rsidRPr="00055AEB" w:rsidRDefault="00D22840" w:rsidP="002B7185"/>
  </w:endnote>
  <w:endnote w:type="continuationNotice" w:id="1">
    <w:p w14:paraId="2583C2EA" w14:textId="77777777" w:rsidR="00D22840" w:rsidRDefault="00D2284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AA421" w14:textId="77777777" w:rsidR="006D2CA2" w:rsidRPr="00055AEB" w:rsidRDefault="006D2CA2" w:rsidP="007A3709">
    <w:pPr>
      <w:pStyle w:val="Footerwithblacklinebelow"/>
    </w:pPr>
    <w:r w:rsidRPr="00055AEB">
      <w:rPr>
        <w:noProof/>
      </w:rPr>
      <mc:AlternateContent>
        <mc:Choice Requires="wps">
          <w:drawing>
            <wp:anchor distT="0" distB="0" distL="114300" distR="114300" simplePos="0" relativeHeight="251658242" behindDoc="0" locked="1" layoutInCell="1" allowOverlap="1" wp14:anchorId="77607381" wp14:editId="4A3C1745">
              <wp:simplePos x="0" y="0"/>
              <wp:positionH relativeFrom="page">
                <wp:align>right</wp:align>
              </wp:positionH>
              <wp:positionV relativeFrom="page">
                <wp:align>bottom</wp:align>
              </wp:positionV>
              <wp:extent cx="1620000" cy="828000"/>
              <wp:effectExtent l="0" t="0" r="0" b="0"/>
              <wp:wrapNone/>
              <wp:docPr id="1817850905" name="Page Numb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620000" cy="828000"/>
                      </a:xfrm>
                      <a:prstGeom prst="rect">
                        <a:avLst/>
                      </a:prstGeom>
                      <a:noFill/>
                      <a:ln w="6350">
                        <a:noFill/>
                      </a:ln>
                    </wps:spPr>
                    <wps:txbx>
                      <w:txbxContent>
                        <w:p w14:paraId="236C9AF4" w14:textId="77777777" w:rsidR="006D2CA2" w:rsidRPr="00055AEB" w:rsidRDefault="006D2CA2" w:rsidP="007A3709">
                          <w:pPr>
                            <w:pStyle w:val="FooterPageNumber"/>
                          </w:pPr>
                          <w:r w:rsidRPr="00055AEB">
                            <w:fldChar w:fldCharType="begin"/>
                          </w:r>
                          <w:r w:rsidRPr="00055AEB">
                            <w:instrText xml:space="preserve"> PAGE   \# "00"  </w:instrText>
                          </w:r>
                          <w:r w:rsidRPr="00055AEB">
                            <w:fldChar w:fldCharType="separate"/>
                          </w:r>
                          <w:r w:rsidRPr="00055AEB">
                            <w:t>1</w:t>
                          </w:r>
                          <w:r w:rsidRPr="00055AEB">
                            <w:fldChar w:fldCharType="end"/>
                          </w:r>
                        </w:p>
                      </w:txbxContent>
                    </wps:txbx>
                    <wps:bodyPr rot="0" spcFirstLastPara="0" vertOverflow="overflow" horzOverflow="overflow" vert="horz" wrap="square" lIns="91440" tIns="0" rIns="900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607381" id="_x0000_t202" coordsize="21600,21600" o:spt="202" path="m,l,21600r21600,l21600,xe">
              <v:stroke joinstyle="miter"/>
              <v:path gradientshapeok="t" o:connecttype="rect"/>
            </v:shapetype>
            <v:shape id="Page Number" o:spid="_x0000_s1039" type="#_x0000_t202" alt="&quot;&quot;" style="position:absolute;margin-left:76.35pt;margin-top:0;width:127.55pt;height:65.2pt;z-index:25165824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" filled="f" stroked="f" strokeweight=".5pt">
              <v:textbox inset=",0,25mm">
                <w:txbxContent>
                  <w:p w14:paraId="236C9AF4" w14:textId="77777777" w:rsidR="006D2CA2" w:rsidRPr="00055AEB" w:rsidRDefault="006D2CA2" w:rsidP="007A3709">
                    <w:pPr>
                      <w:pStyle w:val="FooterPageNumber"/>
                    </w:pPr>
                    <w:r w:rsidRPr="00055AEB">
                      <w:fldChar w:fldCharType="begin"/>
                    </w:r>
                    <w:r w:rsidRPr="00055AEB">
                      <w:instrText xml:space="preserve"> PAGE   \# "00"  </w:instrText>
                    </w:r>
                    <w:r w:rsidRPr="00055AEB">
                      <w:fldChar w:fldCharType="separate"/>
                    </w:r>
                    <w:r w:rsidRPr="00055AEB">
                      <w:t>1</w:t>
                    </w:r>
                    <w:r w:rsidRPr="00055AEB">
                      <w:fldChar w:fldCharType="end"/>
                    </w:r>
                  </w:p>
                </w:txbxContent>
              </v:textbox>
              <w10:wrap anchorx="page" anchory="page"/>
              <w10:anchorlock/>
            </v:shape>
          </w:pict>
        </mc:Fallback>
      </mc:AlternateContent>
    </w:r>
  </w:p>
  <w:p w14:paraId="0B277CC1" w14:textId="77777777" w:rsidR="000A6296" w:rsidRPr="00055AEB" w:rsidRDefault="006D2CA2" w:rsidP="001E2BD8">
    <w:pPr>
      <w:pStyle w:val="Footer"/>
    </w:pPr>
    <w:r w:rsidRPr="00055AEB">
      <w:rPr>
        <w:noProof/>
      </w:rPr>
      <w:drawing>
        <wp:inline distT="0" distB="0" distL="0" distR="0" wp14:anchorId="7E559232" wp14:editId="33D68A17">
          <wp:extent cx="225720" cy="253935"/>
          <wp:effectExtent l="0" t="0" r="3175" b="0"/>
          <wp:docPr id="1809340658" name="Graphic 1809340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410079" name="Triangle"/>
                  <pic:cNvPicPr/>
                </pic:nvPicPr>
                <pic:blipFill>
                  <a:blip r:embed="rId1">
                    <a:extLst>
                      <a:ext uri="{96DAC541-7B7A-43D3-8B79-37D633B846F1}">
                        <asvg:svgBlip xmlns:asvg="http://schemas.microsoft.com/office/drawing/2016/SVG/main" r:embed="rId2"/>
                      </a:ext>
                    </a:extLst>
                  </a:blip>
                  <a:stretch>
                    <a:fillRect/>
                  </a:stretch>
                </pic:blipFill>
                <pic:spPr>
                  <a:xfrm>
                    <a:off x="0" y="0"/>
                    <a:ext cx="225720" cy="253935"/>
                  </a:xfrm>
                  <a:prstGeom prst="rect">
                    <a:avLst/>
                  </a:prstGeom>
                </pic:spPr>
              </pic:pic>
            </a:graphicData>
          </a:graphic>
        </wp:inline>
      </w:drawing>
    </w:r>
    <w:r w:rsidRPr="00055AEB">
      <w:tab/>
    </w:r>
    <w:r w:rsidRPr="00055AEB">
      <w:rPr>
        <w:noProof/>
      </w:rPr>
      <mc:AlternateContent>
        <mc:Choice Requires="wps">
          <w:drawing>
            <wp:inline distT="0" distB="0" distL="0" distR="0" wp14:anchorId="487C6CFF" wp14:editId="686E47E7">
              <wp:extent cx="4212000" cy="409575"/>
              <wp:effectExtent l="0" t="0" r="0" b="12700"/>
              <wp:docPr id="1775348459" name="Text Box 2"/>
              <wp:cNvGraphicFramePr/>
              <a:graphic xmlns:a="http://schemas.openxmlformats.org/drawingml/2006/main">
                <a:graphicData uri="http://schemas.microsoft.com/office/word/2010/wordprocessingShape">
                  <wps:wsp>
                    <wps:cNvSpPr txBox="1"/>
                    <wps:spPr>
                      <a:xfrm>
                        <a:off x="0" y="0"/>
                        <a:ext cx="4212000" cy="409575"/>
                      </a:xfrm>
                      <a:prstGeom prst="rect">
                        <a:avLst/>
                      </a:prstGeom>
                      <a:noFill/>
                      <a:ln w="6350">
                        <a:noFill/>
                      </a:ln>
                    </wps:spPr>
                    <wps:txbx>
                      <w:txbxContent>
                        <w:p w14:paraId="32B7CF89" w14:textId="583165A9" w:rsidR="006D2CA2" w:rsidRPr="003E6FCB" w:rsidRDefault="00BB0865" w:rsidP="007A3709">
                          <w:pPr>
                            <w:pStyle w:val="Footer"/>
                            <w:rPr>
                              <w:b/>
                              <w:bCs/>
                            </w:rPr>
                          </w:pPr>
                          <w:sdt>
                            <w:sdtPr>
                              <w:rPr>
                                <w:b/>
                                <w:bCs/>
                              </w:rPr>
                              <w:alias w:val="Title"/>
                              <w:tag w:val=""/>
                              <w:id w:val="683862117"/>
                              <w:dataBinding w:prefixMappings="xmlns:ns0='http://purl.org/dc/elements/1.1/' xmlns:ns1='http://schemas.openxmlformats.org/package/2006/metadata/core-properties' " w:xpath="/ns1:coreProperties[1]/ns0:title[1]" w:storeItemID="{6C3C8BC8-F283-45AE-878A-BAB7291924A1}"/>
                              <w:text/>
                            </w:sdtPr>
                            <w:sdtContent>
                              <w:r w:rsidR="00FC69F0">
                                <w:rPr>
                                  <w:b/>
                                  <w:bCs/>
                                </w:rPr>
                                <w:t>Development of the National Suicide Prevention Strategy 2025-2035</w:t>
                              </w:r>
                            </w:sdtContent>
                          </w:sdt>
                          <w:r w:rsidR="006D2CA2" w:rsidRPr="003E6FCB">
                            <w:rPr>
                              <w:b/>
                              <w:bCs/>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inline>
          </w:drawing>
        </mc:Choice>
        <mc:Fallback>
          <w:pict>
            <v:shape w14:anchorId="487C6CFF" id="Text Box 2" o:spid="_x0000_s1040" type="#_x0000_t202" style="width:331.65pt;height:32.2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" filled="f" stroked="f" strokeweight=".5pt">
              <v:textbox style="mso-fit-shape-to-text:t" inset="0,0,0,0">
                <w:txbxContent>
                  <w:p w14:paraId="32B7CF89" w14:textId="583165A9" w:rsidR="006D2CA2" w:rsidRPr="003E6FCB" w:rsidRDefault="00BB0865" w:rsidP="007A3709">
                    <w:pPr>
                      <w:pStyle w:val="Footer"/>
                      <w:rPr>
                        <w:b/>
                        <w:bCs/>
                      </w:rPr>
                    </w:pPr>
                    <w:sdt>
                      <w:sdtPr>
                        <w:rPr>
                          <w:b/>
                          <w:bCs/>
                        </w:rPr>
                        <w:alias w:val="Title"/>
                        <w:tag w:val=""/>
                        <w:id w:val="683862117"/>
                        <w:dataBinding w:prefixMappings="xmlns:ns0='http://purl.org/dc/elements/1.1/' xmlns:ns1='http://schemas.openxmlformats.org/package/2006/metadata/core-properties' " w:xpath="/ns1:coreProperties[1]/ns0:title[1]" w:storeItemID="{6C3C8BC8-F283-45AE-878A-BAB7291924A1}"/>
                        <w:text/>
                      </w:sdtPr>
                      <w:sdtContent>
                        <w:r w:rsidR="00FC69F0">
                          <w:rPr>
                            <w:b/>
                            <w:bCs/>
                          </w:rPr>
                          <w:t>Development of the National Suicide Prevention Strategy 2025-2035</w:t>
                        </w:r>
                      </w:sdtContent>
                    </w:sdt>
                    <w:r w:rsidR="006D2CA2" w:rsidRPr="003E6FCB">
                      <w:rPr>
                        <w:b/>
                        <w:bCs/>
                      </w:rPr>
                      <w:t xml:space="preserve">  </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91587" w14:textId="77777777" w:rsidR="00257DE6" w:rsidRPr="00055AEB" w:rsidRDefault="00257DE6" w:rsidP="007A3709">
    <w:pPr>
      <w:pStyle w:val="Footerwithblacklinebelow"/>
    </w:pPr>
    <w:r w:rsidRPr="00055AEB">
      <w:rPr>
        <w:noProof/>
      </w:rPr>
      <mc:AlternateContent>
        <mc:Choice Requires="wps">
          <w:drawing>
            <wp:anchor distT="0" distB="0" distL="114300" distR="114300" simplePos="0" relativeHeight="251658241" behindDoc="0" locked="1" layoutInCell="1" allowOverlap="1" wp14:anchorId="40334887" wp14:editId="0A7240C8">
              <wp:simplePos x="0" y="0"/>
              <wp:positionH relativeFrom="page">
                <wp:align>right</wp:align>
              </wp:positionH>
              <wp:positionV relativeFrom="page">
                <wp:align>bottom</wp:align>
              </wp:positionV>
              <wp:extent cx="1620000" cy="828000"/>
              <wp:effectExtent l="0" t="0" r="0" b="0"/>
              <wp:wrapNone/>
              <wp:docPr id="1269017434" name="Page Numb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620000" cy="828000"/>
                      </a:xfrm>
                      <a:prstGeom prst="rect">
                        <a:avLst/>
                      </a:prstGeom>
                      <a:noFill/>
                      <a:ln w="6350">
                        <a:noFill/>
                      </a:ln>
                    </wps:spPr>
                    <wps:txbx>
                      <w:txbxContent>
                        <w:p w14:paraId="782177BF" w14:textId="77777777" w:rsidR="00257DE6" w:rsidRPr="00055AEB" w:rsidRDefault="00257DE6" w:rsidP="007A3709">
                          <w:pPr>
                            <w:pStyle w:val="FooterPageNumber"/>
                          </w:pPr>
                          <w:r w:rsidRPr="00055AEB">
                            <w:fldChar w:fldCharType="begin"/>
                          </w:r>
                          <w:r w:rsidRPr="00055AEB">
                            <w:instrText xml:space="preserve"> PAGE   \# "00"  </w:instrText>
                          </w:r>
                          <w:r w:rsidRPr="00055AEB">
                            <w:fldChar w:fldCharType="separate"/>
                          </w:r>
                          <w:r w:rsidRPr="00055AEB">
                            <w:t>1</w:t>
                          </w:r>
                          <w:r w:rsidRPr="00055AEB">
                            <w:fldChar w:fldCharType="end"/>
                          </w:r>
                        </w:p>
                      </w:txbxContent>
                    </wps:txbx>
                    <wps:bodyPr rot="0" spcFirstLastPara="0" vertOverflow="overflow" horzOverflow="overflow" vert="horz" wrap="square" lIns="91440" tIns="0" rIns="900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334887" id="_x0000_t202" coordsize="21600,21600" o:spt="202" path="m,l,21600r21600,l21600,xe">
              <v:stroke joinstyle="miter"/>
              <v:path gradientshapeok="t" o:connecttype="rect"/>
            </v:shapetype>
            <v:shape id="_x0000_s1041" type="#_x0000_t202" alt="&quot;&quot;" style="position:absolute;margin-left:76.35pt;margin-top:0;width:127.55pt;height:65.2pt;z-index:251658241;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" filled="f" stroked="f" strokeweight=".5pt">
              <v:textbox inset=",0,25mm">
                <w:txbxContent>
                  <w:p w14:paraId="782177BF" w14:textId="77777777" w:rsidR="00257DE6" w:rsidRPr="00055AEB" w:rsidRDefault="00257DE6" w:rsidP="007A3709">
                    <w:pPr>
                      <w:pStyle w:val="FooterPageNumber"/>
                    </w:pPr>
                    <w:r w:rsidRPr="00055AEB">
                      <w:fldChar w:fldCharType="begin"/>
                    </w:r>
                    <w:r w:rsidRPr="00055AEB">
                      <w:instrText xml:space="preserve"> PAGE   \# "00"  </w:instrText>
                    </w:r>
                    <w:r w:rsidRPr="00055AEB">
                      <w:fldChar w:fldCharType="separate"/>
                    </w:r>
                    <w:r w:rsidRPr="00055AEB">
                      <w:t>1</w:t>
                    </w:r>
                    <w:r w:rsidRPr="00055AEB">
                      <w:fldChar w:fldCharType="end"/>
                    </w:r>
                  </w:p>
                </w:txbxContent>
              </v:textbox>
              <w10:wrap anchorx="page" anchory="page"/>
              <w10:anchorlock/>
            </v:shape>
          </w:pict>
        </mc:Fallback>
      </mc:AlternateContent>
    </w:r>
  </w:p>
  <w:p w14:paraId="575BA279" w14:textId="77777777" w:rsidR="00257DE6" w:rsidRDefault="00257DE6">
    <w:pPr>
      <w:pStyle w:val="Footer"/>
    </w:pPr>
    <w:r w:rsidRPr="00055AEB">
      <w:rPr>
        <w:noProof/>
      </w:rPr>
      <w:drawing>
        <wp:inline distT="0" distB="0" distL="0" distR="0" wp14:anchorId="5C2BF50C" wp14:editId="1D64B6A3">
          <wp:extent cx="225720" cy="253935"/>
          <wp:effectExtent l="0" t="0" r="3175" b="0"/>
          <wp:docPr id="1914163370" name="Graphic 191416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410079" name="Triangle"/>
                  <pic:cNvPicPr/>
                </pic:nvPicPr>
                <pic:blipFill>
                  <a:blip r:embed="rId1">
                    <a:extLst>
                      <a:ext uri="{96DAC541-7B7A-43D3-8B79-37D633B846F1}">
                        <asvg:svgBlip xmlns:asvg="http://schemas.microsoft.com/office/drawing/2016/SVG/main" r:embed="rId2"/>
                      </a:ext>
                    </a:extLst>
                  </a:blip>
                  <a:stretch>
                    <a:fillRect/>
                  </a:stretch>
                </pic:blipFill>
                <pic:spPr>
                  <a:xfrm>
                    <a:off x="0" y="0"/>
                    <a:ext cx="225720" cy="253935"/>
                  </a:xfrm>
                  <a:prstGeom prst="rect">
                    <a:avLst/>
                  </a:prstGeom>
                </pic:spPr>
              </pic:pic>
            </a:graphicData>
          </a:graphic>
        </wp:inline>
      </w:drawing>
    </w:r>
    <w:r w:rsidRPr="00055AEB">
      <w:tab/>
    </w:r>
    <w:r w:rsidRPr="00055AEB">
      <w:rPr>
        <w:noProof/>
      </w:rPr>
      <mc:AlternateContent>
        <mc:Choice Requires="wps">
          <w:drawing>
            <wp:inline distT="0" distB="0" distL="0" distR="0" wp14:anchorId="3BBF468F" wp14:editId="3402B065">
              <wp:extent cx="4212000" cy="409575"/>
              <wp:effectExtent l="0" t="0" r="0" b="12700"/>
              <wp:docPr id="3933616" name="Text Box 2"/>
              <wp:cNvGraphicFramePr/>
              <a:graphic xmlns:a="http://schemas.openxmlformats.org/drawingml/2006/main">
                <a:graphicData uri="http://schemas.microsoft.com/office/word/2010/wordprocessingShape">
                  <wps:wsp>
                    <wps:cNvSpPr txBox="1"/>
                    <wps:spPr>
                      <a:xfrm>
                        <a:off x="0" y="0"/>
                        <a:ext cx="4212000" cy="409575"/>
                      </a:xfrm>
                      <a:prstGeom prst="rect">
                        <a:avLst/>
                      </a:prstGeom>
                      <a:noFill/>
                      <a:ln w="6350">
                        <a:noFill/>
                      </a:ln>
                    </wps:spPr>
                    <wps:txbx>
                      <w:txbxContent>
                        <w:p w14:paraId="77F4BD26" w14:textId="7E7835C1" w:rsidR="00257DE6" w:rsidRPr="0037058E" w:rsidRDefault="00BB0865" w:rsidP="007A3709">
                          <w:pPr>
                            <w:pStyle w:val="Footer"/>
                            <w:rPr>
                              <w:b/>
                            </w:rPr>
                          </w:pPr>
                          <w:sdt>
                            <w:sdtPr>
                              <w:rPr>
                                <w:b/>
                                <w:bCs/>
                              </w:rPr>
                              <w:alias w:val="Title"/>
                              <w:tag w:val=""/>
                              <w:id w:val="400333617"/>
                              <w:dataBinding w:prefixMappings="xmlns:ns0='http://purl.org/dc/elements/1.1/' xmlns:ns1='http://schemas.openxmlformats.org/package/2006/metadata/core-properties' " w:xpath="/ns1:coreProperties[1]/ns0:title[1]" w:storeItemID="{6C3C8BC8-F283-45AE-878A-BAB7291924A1}"/>
                              <w:text/>
                            </w:sdtPr>
                            <w:sdtContent>
                              <w:r w:rsidR="00FC69F0">
                                <w:rPr>
                                  <w:b/>
                                  <w:bCs/>
                                </w:rPr>
                                <w:t>Development of the National Suicide Prevention Strategy 2025-2035</w:t>
                              </w:r>
                            </w:sdtContent>
                          </w:sdt>
                          <w:r w:rsidR="00257DE6" w:rsidRPr="003E6FCB">
                            <w:rPr>
                              <w:b/>
                              <w:bCs/>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inline>
          </w:drawing>
        </mc:Choice>
        <mc:Fallback>
          <w:pict>
            <v:shape w14:anchorId="3BBF468F" id="_x0000_s1042" type="#_x0000_t202" style="width:331.65pt;height:32.2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" filled="f" stroked="f" strokeweight=".5pt">
              <v:textbox style="mso-fit-shape-to-text:t" inset="0,0,0,0">
                <w:txbxContent>
                  <w:p w14:paraId="77F4BD26" w14:textId="7E7835C1" w:rsidR="00257DE6" w:rsidRPr="0037058E" w:rsidRDefault="00BB0865" w:rsidP="007A3709">
                    <w:pPr>
                      <w:pStyle w:val="Footer"/>
                      <w:rPr>
                        <w:b/>
                      </w:rPr>
                    </w:pPr>
                    <w:sdt>
                      <w:sdtPr>
                        <w:rPr>
                          <w:b/>
                          <w:bCs/>
                        </w:rPr>
                        <w:alias w:val="Title"/>
                        <w:tag w:val=""/>
                        <w:id w:val="400333617"/>
                        <w:dataBinding w:prefixMappings="xmlns:ns0='http://purl.org/dc/elements/1.1/' xmlns:ns1='http://schemas.openxmlformats.org/package/2006/metadata/core-properties' " w:xpath="/ns1:coreProperties[1]/ns0:title[1]" w:storeItemID="{6C3C8BC8-F283-45AE-878A-BAB7291924A1}"/>
                        <w:text/>
                      </w:sdtPr>
                      <w:sdtContent>
                        <w:r w:rsidR="00FC69F0">
                          <w:rPr>
                            <w:b/>
                            <w:bCs/>
                          </w:rPr>
                          <w:t>Development of the National Suicide Prevention Strategy 2025-2035</w:t>
                        </w:r>
                      </w:sdtContent>
                    </w:sdt>
                    <w:r w:rsidR="00257DE6" w:rsidRPr="003E6FCB">
                      <w:rPr>
                        <w:b/>
                        <w:bCs/>
                      </w:rPr>
                      <w:t xml:space="preserve">  </w:t>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6534D" w14:textId="7BD792D2" w:rsidR="002B3BB3" w:rsidRPr="00055AEB" w:rsidRDefault="00FC69F0" w:rsidP="00BA7FAE">
    <w:pPr>
      <w:pStyle w:val="Footerwithpurplelinebelow"/>
    </w:pPr>
    <w:r w:rsidRPr="00055AEB">
      <w:rPr>
        <w:noProof/>
      </w:rPr>
      <mc:AlternateContent>
        <mc:Choice Requires="wps">
          <w:drawing>
            <wp:anchor distT="0" distB="0" distL="114300" distR="114300" simplePos="0" relativeHeight="251658244" behindDoc="1" locked="0" layoutInCell="1" allowOverlap="1" wp14:anchorId="57FE487F" wp14:editId="6404E42D">
              <wp:simplePos x="0" y="0"/>
              <wp:positionH relativeFrom="column">
                <wp:posOffset>-37820</wp:posOffset>
              </wp:positionH>
              <wp:positionV relativeFrom="paragraph">
                <wp:posOffset>269900</wp:posOffset>
              </wp:positionV>
              <wp:extent cx="4211955" cy="409575"/>
              <wp:effectExtent l="0" t="0" r="0" b="0"/>
              <wp:wrapTight wrapText="bothSides">
                <wp:wrapPolygon edited="0">
                  <wp:start x="0" y="0"/>
                  <wp:lineTo x="0" y="19200"/>
                  <wp:lineTo x="21493" y="19200"/>
                  <wp:lineTo x="21493" y="0"/>
                  <wp:lineTo x="0" y="0"/>
                </wp:wrapPolygon>
              </wp:wrapTight>
              <wp:docPr id="326377834" name="Text Box 2"/>
              <wp:cNvGraphicFramePr/>
              <a:graphic xmlns:a="http://schemas.openxmlformats.org/drawingml/2006/main">
                <a:graphicData uri="http://schemas.microsoft.com/office/word/2010/wordprocessingShape">
                  <wps:wsp>
                    <wps:cNvSpPr txBox="1"/>
                    <wps:spPr>
                      <a:xfrm>
                        <a:off x="0" y="0"/>
                        <a:ext cx="4211955" cy="409575"/>
                      </a:xfrm>
                      <a:prstGeom prst="rect">
                        <a:avLst/>
                      </a:prstGeom>
                      <a:noFill/>
                      <a:ln w="6350">
                        <a:noFill/>
                      </a:ln>
                    </wps:spPr>
                    <wps:txbx>
                      <w:txbxContent>
                        <w:p w14:paraId="19DAA1CD" w14:textId="43A540FB" w:rsidR="002B3BB3" w:rsidRPr="0037058E" w:rsidRDefault="00BB0865" w:rsidP="001E2BD8">
                          <w:pPr>
                            <w:pStyle w:val="Footer"/>
                            <w:rPr>
                              <w:b/>
                            </w:rPr>
                          </w:pPr>
                          <w:sdt>
                            <w:sdtPr>
                              <w:rPr>
                                <w:b/>
                                <w:bCs/>
                              </w:rPr>
                              <w:alias w:val="Title"/>
                              <w:tag w:val=""/>
                              <w:id w:val="-1102341247"/>
                              <w:dataBinding w:prefixMappings="xmlns:ns0='http://purl.org/dc/elements/1.1/' xmlns:ns1='http://schemas.openxmlformats.org/package/2006/metadata/core-properties' " w:xpath="/ns1:coreProperties[1]/ns0:title[1]" w:storeItemID="{6C3C8BC8-F283-45AE-878A-BAB7291924A1}"/>
                              <w:text/>
                            </w:sdtPr>
                            <w:sdtContent>
                              <w:r w:rsidR="008C752E">
                                <w:rPr>
                                  <w:b/>
                                  <w:bCs/>
                                </w:rPr>
                                <w:t>Development of the National Suicide Prevention Strategy 2025</w:t>
                              </w:r>
                              <w:r w:rsidR="00FC69F0">
                                <w:rPr>
                                  <w:b/>
                                  <w:bCs/>
                                </w:rPr>
                                <w:t>-</w:t>
                              </w:r>
                              <w:r w:rsidR="008C752E">
                                <w:rPr>
                                  <w:b/>
                                  <w:bCs/>
                                </w:rPr>
                                <w:t>2035</w:t>
                              </w:r>
                            </w:sdtContent>
                          </w:sdt>
                          <w:r w:rsidR="002B3BB3" w:rsidRPr="003E6FCB">
                            <w:rPr>
                              <w:b/>
                              <w:bCs/>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anchor>
          </w:drawing>
        </mc:Choice>
        <mc:Fallback>
          <w:pict>
            <v:shapetype w14:anchorId="57FE487F" id="_x0000_t202" coordsize="21600,21600" o:spt="202" path="m,l,21600r21600,l21600,xe">
              <v:stroke joinstyle="miter"/>
              <v:path gradientshapeok="t" o:connecttype="rect"/>
            </v:shapetype>
            <v:shape id="_x0000_s1043" type="#_x0000_t202" style="position:absolute;margin-left:-3pt;margin-top:21.25pt;width:331.65pt;height:32.25pt;z-index:-25165823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" filled="f" stroked="f" strokeweight=".5pt">
              <v:textbox style="mso-fit-shape-to-text:t" inset="0,0,0,0">
                <w:txbxContent>
                  <w:p w14:paraId="19DAA1CD" w14:textId="43A540FB" w:rsidR="002B3BB3" w:rsidRPr="0037058E" w:rsidRDefault="00BB0865" w:rsidP="001E2BD8">
                    <w:pPr>
                      <w:pStyle w:val="Footer"/>
                      <w:rPr>
                        <w:b/>
                      </w:rPr>
                    </w:pPr>
                    <w:sdt>
                      <w:sdtPr>
                        <w:rPr>
                          <w:b/>
                          <w:bCs/>
                        </w:rPr>
                        <w:alias w:val="Title"/>
                        <w:tag w:val=""/>
                        <w:id w:val="-1102341247"/>
                        <w:dataBinding w:prefixMappings="xmlns:ns0='http://purl.org/dc/elements/1.1/' xmlns:ns1='http://schemas.openxmlformats.org/package/2006/metadata/core-properties' " w:xpath="/ns1:coreProperties[1]/ns0:title[1]" w:storeItemID="{6C3C8BC8-F283-45AE-878A-BAB7291924A1}"/>
                        <w:text/>
                      </w:sdtPr>
                      <w:sdtContent>
                        <w:r w:rsidR="008C752E">
                          <w:rPr>
                            <w:b/>
                            <w:bCs/>
                          </w:rPr>
                          <w:t>Development of the National Suicide Prevention Strategy 2025</w:t>
                        </w:r>
                        <w:r w:rsidR="00FC69F0">
                          <w:rPr>
                            <w:b/>
                            <w:bCs/>
                          </w:rPr>
                          <w:t>-</w:t>
                        </w:r>
                        <w:r w:rsidR="008C752E">
                          <w:rPr>
                            <w:b/>
                            <w:bCs/>
                          </w:rPr>
                          <w:t>2035</w:t>
                        </w:r>
                      </w:sdtContent>
                    </w:sdt>
                    <w:r w:rsidR="002B3BB3" w:rsidRPr="003E6FCB">
                      <w:rPr>
                        <w:b/>
                        <w:bCs/>
                      </w:rPr>
                      <w:t xml:space="preserve">  </w:t>
                    </w:r>
                  </w:p>
                </w:txbxContent>
              </v:textbox>
              <w10:wrap type="tight"/>
            </v:shape>
          </w:pict>
        </mc:Fallback>
      </mc:AlternateContent>
    </w:r>
    <w:r w:rsidR="002B3BB3" w:rsidRPr="00055AEB">
      <w:rPr>
        <w:noProof/>
      </w:rPr>
      <mc:AlternateContent>
        <mc:Choice Requires="wps">
          <w:drawing>
            <wp:anchor distT="0" distB="0" distL="114300" distR="114300" simplePos="0" relativeHeight="251658240" behindDoc="0" locked="1" layoutInCell="1" allowOverlap="1" wp14:anchorId="10362D08" wp14:editId="31F4DFEB">
              <wp:simplePos x="0" y="0"/>
              <wp:positionH relativeFrom="page">
                <wp:align>right</wp:align>
              </wp:positionH>
              <wp:positionV relativeFrom="page">
                <wp:posOffset>9974580</wp:posOffset>
              </wp:positionV>
              <wp:extent cx="1619885" cy="827405"/>
              <wp:effectExtent l="0" t="0" r="0" b="0"/>
              <wp:wrapNone/>
              <wp:docPr id="603239697" name="Page Numb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619885" cy="827405"/>
                      </a:xfrm>
                      <a:prstGeom prst="rect">
                        <a:avLst/>
                      </a:prstGeom>
                      <a:noFill/>
                      <a:ln w="6350">
                        <a:noFill/>
                      </a:ln>
                    </wps:spPr>
                    <wps:txbx>
                      <w:txbxContent>
                        <w:p w14:paraId="20789782" w14:textId="77777777" w:rsidR="002B3BB3" w:rsidRPr="00055AEB" w:rsidRDefault="002B3BB3" w:rsidP="007D613D">
                          <w:pPr>
                            <w:pStyle w:val="FooterPageNumber"/>
                          </w:pPr>
                          <w:r w:rsidRPr="00055AEB">
                            <w:fldChar w:fldCharType="begin"/>
                          </w:r>
                          <w:r w:rsidRPr="00055AEB">
                            <w:instrText xml:space="preserve"> PAGE   \# "00"  </w:instrText>
                          </w:r>
                          <w:r w:rsidRPr="00055AEB">
                            <w:fldChar w:fldCharType="separate"/>
                          </w:r>
                          <w:r w:rsidRPr="00055AEB">
                            <w:t>1</w:t>
                          </w:r>
                          <w:r w:rsidRPr="00055AEB">
                            <w:fldChar w:fldCharType="end"/>
                          </w:r>
                        </w:p>
                      </w:txbxContent>
                    </wps:txbx>
                    <wps:bodyPr rot="0" spcFirstLastPara="0" vertOverflow="overflow" horzOverflow="overflow" vert="horz" wrap="square" lIns="91440" tIns="0" rIns="900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62D08" id="_x0000_s1044" type="#_x0000_t202" alt="&quot;&quot;" style="position:absolute;margin-left:76.35pt;margin-top:785.4pt;width:127.55pt;height:65.1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" filled="f" stroked="f" strokeweight=".5pt">
              <v:textbox inset=",0,25mm">
                <w:txbxContent>
                  <w:p w14:paraId="20789782" w14:textId="77777777" w:rsidR="002B3BB3" w:rsidRPr="00055AEB" w:rsidRDefault="002B3BB3" w:rsidP="007D613D">
                    <w:pPr>
                      <w:pStyle w:val="FooterPageNumber"/>
                    </w:pPr>
                    <w:r w:rsidRPr="00055AEB">
                      <w:fldChar w:fldCharType="begin"/>
                    </w:r>
                    <w:r w:rsidRPr="00055AEB">
                      <w:instrText xml:space="preserve"> PAGE   \# "00"  </w:instrText>
                    </w:r>
                    <w:r w:rsidRPr="00055AEB">
                      <w:fldChar w:fldCharType="separate"/>
                    </w:r>
                    <w:r w:rsidRPr="00055AEB">
                      <w:t>1</w:t>
                    </w:r>
                    <w:r w:rsidRPr="00055AEB">
                      <w:fldChar w:fldCharType="end"/>
                    </w:r>
                  </w:p>
                </w:txbxContent>
              </v:textbox>
              <w10:wrap anchorx="page" anchory="page"/>
              <w10:anchorlock/>
            </v:shape>
          </w:pict>
        </mc:Fallback>
      </mc:AlternateContent>
    </w:r>
  </w:p>
  <w:p w14:paraId="58A6AF9A" w14:textId="2F44C21D" w:rsidR="00D80D20" w:rsidRPr="00D80D20" w:rsidRDefault="002B3BB3" w:rsidP="00D80D20">
    <w:pPr>
      <w:pStyle w:val="Footer"/>
    </w:pPr>
    <w:r w:rsidRPr="00055AE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3448E" w14:textId="77777777" w:rsidR="00D22840" w:rsidRPr="00055AEB" w:rsidRDefault="00D22840" w:rsidP="007A42F5">
      <w:pPr>
        <w:ind w:right="7370"/>
      </w:pPr>
      <w:r>
        <w:pict w14:anchorId="2AAE4539">
          <v:rect id="_x0000_i1025" style="width:0;height:1.5pt" o:hralign="center" o:hrstd="t" o:hr="t" fillcolor="#a0a0a0" stroked="f"/>
        </w:pict>
      </w:r>
    </w:p>
  </w:footnote>
  <w:footnote w:type="continuationSeparator" w:id="0">
    <w:p w14:paraId="37E006B8" w14:textId="77777777" w:rsidR="00D22840" w:rsidRPr="00055AEB" w:rsidRDefault="00D22840" w:rsidP="007A42F5">
      <w:pPr>
        <w:ind w:right="7370"/>
      </w:pPr>
      <w:r>
        <w:pict w14:anchorId="7AA264AF">
          <v:rect id="_x0000_i1026" style="width:0;height:1.5pt" o:hralign="center" o:hrstd="t" o:hr="t" fillcolor="#a0a0a0" stroked="f"/>
        </w:pict>
      </w:r>
    </w:p>
  </w:footnote>
  <w:footnote w:type="continuationNotice" w:id="1">
    <w:p w14:paraId="3476512A" w14:textId="77777777" w:rsidR="00D22840" w:rsidRPr="00055AEB" w:rsidRDefault="00D22840" w:rsidP="002B7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8CBBD" w14:textId="53512FED" w:rsidR="000A6296" w:rsidRDefault="000A6296" w:rsidP="007A3709">
    <w:pPr>
      <w:pStyle w:val="Headerwithblacklineabove"/>
    </w:pPr>
    <w:r w:rsidRPr="00055AEB">
      <w:t>National Suicide Prevention Office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312E7" w14:textId="6FA4B729" w:rsidR="006162F5" w:rsidRPr="000B4517" w:rsidRDefault="00385F64" w:rsidP="006162F5">
    <w:pPr>
      <w:pStyle w:val="Header"/>
    </w:pPr>
    <w:r>
      <w:rPr>
        <w:noProof/>
      </w:rPr>
      <w:drawing>
        <wp:anchor distT="0" distB="0" distL="114300" distR="114300" simplePos="0" relativeHeight="251658243" behindDoc="1" locked="0" layoutInCell="1" allowOverlap="1" wp14:anchorId="1D138174" wp14:editId="7773A08C">
          <wp:simplePos x="0" y="0"/>
          <wp:positionH relativeFrom="page">
            <wp:align>left</wp:align>
          </wp:positionH>
          <wp:positionV relativeFrom="paragraph">
            <wp:posOffset>-432231</wp:posOffset>
          </wp:positionV>
          <wp:extent cx="7571105" cy="10709275"/>
          <wp:effectExtent l="0" t="0" r="0" b="0"/>
          <wp:wrapTight wrapText="bothSides">
            <wp:wrapPolygon edited="0">
              <wp:start x="0" y="0"/>
              <wp:lineTo x="0" y="21555"/>
              <wp:lineTo x="21522" y="21555"/>
              <wp:lineTo x="21522" y="0"/>
              <wp:lineTo x="0" y="0"/>
            </wp:wrapPolygon>
          </wp:wrapTight>
          <wp:docPr id="571141160" name="Picture 26"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800495" name="Picture 26" descr="A white background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5030" cy="1071493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C3DE2" w14:textId="77777777" w:rsidR="002B3BB3" w:rsidRPr="00055AEB" w:rsidRDefault="002B3BB3" w:rsidP="002B3BB3">
    <w:pPr>
      <w:pStyle w:val="Header"/>
    </w:pPr>
    <w:r w:rsidRPr="00055AEB">
      <w:t>National Suicide Prevention Office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 w15:restartNumberingAfterBreak="0">
    <w:nsid w:val="03EC1E75"/>
    <w:multiLevelType w:val="multilevel"/>
    <w:tmpl w:val="8CE81736"/>
    <w:styleLink w:val="Appendices"/>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436492E"/>
    <w:multiLevelType w:val="multilevel"/>
    <w:tmpl w:val="5FEC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6738BE"/>
    <w:multiLevelType w:val="multilevel"/>
    <w:tmpl w:val="2D2C6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3C3F52"/>
    <w:multiLevelType w:val="multilevel"/>
    <w:tmpl w:val="E45E72D4"/>
    <w:lvl w:ilvl="0">
      <w:start w:val="1"/>
      <w:numFmt w:val="decimal"/>
      <w:pStyle w:val="NotesNumbered"/>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lowerRoman"/>
      <w:lvlText w:val="%3."/>
      <w:lvlJc w:val="righ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6" w15:restartNumberingAfterBreak="0">
    <w:nsid w:val="0B753B89"/>
    <w:multiLevelType w:val="multilevel"/>
    <w:tmpl w:val="6194F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542B1E"/>
    <w:multiLevelType w:val="multilevel"/>
    <w:tmpl w:val="B3880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9" w15:restartNumberingAfterBreak="0">
    <w:nsid w:val="0D1476A6"/>
    <w:multiLevelType w:val="multilevel"/>
    <w:tmpl w:val="0B34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C06EF6"/>
    <w:multiLevelType w:val="multilevel"/>
    <w:tmpl w:val="579A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EFEBDA"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EFEBDA" w:themeColor="text2"/>
        <w:position w:val="2"/>
        <w:sz w:val="20"/>
      </w:rPr>
    </w:lvl>
    <w:lvl w:ilvl="2">
      <w:start w:val="1"/>
      <w:numFmt w:val="bullet"/>
      <w:lvlText w:val="–"/>
      <w:lvlJc w:val="left"/>
      <w:pPr>
        <w:tabs>
          <w:tab w:val="num" w:pos="1361"/>
        </w:tabs>
        <w:ind w:left="1361" w:hanging="340"/>
      </w:pPr>
      <w:rPr>
        <w:rFonts w:ascii="Arial" w:hAnsi="Arial" w:hint="default"/>
        <w:color w:val="EFEBDA"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AB711C5"/>
    <w:multiLevelType w:val="multilevel"/>
    <w:tmpl w:val="EAB6D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4" w15:restartNumberingAfterBreak="0">
    <w:nsid w:val="2067490B"/>
    <w:multiLevelType w:val="multilevel"/>
    <w:tmpl w:val="ED5ED92A"/>
    <w:name w:val="List bullets"/>
    <w:lvl w:ilvl="0">
      <w:start w:val="1"/>
      <w:numFmt w:val="bullet"/>
      <w:lvlText w:val="•"/>
      <w:lvlJc w:val="left"/>
      <w:pPr>
        <w:ind w:left="227" w:hanging="227"/>
      </w:pPr>
      <w:rPr>
        <w:rFonts w:ascii="Arial" w:hAnsi="Arial" w:hint="default"/>
      </w:rPr>
    </w:lvl>
    <w:lvl w:ilvl="1">
      <w:start w:val="1"/>
      <w:numFmt w:val="bullet"/>
      <w:lvlText w:val="–"/>
      <w:lvlJc w:val="left"/>
      <w:pPr>
        <w:ind w:left="454" w:hanging="227"/>
      </w:pPr>
      <w:rPr>
        <w:rFonts w:ascii="Arial" w:hAnsi="Arial" w:hint="default"/>
      </w:rPr>
    </w:lvl>
    <w:lvl w:ilvl="2">
      <w:start w:val="1"/>
      <w:numFmt w:val="bullet"/>
      <w:lvlText w:val="»"/>
      <w:lvlJc w:val="left"/>
      <w:pPr>
        <w:ind w:left="681" w:hanging="227"/>
      </w:pPr>
      <w:rPr>
        <w:rFonts w:ascii="Arial" w:hAnsi="Arial" w:hint="default"/>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5" w15:restartNumberingAfterBreak="0">
    <w:nsid w:val="23786BFA"/>
    <w:multiLevelType w:val="multilevel"/>
    <w:tmpl w:val="4F365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7"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8"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395D52A8"/>
    <w:multiLevelType w:val="multilevel"/>
    <w:tmpl w:val="8CE81736"/>
    <w:name w:val="ListNumbering22"/>
    <w:numStyleLink w:val="Appendices"/>
  </w:abstractNum>
  <w:abstractNum w:abstractNumId="21"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EFEBDA"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2"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EFEBDA"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3"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EFEBDA"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4"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5" w15:restartNumberingAfterBreak="0">
    <w:nsid w:val="4AA27F2E"/>
    <w:multiLevelType w:val="multilevel"/>
    <w:tmpl w:val="21AAD6BC"/>
    <w:name w:val="Bullets"/>
    <w:lvl w:ilvl="0">
      <w:start w:val="1"/>
      <w:numFmt w:val="bullet"/>
      <w:pStyle w:val="ListBullet"/>
      <w:lvlText w:val=""/>
      <w:lvlJc w:val="left"/>
      <w:pPr>
        <w:ind w:left="340" w:hanging="340"/>
      </w:pPr>
      <w:rPr>
        <w:rFonts w:ascii="Wingdings" w:hAnsi="Wingdings" w:hint="default"/>
      </w:rPr>
    </w:lvl>
    <w:lvl w:ilvl="1">
      <w:start w:val="1"/>
      <w:numFmt w:val="bullet"/>
      <w:pStyle w:val="ListBullet2"/>
      <w:lvlText w:val=""/>
      <w:lvlJc w:val="left"/>
      <w:pPr>
        <w:ind w:left="680" w:hanging="340"/>
      </w:pPr>
      <w:rPr>
        <w:rFonts w:ascii="Wingdings" w:hAnsi="Wingdings" w:hint="default"/>
      </w:rPr>
    </w:lvl>
    <w:lvl w:ilvl="2">
      <w:start w:val="1"/>
      <w:numFmt w:val="bullet"/>
      <w:pStyle w:val="ListBullet3"/>
      <w:lvlText w:val="–"/>
      <w:lvlJc w:val="left"/>
      <w:pPr>
        <w:ind w:left="1020" w:hanging="340"/>
      </w:pPr>
      <w:rPr>
        <w:rFonts w:ascii="Century Gothic" w:hAnsi="Century Gothic" w:hint="default"/>
      </w:rPr>
    </w:lvl>
    <w:lvl w:ilvl="3">
      <w:start w:val="1"/>
      <w:numFmt w:val="bullet"/>
      <w:lvlText w:val=""/>
      <w:lvlJc w:val="left"/>
      <w:pPr>
        <w:tabs>
          <w:tab w:val="num" w:pos="1758"/>
        </w:tabs>
        <w:ind w:left="1360" w:hanging="340"/>
      </w:pPr>
      <w:rPr>
        <w:rFonts w:ascii="Symbol" w:hAnsi="Symbol" w:hint="default"/>
      </w:rPr>
    </w:lvl>
    <w:lvl w:ilvl="4">
      <w:start w:val="1"/>
      <w:numFmt w:val="bullet"/>
      <w:lvlText w:val="o"/>
      <w:lvlJc w:val="left"/>
      <w:pPr>
        <w:tabs>
          <w:tab w:val="num" w:pos="2155"/>
        </w:tabs>
        <w:ind w:left="1700" w:hanging="340"/>
      </w:pPr>
      <w:rPr>
        <w:rFonts w:ascii="Courier New" w:hAnsi="Courier New" w:cs="Courier New" w:hint="default"/>
      </w:rPr>
    </w:lvl>
    <w:lvl w:ilvl="5">
      <w:start w:val="1"/>
      <w:numFmt w:val="bullet"/>
      <w:lvlText w:val=""/>
      <w:lvlJc w:val="left"/>
      <w:pPr>
        <w:tabs>
          <w:tab w:val="num" w:pos="2552"/>
        </w:tabs>
        <w:ind w:left="2040" w:hanging="340"/>
      </w:pPr>
      <w:rPr>
        <w:rFonts w:ascii="Wingdings" w:hAnsi="Wingdings" w:hint="default"/>
      </w:rPr>
    </w:lvl>
    <w:lvl w:ilvl="6">
      <w:start w:val="1"/>
      <w:numFmt w:val="bullet"/>
      <w:lvlText w:val=""/>
      <w:lvlJc w:val="left"/>
      <w:pPr>
        <w:tabs>
          <w:tab w:val="num" w:pos="2949"/>
        </w:tabs>
        <w:ind w:left="2380" w:hanging="340"/>
      </w:pPr>
      <w:rPr>
        <w:rFonts w:ascii="Symbol" w:hAnsi="Symbol" w:hint="default"/>
      </w:rPr>
    </w:lvl>
    <w:lvl w:ilvl="7">
      <w:start w:val="1"/>
      <w:numFmt w:val="bullet"/>
      <w:lvlText w:val="o"/>
      <w:lvlJc w:val="left"/>
      <w:pPr>
        <w:tabs>
          <w:tab w:val="num" w:pos="3346"/>
        </w:tabs>
        <w:ind w:left="2720" w:hanging="340"/>
      </w:pPr>
      <w:rPr>
        <w:rFonts w:ascii="Courier New" w:hAnsi="Courier New" w:cs="Courier New" w:hint="default"/>
      </w:rPr>
    </w:lvl>
    <w:lvl w:ilvl="8">
      <w:start w:val="1"/>
      <w:numFmt w:val="bullet"/>
      <w:lvlText w:val=""/>
      <w:lvlJc w:val="left"/>
      <w:pPr>
        <w:tabs>
          <w:tab w:val="num" w:pos="3743"/>
        </w:tabs>
        <w:ind w:left="3060" w:hanging="340"/>
      </w:pPr>
      <w:rPr>
        <w:rFonts w:ascii="Wingdings" w:hAnsi="Wingdings" w:hint="default"/>
      </w:rPr>
    </w:lvl>
  </w:abstractNum>
  <w:abstractNum w:abstractNumId="26" w15:restartNumberingAfterBreak="0">
    <w:nsid w:val="4E8A489F"/>
    <w:multiLevelType w:val="multilevel"/>
    <w:tmpl w:val="83840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28" w15:restartNumberingAfterBreak="0">
    <w:nsid w:val="52E02641"/>
    <w:multiLevelType w:val="multilevel"/>
    <w:tmpl w:val="8AE03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33157A3"/>
    <w:multiLevelType w:val="multilevel"/>
    <w:tmpl w:val="4BDCB4EA"/>
    <w:name w:val="NumberedHeadings"/>
    <w:lvl w:ilvl="0">
      <w:start w:val="1"/>
      <w:numFmt w:val="decimal"/>
      <w:lvlText w:val="%1."/>
      <w:lvlJc w:val="left"/>
      <w:pPr>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ind w:left="794" w:hanging="794"/>
      </w:pPr>
      <w:rPr>
        <w:rFonts w:hint="default"/>
      </w:rPr>
    </w:lvl>
    <w:lvl w:ilvl="3">
      <w:start w:val="1"/>
      <w:numFmt w:val="none"/>
      <w:lvlText w:val=""/>
      <w:lvlJc w:val="left"/>
      <w:pPr>
        <w:ind w:left="0" w:firstLine="0"/>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0" w15:restartNumberingAfterBreak="0">
    <w:nsid w:val="56CB62E4"/>
    <w:multiLevelType w:val="multilevel"/>
    <w:tmpl w:val="0BDA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2"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3"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5" w15:restartNumberingAfterBreak="0">
    <w:nsid w:val="5E384DE1"/>
    <w:multiLevelType w:val="multilevel"/>
    <w:tmpl w:val="0F48B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0FD1632"/>
    <w:multiLevelType w:val="multilevel"/>
    <w:tmpl w:val="58AAD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EFEBDA" w:themeColor="text2"/>
      </w:rPr>
    </w:lvl>
    <w:lvl w:ilvl="1">
      <w:start w:val="1"/>
      <w:numFmt w:val="bullet"/>
      <w:lvlText w:val="–"/>
      <w:lvlJc w:val="left"/>
      <w:pPr>
        <w:ind w:left="539" w:hanging="227"/>
      </w:pPr>
      <w:rPr>
        <w:rFonts w:ascii="Arial" w:hAnsi="Arial" w:hint="default"/>
        <w:color w:val="EFEBDA"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38" w15:restartNumberingAfterBreak="0">
    <w:nsid w:val="65122695"/>
    <w:multiLevelType w:val="multilevel"/>
    <w:tmpl w:val="C3ECE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EFEBDA" w:themeColor="text2"/>
        <w:sz w:val="32"/>
      </w:rPr>
    </w:lvl>
    <w:lvl w:ilvl="1">
      <w:start w:val="1"/>
      <w:numFmt w:val="decimal"/>
      <w:lvlText w:val="%2."/>
      <w:lvlJc w:val="left"/>
      <w:pPr>
        <w:tabs>
          <w:tab w:val="num" w:pos="992"/>
        </w:tabs>
        <w:ind w:left="992" w:hanging="992"/>
      </w:pPr>
      <w:rPr>
        <w:rFonts w:hint="default"/>
        <w:b w:val="0"/>
        <w:i w:val="0"/>
        <w:color w:val="EFEBDA" w:themeColor="text2"/>
        <w:sz w:val="24"/>
      </w:rPr>
    </w:lvl>
    <w:lvl w:ilvl="2">
      <w:start w:val="1"/>
      <w:numFmt w:val="decimal"/>
      <w:lvlText w:val="%2.%3"/>
      <w:lvlJc w:val="left"/>
      <w:pPr>
        <w:tabs>
          <w:tab w:val="num" w:pos="992"/>
        </w:tabs>
        <w:ind w:left="992" w:hanging="992"/>
      </w:pPr>
      <w:rPr>
        <w:rFonts w:hint="default"/>
        <w:b/>
        <w:i w:val="0"/>
        <w:color w:val="231C24" w:themeColor="text1"/>
        <w:sz w:val="24"/>
      </w:rPr>
    </w:lvl>
    <w:lvl w:ilvl="3">
      <w:start w:val="1"/>
      <w:numFmt w:val="decimal"/>
      <w:lvlText w:val="%2.%3.%4"/>
      <w:lvlJc w:val="left"/>
      <w:pPr>
        <w:tabs>
          <w:tab w:val="num" w:pos="992"/>
        </w:tabs>
        <w:ind w:left="992" w:hanging="992"/>
      </w:pPr>
      <w:rPr>
        <w:rFonts w:hint="default"/>
        <w:b w:val="0"/>
        <w:i w:val="0"/>
        <w:color w:val="231C24" w:themeColor="text1"/>
        <w:sz w:val="24"/>
      </w:rPr>
    </w:lvl>
    <w:lvl w:ilvl="4">
      <w:start w:val="1"/>
      <w:numFmt w:val="decimal"/>
      <w:lvlText w:val="%2.%3.%4.%5"/>
      <w:lvlJc w:val="left"/>
      <w:pPr>
        <w:tabs>
          <w:tab w:val="num" w:pos="992"/>
        </w:tabs>
        <w:ind w:left="992" w:hanging="992"/>
      </w:pPr>
      <w:rPr>
        <w:rFonts w:hint="default"/>
        <w:color w:val="231C24"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0" w15:restartNumberingAfterBreak="0">
    <w:nsid w:val="6701641B"/>
    <w:multiLevelType w:val="multilevel"/>
    <w:tmpl w:val="38884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7FD1C8A"/>
    <w:multiLevelType w:val="multilevel"/>
    <w:tmpl w:val="47CCA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A592317"/>
    <w:multiLevelType w:val="multilevel"/>
    <w:tmpl w:val="B472FC08"/>
    <w:lvl w:ilvl="0">
      <w:start w:val="1"/>
      <w:numFmt w:val="upperLetter"/>
      <w:pStyle w:val="AppendixHeading"/>
      <w:suff w:val="nothing"/>
      <w:lvlText w:val="Appendix %1"/>
      <w:lvlJc w:val="left"/>
      <w:pPr>
        <w:ind w:left="0" w:firstLine="0"/>
      </w:p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3" w15:restartNumberingAfterBreak="0">
    <w:nsid w:val="6C7506BE"/>
    <w:multiLevelType w:val="multilevel"/>
    <w:tmpl w:val="DCA08C24"/>
    <w:lvl w:ilvl="0">
      <w:start w:val="1"/>
      <w:numFmt w:val="decimal"/>
      <w:pStyle w:val="ListNumber"/>
      <w:lvlText w:val="%1."/>
      <w:lvlJc w:val="left"/>
      <w:pPr>
        <w:ind w:left="482" w:hanging="482"/>
      </w:pPr>
      <w:rPr>
        <w:rFonts w:hint="default"/>
      </w:rPr>
    </w:lvl>
    <w:lvl w:ilvl="1">
      <w:start w:val="1"/>
      <w:numFmt w:val="lowerLetter"/>
      <w:pStyle w:val="ListNumber2"/>
      <w:lvlText w:val="%2."/>
      <w:lvlJc w:val="left"/>
      <w:pPr>
        <w:ind w:left="964" w:hanging="482"/>
      </w:pPr>
      <w:rPr>
        <w:rFonts w:hint="default"/>
      </w:rPr>
    </w:lvl>
    <w:lvl w:ilvl="2">
      <w:start w:val="1"/>
      <w:numFmt w:val="lowerRoman"/>
      <w:pStyle w:val="ListNumber3"/>
      <w:lvlText w:val="%3."/>
      <w:lvlJc w:val="left"/>
      <w:pPr>
        <w:ind w:left="1446" w:hanging="482"/>
      </w:pPr>
      <w:rPr>
        <w:rFonts w:hint="default"/>
      </w:rPr>
    </w:lvl>
    <w:lvl w:ilvl="3">
      <w:start w:val="1"/>
      <w:numFmt w:val="decimal"/>
      <w:lvlText w:val="%4."/>
      <w:lvlJc w:val="left"/>
      <w:pPr>
        <w:ind w:left="1928" w:hanging="482"/>
      </w:pPr>
      <w:rPr>
        <w:rFonts w:hint="default"/>
      </w:rPr>
    </w:lvl>
    <w:lvl w:ilvl="4">
      <w:start w:val="1"/>
      <w:numFmt w:val="lowerLetter"/>
      <w:lvlText w:val="%5."/>
      <w:lvlJc w:val="left"/>
      <w:pPr>
        <w:ind w:left="2410" w:hanging="482"/>
      </w:pPr>
      <w:rPr>
        <w:rFonts w:hint="default"/>
      </w:rPr>
    </w:lvl>
    <w:lvl w:ilvl="5">
      <w:start w:val="1"/>
      <w:numFmt w:val="lowerRoman"/>
      <w:lvlText w:val="%6."/>
      <w:lvlJc w:val="right"/>
      <w:pPr>
        <w:ind w:left="2892" w:hanging="482"/>
      </w:pPr>
      <w:rPr>
        <w:rFonts w:hint="default"/>
      </w:rPr>
    </w:lvl>
    <w:lvl w:ilvl="6">
      <w:start w:val="1"/>
      <w:numFmt w:val="decimal"/>
      <w:lvlText w:val="%7."/>
      <w:lvlJc w:val="left"/>
      <w:pPr>
        <w:ind w:left="3374" w:hanging="482"/>
      </w:pPr>
      <w:rPr>
        <w:rFonts w:hint="default"/>
      </w:rPr>
    </w:lvl>
    <w:lvl w:ilvl="7">
      <w:start w:val="1"/>
      <w:numFmt w:val="lowerLetter"/>
      <w:lvlText w:val="%8."/>
      <w:lvlJc w:val="left"/>
      <w:pPr>
        <w:ind w:left="3856" w:hanging="482"/>
      </w:pPr>
      <w:rPr>
        <w:rFonts w:hint="default"/>
      </w:rPr>
    </w:lvl>
    <w:lvl w:ilvl="8">
      <w:start w:val="1"/>
      <w:numFmt w:val="lowerRoman"/>
      <w:lvlText w:val="%9."/>
      <w:lvlJc w:val="right"/>
      <w:pPr>
        <w:ind w:left="4338" w:hanging="482"/>
      </w:pPr>
      <w:rPr>
        <w:rFonts w:hint="default"/>
      </w:rPr>
    </w:lvl>
  </w:abstractNum>
  <w:abstractNum w:abstractNumId="44" w15:restartNumberingAfterBreak="0">
    <w:nsid w:val="6E852A3A"/>
    <w:multiLevelType w:val="multilevel"/>
    <w:tmpl w:val="7464B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28A797B"/>
    <w:multiLevelType w:val="multilevel"/>
    <w:tmpl w:val="6CFA4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1C24"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7"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EFEBDA"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EFEBDA" w:themeColor="text2"/>
        <w:position w:val="2"/>
        <w:sz w:val="20"/>
      </w:rPr>
    </w:lvl>
    <w:lvl w:ilvl="2">
      <w:start w:val="1"/>
      <w:numFmt w:val="bullet"/>
      <w:lvlText w:val="–"/>
      <w:lvlJc w:val="left"/>
      <w:pPr>
        <w:tabs>
          <w:tab w:val="num" w:pos="1361"/>
        </w:tabs>
        <w:ind w:left="1361" w:hanging="340"/>
      </w:pPr>
      <w:rPr>
        <w:rFonts w:ascii="Arial" w:hAnsi="Arial" w:hint="default"/>
        <w:color w:val="EFEBDA"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8" w15:restartNumberingAfterBreak="0">
    <w:nsid w:val="760E558F"/>
    <w:multiLevelType w:val="multilevel"/>
    <w:tmpl w:val="33744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EFEBDA"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945382206">
    <w:abstractNumId w:val="2"/>
  </w:num>
  <w:num w:numId="2" w16cid:durableId="1449544078">
    <w:abstractNumId w:val="16"/>
  </w:num>
  <w:num w:numId="3" w16cid:durableId="19861240">
    <w:abstractNumId w:val="34"/>
  </w:num>
  <w:num w:numId="4" w16cid:durableId="1078596515">
    <w:abstractNumId w:val="13"/>
  </w:num>
  <w:num w:numId="5" w16cid:durableId="2078478693">
    <w:abstractNumId w:val="24"/>
  </w:num>
  <w:num w:numId="6" w16cid:durableId="1303652749">
    <w:abstractNumId w:val="0"/>
  </w:num>
  <w:num w:numId="7" w16cid:durableId="311374056">
    <w:abstractNumId w:val="25"/>
  </w:num>
  <w:num w:numId="8" w16cid:durableId="374743720">
    <w:abstractNumId w:val="5"/>
  </w:num>
  <w:num w:numId="9" w16cid:durableId="1614825801">
    <w:abstractNumId w:val="43"/>
  </w:num>
  <w:num w:numId="10" w16cid:durableId="1555971251">
    <w:abstractNumId w:val="42"/>
  </w:num>
  <w:num w:numId="11" w16cid:durableId="478881026">
    <w:abstractNumId w:val="6"/>
  </w:num>
  <w:num w:numId="12" w16cid:durableId="1812400001">
    <w:abstractNumId w:val="41"/>
  </w:num>
  <w:num w:numId="13" w16cid:durableId="675617172">
    <w:abstractNumId w:val="28"/>
  </w:num>
  <w:num w:numId="14" w16cid:durableId="970523525">
    <w:abstractNumId w:val="3"/>
  </w:num>
  <w:num w:numId="15" w16cid:durableId="53163980">
    <w:abstractNumId w:val="44"/>
  </w:num>
  <w:num w:numId="16" w16cid:durableId="20396868">
    <w:abstractNumId w:val="12"/>
  </w:num>
  <w:num w:numId="17" w16cid:durableId="374474107">
    <w:abstractNumId w:val="40"/>
  </w:num>
  <w:num w:numId="18" w16cid:durableId="1069500154">
    <w:abstractNumId w:val="30"/>
  </w:num>
  <w:num w:numId="19" w16cid:durableId="1009066510">
    <w:abstractNumId w:val="48"/>
  </w:num>
  <w:num w:numId="20" w16cid:durableId="414128250">
    <w:abstractNumId w:val="26"/>
  </w:num>
  <w:num w:numId="21" w16cid:durableId="530609612">
    <w:abstractNumId w:val="15"/>
  </w:num>
  <w:num w:numId="22" w16cid:durableId="1909999204">
    <w:abstractNumId w:val="38"/>
  </w:num>
  <w:num w:numId="23" w16cid:durableId="946355612">
    <w:abstractNumId w:val="45"/>
  </w:num>
  <w:num w:numId="24" w16cid:durableId="441651196">
    <w:abstractNumId w:val="10"/>
  </w:num>
  <w:num w:numId="25" w16cid:durableId="1109005310">
    <w:abstractNumId w:val="7"/>
  </w:num>
  <w:num w:numId="26" w16cid:durableId="808519962">
    <w:abstractNumId w:val="9"/>
  </w:num>
  <w:num w:numId="27" w16cid:durableId="1257401122">
    <w:abstractNumId w:val="36"/>
  </w:num>
  <w:num w:numId="28" w16cid:durableId="1738241800">
    <w:abstractNumId w:val="4"/>
  </w:num>
  <w:num w:numId="29" w16cid:durableId="928003401">
    <w:abstractNumId w:val="3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sterDoc" w:val="True"/>
    <w:docVar w:name="Para" w:val="_x000d_"/>
  </w:docVars>
  <w:rsids>
    <w:rsidRoot w:val="0030717B"/>
    <w:rsid w:val="00000194"/>
    <w:rsid w:val="000035F6"/>
    <w:rsid w:val="00004327"/>
    <w:rsid w:val="00004810"/>
    <w:rsid w:val="00004A68"/>
    <w:rsid w:val="00004EEE"/>
    <w:rsid w:val="00005E4E"/>
    <w:rsid w:val="000068CA"/>
    <w:rsid w:val="0000736B"/>
    <w:rsid w:val="000105A9"/>
    <w:rsid w:val="00011C29"/>
    <w:rsid w:val="00011F46"/>
    <w:rsid w:val="0001216C"/>
    <w:rsid w:val="000125A5"/>
    <w:rsid w:val="0001328C"/>
    <w:rsid w:val="00013C91"/>
    <w:rsid w:val="00014AD2"/>
    <w:rsid w:val="000152AC"/>
    <w:rsid w:val="000160DB"/>
    <w:rsid w:val="00016CA5"/>
    <w:rsid w:val="00017E78"/>
    <w:rsid w:val="00020166"/>
    <w:rsid w:val="00020425"/>
    <w:rsid w:val="0002048A"/>
    <w:rsid w:val="00021743"/>
    <w:rsid w:val="00022EC1"/>
    <w:rsid w:val="00022FC9"/>
    <w:rsid w:val="0002313E"/>
    <w:rsid w:val="00023619"/>
    <w:rsid w:val="00024DE5"/>
    <w:rsid w:val="00024F9A"/>
    <w:rsid w:val="0002578B"/>
    <w:rsid w:val="000265EA"/>
    <w:rsid w:val="00026DC2"/>
    <w:rsid w:val="00026F6C"/>
    <w:rsid w:val="000273C5"/>
    <w:rsid w:val="00027F20"/>
    <w:rsid w:val="00030A38"/>
    <w:rsid w:val="000332EC"/>
    <w:rsid w:val="000337A3"/>
    <w:rsid w:val="000343D3"/>
    <w:rsid w:val="00034E7A"/>
    <w:rsid w:val="00035C60"/>
    <w:rsid w:val="000366D8"/>
    <w:rsid w:val="00036D45"/>
    <w:rsid w:val="00036F17"/>
    <w:rsid w:val="000374E9"/>
    <w:rsid w:val="000408B7"/>
    <w:rsid w:val="00040EB4"/>
    <w:rsid w:val="000411A2"/>
    <w:rsid w:val="00041613"/>
    <w:rsid w:val="00042903"/>
    <w:rsid w:val="00044510"/>
    <w:rsid w:val="00045534"/>
    <w:rsid w:val="0004675A"/>
    <w:rsid w:val="00047C56"/>
    <w:rsid w:val="00050713"/>
    <w:rsid w:val="00051BFC"/>
    <w:rsid w:val="00051D5C"/>
    <w:rsid w:val="00052454"/>
    <w:rsid w:val="0005252A"/>
    <w:rsid w:val="00053C58"/>
    <w:rsid w:val="00055AEB"/>
    <w:rsid w:val="00056024"/>
    <w:rsid w:val="00056DD9"/>
    <w:rsid w:val="000574CC"/>
    <w:rsid w:val="00060B9F"/>
    <w:rsid w:val="00062360"/>
    <w:rsid w:val="000634B5"/>
    <w:rsid w:val="0006465F"/>
    <w:rsid w:val="00066A4B"/>
    <w:rsid w:val="00066A83"/>
    <w:rsid w:val="00067A55"/>
    <w:rsid w:val="0007166A"/>
    <w:rsid w:val="0007247D"/>
    <w:rsid w:val="00074EF6"/>
    <w:rsid w:val="000764DD"/>
    <w:rsid w:val="00076CEC"/>
    <w:rsid w:val="000770EF"/>
    <w:rsid w:val="00080082"/>
    <w:rsid w:val="000809F5"/>
    <w:rsid w:val="00080B70"/>
    <w:rsid w:val="00082701"/>
    <w:rsid w:val="00082CAC"/>
    <w:rsid w:val="00084998"/>
    <w:rsid w:val="00086400"/>
    <w:rsid w:val="0008678B"/>
    <w:rsid w:val="00086C5B"/>
    <w:rsid w:val="00087CE5"/>
    <w:rsid w:val="00090C31"/>
    <w:rsid w:val="00090D68"/>
    <w:rsid w:val="0009129D"/>
    <w:rsid w:val="00091E67"/>
    <w:rsid w:val="00093AB0"/>
    <w:rsid w:val="00093DB2"/>
    <w:rsid w:val="00094C04"/>
    <w:rsid w:val="0009636C"/>
    <w:rsid w:val="00097178"/>
    <w:rsid w:val="000971A5"/>
    <w:rsid w:val="00097342"/>
    <w:rsid w:val="000A043A"/>
    <w:rsid w:val="000A0772"/>
    <w:rsid w:val="000A07D4"/>
    <w:rsid w:val="000A0D39"/>
    <w:rsid w:val="000A1A10"/>
    <w:rsid w:val="000A2A5F"/>
    <w:rsid w:val="000A4DD8"/>
    <w:rsid w:val="000A513C"/>
    <w:rsid w:val="000A55E9"/>
    <w:rsid w:val="000A6296"/>
    <w:rsid w:val="000A64D2"/>
    <w:rsid w:val="000A65C4"/>
    <w:rsid w:val="000B02C8"/>
    <w:rsid w:val="000B07C0"/>
    <w:rsid w:val="000B090C"/>
    <w:rsid w:val="000B4517"/>
    <w:rsid w:val="000B4909"/>
    <w:rsid w:val="000B51BB"/>
    <w:rsid w:val="000B52A3"/>
    <w:rsid w:val="000B59CB"/>
    <w:rsid w:val="000B5AC1"/>
    <w:rsid w:val="000B6301"/>
    <w:rsid w:val="000B6544"/>
    <w:rsid w:val="000B65EE"/>
    <w:rsid w:val="000B6910"/>
    <w:rsid w:val="000C036C"/>
    <w:rsid w:val="000C043D"/>
    <w:rsid w:val="000C269E"/>
    <w:rsid w:val="000C3390"/>
    <w:rsid w:val="000C3827"/>
    <w:rsid w:val="000C3E69"/>
    <w:rsid w:val="000C4032"/>
    <w:rsid w:val="000C440C"/>
    <w:rsid w:val="000C4AFB"/>
    <w:rsid w:val="000C5C44"/>
    <w:rsid w:val="000C620E"/>
    <w:rsid w:val="000C782D"/>
    <w:rsid w:val="000C7BB4"/>
    <w:rsid w:val="000D01DB"/>
    <w:rsid w:val="000D0471"/>
    <w:rsid w:val="000D04B1"/>
    <w:rsid w:val="000D1ABD"/>
    <w:rsid w:val="000D1DA0"/>
    <w:rsid w:val="000D2B3D"/>
    <w:rsid w:val="000D319F"/>
    <w:rsid w:val="000D36F9"/>
    <w:rsid w:val="000D3881"/>
    <w:rsid w:val="000D3CAE"/>
    <w:rsid w:val="000D4EF5"/>
    <w:rsid w:val="000D56DA"/>
    <w:rsid w:val="000D5967"/>
    <w:rsid w:val="000D6482"/>
    <w:rsid w:val="000D66AF"/>
    <w:rsid w:val="000D73BF"/>
    <w:rsid w:val="000D73C9"/>
    <w:rsid w:val="000D7F5B"/>
    <w:rsid w:val="000E0068"/>
    <w:rsid w:val="000E1777"/>
    <w:rsid w:val="000E2BFA"/>
    <w:rsid w:val="000E2E35"/>
    <w:rsid w:val="000E2F22"/>
    <w:rsid w:val="000E35EE"/>
    <w:rsid w:val="000E38AA"/>
    <w:rsid w:val="000E4946"/>
    <w:rsid w:val="000E4CC3"/>
    <w:rsid w:val="000E5431"/>
    <w:rsid w:val="000E79F7"/>
    <w:rsid w:val="000F0977"/>
    <w:rsid w:val="000F0AB0"/>
    <w:rsid w:val="000F1017"/>
    <w:rsid w:val="000F2BEC"/>
    <w:rsid w:val="000F3362"/>
    <w:rsid w:val="000F436A"/>
    <w:rsid w:val="000F47F5"/>
    <w:rsid w:val="000F4D26"/>
    <w:rsid w:val="000F59FB"/>
    <w:rsid w:val="000F5E55"/>
    <w:rsid w:val="000F6093"/>
    <w:rsid w:val="000F7466"/>
    <w:rsid w:val="000F7BB5"/>
    <w:rsid w:val="000F7C2D"/>
    <w:rsid w:val="000F7EAF"/>
    <w:rsid w:val="00101215"/>
    <w:rsid w:val="00101A91"/>
    <w:rsid w:val="001023F4"/>
    <w:rsid w:val="001026D5"/>
    <w:rsid w:val="001042E1"/>
    <w:rsid w:val="0010455D"/>
    <w:rsid w:val="00105FBE"/>
    <w:rsid w:val="00107C8F"/>
    <w:rsid w:val="00107D6D"/>
    <w:rsid w:val="0011038E"/>
    <w:rsid w:val="0011087C"/>
    <w:rsid w:val="0011132C"/>
    <w:rsid w:val="00112CD7"/>
    <w:rsid w:val="00112EDB"/>
    <w:rsid w:val="0011371C"/>
    <w:rsid w:val="00113A48"/>
    <w:rsid w:val="0011429D"/>
    <w:rsid w:val="00114377"/>
    <w:rsid w:val="001156B1"/>
    <w:rsid w:val="00116264"/>
    <w:rsid w:val="001176AC"/>
    <w:rsid w:val="00120092"/>
    <w:rsid w:val="0012041B"/>
    <w:rsid w:val="00120D59"/>
    <w:rsid w:val="001230A0"/>
    <w:rsid w:val="001244D8"/>
    <w:rsid w:val="001252B3"/>
    <w:rsid w:val="001253D6"/>
    <w:rsid w:val="001267C9"/>
    <w:rsid w:val="001268C6"/>
    <w:rsid w:val="00126943"/>
    <w:rsid w:val="0013044E"/>
    <w:rsid w:val="00130B14"/>
    <w:rsid w:val="001320DB"/>
    <w:rsid w:val="00132534"/>
    <w:rsid w:val="00132ECF"/>
    <w:rsid w:val="00133CEB"/>
    <w:rsid w:val="00134760"/>
    <w:rsid w:val="00135A21"/>
    <w:rsid w:val="0013609B"/>
    <w:rsid w:val="00137A24"/>
    <w:rsid w:val="001406CA"/>
    <w:rsid w:val="001417FF"/>
    <w:rsid w:val="00142974"/>
    <w:rsid w:val="00143B50"/>
    <w:rsid w:val="00144086"/>
    <w:rsid w:val="00144787"/>
    <w:rsid w:val="00145F74"/>
    <w:rsid w:val="00146947"/>
    <w:rsid w:val="00147141"/>
    <w:rsid w:val="0014722D"/>
    <w:rsid w:val="001536B2"/>
    <w:rsid w:val="00155192"/>
    <w:rsid w:val="00155B41"/>
    <w:rsid w:val="00155B79"/>
    <w:rsid w:val="00156406"/>
    <w:rsid w:val="0015669A"/>
    <w:rsid w:val="00156BC1"/>
    <w:rsid w:val="001571C1"/>
    <w:rsid w:val="00157F04"/>
    <w:rsid w:val="00160C09"/>
    <w:rsid w:val="00160EA5"/>
    <w:rsid w:val="00161183"/>
    <w:rsid w:val="001615B3"/>
    <w:rsid w:val="00162508"/>
    <w:rsid w:val="0016271B"/>
    <w:rsid w:val="00162EBC"/>
    <w:rsid w:val="0016336A"/>
    <w:rsid w:val="00163A5B"/>
    <w:rsid w:val="00164012"/>
    <w:rsid w:val="00164716"/>
    <w:rsid w:val="00166097"/>
    <w:rsid w:val="00166E6D"/>
    <w:rsid w:val="00167022"/>
    <w:rsid w:val="00170701"/>
    <w:rsid w:val="001726D4"/>
    <w:rsid w:val="001728B5"/>
    <w:rsid w:val="00174052"/>
    <w:rsid w:val="001745CE"/>
    <w:rsid w:val="001750A0"/>
    <w:rsid w:val="001766D2"/>
    <w:rsid w:val="001768FA"/>
    <w:rsid w:val="0017749D"/>
    <w:rsid w:val="001778A7"/>
    <w:rsid w:val="00180E8D"/>
    <w:rsid w:val="001813B0"/>
    <w:rsid w:val="001818D8"/>
    <w:rsid w:val="0018239D"/>
    <w:rsid w:val="001827CC"/>
    <w:rsid w:val="0018426D"/>
    <w:rsid w:val="001843BA"/>
    <w:rsid w:val="00184490"/>
    <w:rsid w:val="001844C6"/>
    <w:rsid w:val="001845EF"/>
    <w:rsid w:val="00184B03"/>
    <w:rsid w:val="00184ED7"/>
    <w:rsid w:val="00186186"/>
    <w:rsid w:val="00187419"/>
    <w:rsid w:val="001874D7"/>
    <w:rsid w:val="00187B9E"/>
    <w:rsid w:val="001910A0"/>
    <w:rsid w:val="001910A2"/>
    <w:rsid w:val="00191188"/>
    <w:rsid w:val="001911BB"/>
    <w:rsid w:val="00191308"/>
    <w:rsid w:val="00192F5C"/>
    <w:rsid w:val="00194013"/>
    <w:rsid w:val="001942E7"/>
    <w:rsid w:val="001945C8"/>
    <w:rsid w:val="00194AAE"/>
    <w:rsid w:val="00194B60"/>
    <w:rsid w:val="00195024"/>
    <w:rsid w:val="00195D19"/>
    <w:rsid w:val="001967A5"/>
    <w:rsid w:val="0019756C"/>
    <w:rsid w:val="00197D54"/>
    <w:rsid w:val="001A0FC3"/>
    <w:rsid w:val="001A26B9"/>
    <w:rsid w:val="001A288E"/>
    <w:rsid w:val="001A3352"/>
    <w:rsid w:val="001A3695"/>
    <w:rsid w:val="001A3F2A"/>
    <w:rsid w:val="001A55BB"/>
    <w:rsid w:val="001A59BB"/>
    <w:rsid w:val="001A63B0"/>
    <w:rsid w:val="001A6B09"/>
    <w:rsid w:val="001A7510"/>
    <w:rsid w:val="001B017B"/>
    <w:rsid w:val="001B08FF"/>
    <w:rsid w:val="001B0ACD"/>
    <w:rsid w:val="001B0B5F"/>
    <w:rsid w:val="001B1992"/>
    <w:rsid w:val="001B1B2B"/>
    <w:rsid w:val="001B2AD7"/>
    <w:rsid w:val="001B2D49"/>
    <w:rsid w:val="001B32D1"/>
    <w:rsid w:val="001B330C"/>
    <w:rsid w:val="001B6D41"/>
    <w:rsid w:val="001B6E7E"/>
    <w:rsid w:val="001B7E65"/>
    <w:rsid w:val="001C145F"/>
    <w:rsid w:val="001C158E"/>
    <w:rsid w:val="001C2489"/>
    <w:rsid w:val="001C2510"/>
    <w:rsid w:val="001C2788"/>
    <w:rsid w:val="001C31C0"/>
    <w:rsid w:val="001C40E3"/>
    <w:rsid w:val="001C45AB"/>
    <w:rsid w:val="001C4657"/>
    <w:rsid w:val="001C79DD"/>
    <w:rsid w:val="001D04C0"/>
    <w:rsid w:val="001D194D"/>
    <w:rsid w:val="001D223D"/>
    <w:rsid w:val="001D2D53"/>
    <w:rsid w:val="001D39F8"/>
    <w:rsid w:val="001D3B02"/>
    <w:rsid w:val="001D5D1A"/>
    <w:rsid w:val="001D5FC7"/>
    <w:rsid w:val="001D6139"/>
    <w:rsid w:val="001D63D0"/>
    <w:rsid w:val="001D78C3"/>
    <w:rsid w:val="001E0112"/>
    <w:rsid w:val="001E04BC"/>
    <w:rsid w:val="001E1DB7"/>
    <w:rsid w:val="001E1E00"/>
    <w:rsid w:val="001E2412"/>
    <w:rsid w:val="001E2BD8"/>
    <w:rsid w:val="001E3629"/>
    <w:rsid w:val="001E3E6C"/>
    <w:rsid w:val="001E43CC"/>
    <w:rsid w:val="001E48EA"/>
    <w:rsid w:val="001E51A2"/>
    <w:rsid w:val="001E6421"/>
    <w:rsid w:val="001E6674"/>
    <w:rsid w:val="001E70EA"/>
    <w:rsid w:val="001F0A72"/>
    <w:rsid w:val="001F17F3"/>
    <w:rsid w:val="001F302E"/>
    <w:rsid w:val="001F32D8"/>
    <w:rsid w:val="001F44D3"/>
    <w:rsid w:val="001F4765"/>
    <w:rsid w:val="001F5040"/>
    <w:rsid w:val="001F5BF9"/>
    <w:rsid w:val="001F618A"/>
    <w:rsid w:val="001F6460"/>
    <w:rsid w:val="001F6826"/>
    <w:rsid w:val="001F797E"/>
    <w:rsid w:val="001F79DC"/>
    <w:rsid w:val="00201C70"/>
    <w:rsid w:val="00201D06"/>
    <w:rsid w:val="0020269C"/>
    <w:rsid w:val="0020272B"/>
    <w:rsid w:val="00202D57"/>
    <w:rsid w:val="002048EC"/>
    <w:rsid w:val="00206BBA"/>
    <w:rsid w:val="002071C2"/>
    <w:rsid w:val="00207596"/>
    <w:rsid w:val="00207E74"/>
    <w:rsid w:val="00210B5C"/>
    <w:rsid w:val="00210C96"/>
    <w:rsid w:val="00211075"/>
    <w:rsid w:val="00212101"/>
    <w:rsid w:val="00213177"/>
    <w:rsid w:val="00213476"/>
    <w:rsid w:val="00213B2D"/>
    <w:rsid w:val="00214138"/>
    <w:rsid w:val="002146AD"/>
    <w:rsid w:val="002146FB"/>
    <w:rsid w:val="00215E28"/>
    <w:rsid w:val="002167E2"/>
    <w:rsid w:val="00221A1B"/>
    <w:rsid w:val="00223E0A"/>
    <w:rsid w:val="002247B9"/>
    <w:rsid w:val="00226225"/>
    <w:rsid w:val="00226A73"/>
    <w:rsid w:val="00226BF6"/>
    <w:rsid w:val="00226E62"/>
    <w:rsid w:val="00230259"/>
    <w:rsid w:val="00231981"/>
    <w:rsid w:val="0023294F"/>
    <w:rsid w:val="00232D3E"/>
    <w:rsid w:val="00233B50"/>
    <w:rsid w:val="00234974"/>
    <w:rsid w:val="002353F9"/>
    <w:rsid w:val="0023624D"/>
    <w:rsid w:val="00240884"/>
    <w:rsid w:val="00242651"/>
    <w:rsid w:val="00243399"/>
    <w:rsid w:val="00243A45"/>
    <w:rsid w:val="002448CB"/>
    <w:rsid w:val="00246606"/>
    <w:rsid w:val="00247DAF"/>
    <w:rsid w:val="00251326"/>
    <w:rsid w:val="00251AD4"/>
    <w:rsid w:val="00252DEC"/>
    <w:rsid w:val="002533C2"/>
    <w:rsid w:val="00253C6D"/>
    <w:rsid w:val="0025402C"/>
    <w:rsid w:val="0025562D"/>
    <w:rsid w:val="0025626D"/>
    <w:rsid w:val="00256560"/>
    <w:rsid w:val="00256624"/>
    <w:rsid w:val="00257DE6"/>
    <w:rsid w:val="00257F30"/>
    <w:rsid w:val="002600A1"/>
    <w:rsid w:val="00260CB3"/>
    <w:rsid w:val="0026181D"/>
    <w:rsid w:val="00261C7F"/>
    <w:rsid w:val="0026258F"/>
    <w:rsid w:val="00262ACE"/>
    <w:rsid w:val="00263A79"/>
    <w:rsid w:val="00265C0D"/>
    <w:rsid w:val="0026655E"/>
    <w:rsid w:val="002671CE"/>
    <w:rsid w:val="0026756C"/>
    <w:rsid w:val="002676DE"/>
    <w:rsid w:val="0027011C"/>
    <w:rsid w:val="00270817"/>
    <w:rsid w:val="0027081E"/>
    <w:rsid w:val="002715E9"/>
    <w:rsid w:val="0027194F"/>
    <w:rsid w:val="0027240B"/>
    <w:rsid w:val="002725C1"/>
    <w:rsid w:val="00272A50"/>
    <w:rsid w:val="0027394E"/>
    <w:rsid w:val="002743CC"/>
    <w:rsid w:val="00274C38"/>
    <w:rsid w:val="00274DED"/>
    <w:rsid w:val="00275582"/>
    <w:rsid w:val="002759B2"/>
    <w:rsid w:val="0027759D"/>
    <w:rsid w:val="00277CC4"/>
    <w:rsid w:val="00281C53"/>
    <w:rsid w:val="00283EA9"/>
    <w:rsid w:val="00283F74"/>
    <w:rsid w:val="00284456"/>
    <w:rsid w:val="00284B9E"/>
    <w:rsid w:val="002857D1"/>
    <w:rsid w:val="00287DD6"/>
    <w:rsid w:val="00291097"/>
    <w:rsid w:val="00292442"/>
    <w:rsid w:val="002953E2"/>
    <w:rsid w:val="0029662F"/>
    <w:rsid w:val="00296ABF"/>
    <w:rsid w:val="00296C8A"/>
    <w:rsid w:val="00297C2D"/>
    <w:rsid w:val="002A0A44"/>
    <w:rsid w:val="002A11B8"/>
    <w:rsid w:val="002A175E"/>
    <w:rsid w:val="002A1929"/>
    <w:rsid w:val="002A1ACC"/>
    <w:rsid w:val="002A2A50"/>
    <w:rsid w:val="002A3D3F"/>
    <w:rsid w:val="002A4E2C"/>
    <w:rsid w:val="002A73A1"/>
    <w:rsid w:val="002A7D81"/>
    <w:rsid w:val="002B118F"/>
    <w:rsid w:val="002B16D6"/>
    <w:rsid w:val="002B23F8"/>
    <w:rsid w:val="002B2CAF"/>
    <w:rsid w:val="002B3BB3"/>
    <w:rsid w:val="002B4A7C"/>
    <w:rsid w:val="002B6B22"/>
    <w:rsid w:val="002B7185"/>
    <w:rsid w:val="002B742D"/>
    <w:rsid w:val="002B78E8"/>
    <w:rsid w:val="002B790E"/>
    <w:rsid w:val="002B7B5A"/>
    <w:rsid w:val="002C02B3"/>
    <w:rsid w:val="002C19FC"/>
    <w:rsid w:val="002C1CCE"/>
    <w:rsid w:val="002C2A75"/>
    <w:rsid w:val="002C37A5"/>
    <w:rsid w:val="002C55A7"/>
    <w:rsid w:val="002C5D9A"/>
    <w:rsid w:val="002C6858"/>
    <w:rsid w:val="002C687F"/>
    <w:rsid w:val="002C76FE"/>
    <w:rsid w:val="002D10C1"/>
    <w:rsid w:val="002D11F9"/>
    <w:rsid w:val="002D1BB5"/>
    <w:rsid w:val="002D21C9"/>
    <w:rsid w:val="002D2577"/>
    <w:rsid w:val="002D284E"/>
    <w:rsid w:val="002D2A80"/>
    <w:rsid w:val="002D2AB4"/>
    <w:rsid w:val="002D2D1D"/>
    <w:rsid w:val="002D4B23"/>
    <w:rsid w:val="002D6D2B"/>
    <w:rsid w:val="002D7AA5"/>
    <w:rsid w:val="002E03B0"/>
    <w:rsid w:val="002E0ED2"/>
    <w:rsid w:val="002E1116"/>
    <w:rsid w:val="002E22BE"/>
    <w:rsid w:val="002E3000"/>
    <w:rsid w:val="002E34C5"/>
    <w:rsid w:val="002E3829"/>
    <w:rsid w:val="002E3B71"/>
    <w:rsid w:val="002E4E4D"/>
    <w:rsid w:val="002E5553"/>
    <w:rsid w:val="002E5D33"/>
    <w:rsid w:val="002E5E0C"/>
    <w:rsid w:val="002E6414"/>
    <w:rsid w:val="002E6528"/>
    <w:rsid w:val="002E6F02"/>
    <w:rsid w:val="002E7557"/>
    <w:rsid w:val="002F07A6"/>
    <w:rsid w:val="002F1E3D"/>
    <w:rsid w:val="002F3731"/>
    <w:rsid w:val="002F41ED"/>
    <w:rsid w:val="002F647B"/>
    <w:rsid w:val="00300A07"/>
    <w:rsid w:val="0030113D"/>
    <w:rsid w:val="00301647"/>
    <w:rsid w:val="0030192B"/>
    <w:rsid w:val="0030259D"/>
    <w:rsid w:val="00302A0C"/>
    <w:rsid w:val="0030427C"/>
    <w:rsid w:val="003060A8"/>
    <w:rsid w:val="0030717B"/>
    <w:rsid w:val="0031041C"/>
    <w:rsid w:val="0031211F"/>
    <w:rsid w:val="0031266F"/>
    <w:rsid w:val="003134AD"/>
    <w:rsid w:val="00315198"/>
    <w:rsid w:val="00315DC5"/>
    <w:rsid w:val="00316DFD"/>
    <w:rsid w:val="00316EE4"/>
    <w:rsid w:val="003172A7"/>
    <w:rsid w:val="00317D2D"/>
    <w:rsid w:val="00320BBE"/>
    <w:rsid w:val="00321A79"/>
    <w:rsid w:val="00324524"/>
    <w:rsid w:val="00325018"/>
    <w:rsid w:val="00325069"/>
    <w:rsid w:val="00325A9E"/>
    <w:rsid w:val="00325E0A"/>
    <w:rsid w:val="00326E64"/>
    <w:rsid w:val="003306A2"/>
    <w:rsid w:val="00330D46"/>
    <w:rsid w:val="00331625"/>
    <w:rsid w:val="00331931"/>
    <w:rsid w:val="003337C6"/>
    <w:rsid w:val="0033440F"/>
    <w:rsid w:val="003347F7"/>
    <w:rsid w:val="0033628F"/>
    <w:rsid w:val="00336A07"/>
    <w:rsid w:val="00337868"/>
    <w:rsid w:val="003408F0"/>
    <w:rsid w:val="00340F88"/>
    <w:rsid w:val="00341D4C"/>
    <w:rsid w:val="00341F59"/>
    <w:rsid w:val="0034207F"/>
    <w:rsid w:val="00342297"/>
    <w:rsid w:val="003425C3"/>
    <w:rsid w:val="00343100"/>
    <w:rsid w:val="00343530"/>
    <w:rsid w:val="00343F93"/>
    <w:rsid w:val="003440D5"/>
    <w:rsid w:val="0034494D"/>
    <w:rsid w:val="00346ADF"/>
    <w:rsid w:val="00347812"/>
    <w:rsid w:val="0035068B"/>
    <w:rsid w:val="00351996"/>
    <w:rsid w:val="0035206E"/>
    <w:rsid w:val="0035388B"/>
    <w:rsid w:val="00354A7F"/>
    <w:rsid w:val="00355826"/>
    <w:rsid w:val="003558F6"/>
    <w:rsid w:val="00356026"/>
    <w:rsid w:val="003563B4"/>
    <w:rsid w:val="00356A79"/>
    <w:rsid w:val="003609C1"/>
    <w:rsid w:val="0036126C"/>
    <w:rsid w:val="00361ECA"/>
    <w:rsid w:val="0036200D"/>
    <w:rsid w:val="0036258B"/>
    <w:rsid w:val="00362A66"/>
    <w:rsid w:val="00364395"/>
    <w:rsid w:val="00364559"/>
    <w:rsid w:val="00364DA8"/>
    <w:rsid w:val="003661B1"/>
    <w:rsid w:val="00366E1B"/>
    <w:rsid w:val="0036747C"/>
    <w:rsid w:val="00370000"/>
    <w:rsid w:val="0037058E"/>
    <w:rsid w:val="00370636"/>
    <w:rsid w:val="00370C5B"/>
    <w:rsid w:val="003727CD"/>
    <w:rsid w:val="003731E8"/>
    <w:rsid w:val="003753F7"/>
    <w:rsid w:val="003756A1"/>
    <w:rsid w:val="00375A74"/>
    <w:rsid w:val="00375DE3"/>
    <w:rsid w:val="003763C4"/>
    <w:rsid w:val="00376FAE"/>
    <w:rsid w:val="0037727C"/>
    <w:rsid w:val="003803CA"/>
    <w:rsid w:val="00380438"/>
    <w:rsid w:val="0038051D"/>
    <w:rsid w:val="003824AA"/>
    <w:rsid w:val="00383FF6"/>
    <w:rsid w:val="00384ADF"/>
    <w:rsid w:val="00384FB0"/>
    <w:rsid w:val="0038559E"/>
    <w:rsid w:val="00385F64"/>
    <w:rsid w:val="00386960"/>
    <w:rsid w:val="00387193"/>
    <w:rsid w:val="00393A64"/>
    <w:rsid w:val="00393FAA"/>
    <w:rsid w:val="0039415F"/>
    <w:rsid w:val="0039477E"/>
    <w:rsid w:val="003954A4"/>
    <w:rsid w:val="00396D03"/>
    <w:rsid w:val="003972DF"/>
    <w:rsid w:val="003975FB"/>
    <w:rsid w:val="00397CC1"/>
    <w:rsid w:val="003A086F"/>
    <w:rsid w:val="003A2BFF"/>
    <w:rsid w:val="003A2FE3"/>
    <w:rsid w:val="003A3301"/>
    <w:rsid w:val="003A3ACA"/>
    <w:rsid w:val="003A3D8A"/>
    <w:rsid w:val="003A3E80"/>
    <w:rsid w:val="003A3F2F"/>
    <w:rsid w:val="003A414F"/>
    <w:rsid w:val="003A4666"/>
    <w:rsid w:val="003A538F"/>
    <w:rsid w:val="003A607D"/>
    <w:rsid w:val="003A7302"/>
    <w:rsid w:val="003A7AFC"/>
    <w:rsid w:val="003A7D99"/>
    <w:rsid w:val="003A7E54"/>
    <w:rsid w:val="003A7E6D"/>
    <w:rsid w:val="003B0FCB"/>
    <w:rsid w:val="003B1D62"/>
    <w:rsid w:val="003B2E0D"/>
    <w:rsid w:val="003B2F4B"/>
    <w:rsid w:val="003B3A12"/>
    <w:rsid w:val="003B443D"/>
    <w:rsid w:val="003B4750"/>
    <w:rsid w:val="003B53BD"/>
    <w:rsid w:val="003B71A1"/>
    <w:rsid w:val="003B74BE"/>
    <w:rsid w:val="003B75ED"/>
    <w:rsid w:val="003B7771"/>
    <w:rsid w:val="003B781C"/>
    <w:rsid w:val="003C1AE8"/>
    <w:rsid w:val="003C1F69"/>
    <w:rsid w:val="003C25F9"/>
    <w:rsid w:val="003C2BDA"/>
    <w:rsid w:val="003C2C0D"/>
    <w:rsid w:val="003C2C66"/>
    <w:rsid w:val="003C300B"/>
    <w:rsid w:val="003C3B57"/>
    <w:rsid w:val="003C75D1"/>
    <w:rsid w:val="003C7D07"/>
    <w:rsid w:val="003D1B95"/>
    <w:rsid w:val="003D2616"/>
    <w:rsid w:val="003D4029"/>
    <w:rsid w:val="003D44EC"/>
    <w:rsid w:val="003D4F8B"/>
    <w:rsid w:val="003D5307"/>
    <w:rsid w:val="003D5350"/>
    <w:rsid w:val="003D66C9"/>
    <w:rsid w:val="003D70B4"/>
    <w:rsid w:val="003D70C8"/>
    <w:rsid w:val="003E07D5"/>
    <w:rsid w:val="003E1BAD"/>
    <w:rsid w:val="003E26E7"/>
    <w:rsid w:val="003E329B"/>
    <w:rsid w:val="003E4809"/>
    <w:rsid w:val="003E48F1"/>
    <w:rsid w:val="003E4F22"/>
    <w:rsid w:val="003E5011"/>
    <w:rsid w:val="003E55A4"/>
    <w:rsid w:val="003E6FCB"/>
    <w:rsid w:val="003E7911"/>
    <w:rsid w:val="003F009A"/>
    <w:rsid w:val="003F0C6C"/>
    <w:rsid w:val="003F1A32"/>
    <w:rsid w:val="003F1DFD"/>
    <w:rsid w:val="003F1ED4"/>
    <w:rsid w:val="003F28A4"/>
    <w:rsid w:val="003F3506"/>
    <w:rsid w:val="003F38A2"/>
    <w:rsid w:val="003F3A15"/>
    <w:rsid w:val="003F3FCF"/>
    <w:rsid w:val="003F4412"/>
    <w:rsid w:val="003F51D4"/>
    <w:rsid w:val="003F5238"/>
    <w:rsid w:val="003F5A35"/>
    <w:rsid w:val="003F6637"/>
    <w:rsid w:val="003F6BDD"/>
    <w:rsid w:val="003F782D"/>
    <w:rsid w:val="003F7C1A"/>
    <w:rsid w:val="003F7EFB"/>
    <w:rsid w:val="004012A4"/>
    <w:rsid w:val="004024A9"/>
    <w:rsid w:val="00402515"/>
    <w:rsid w:val="004028D1"/>
    <w:rsid w:val="0040292D"/>
    <w:rsid w:val="00402A47"/>
    <w:rsid w:val="00402CE5"/>
    <w:rsid w:val="004030D9"/>
    <w:rsid w:val="0040337A"/>
    <w:rsid w:val="004034E3"/>
    <w:rsid w:val="00403D9C"/>
    <w:rsid w:val="00404DEE"/>
    <w:rsid w:val="0040743E"/>
    <w:rsid w:val="0040777B"/>
    <w:rsid w:val="00407885"/>
    <w:rsid w:val="0040798B"/>
    <w:rsid w:val="00407B15"/>
    <w:rsid w:val="004100F3"/>
    <w:rsid w:val="00410DC8"/>
    <w:rsid w:val="00414C7D"/>
    <w:rsid w:val="00414F4F"/>
    <w:rsid w:val="00415D09"/>
    <w:rsid w:val="00416180"/>
    <w:rsid w:val="00416219"/>
    <w:rsid w:val="00417039"/>
    <w:rsid w:val="00417333"/>
    <w:rsid w:val="004177EA"/>
    <w:rsid w:val="004178B0"/>
    <w:rsid w:val="00417EBE"/>
    <w:rsid w:val="00420898"/>
    <w:rsid w:val="00423BC4"/>
    <w:rsid w:val="00423F1F"/>
    <w:rsid w:val="0042404A"/>
    <w:rsid w:val="004247A7"/>
    <w:rsid w:val="004253CE"/>
    <w:rsid w:val="0042583F"/>
    <w:rsid w:val="0042596B"/>
    <w:rsid w:val="00425FE5"/>
    <w:rsid w:val="00426153"/>
    <w:rsid w:val="00431B86"/>
    <w:rsid w:val="00431E4B"/>
    <w:rsid w:val="00432006"/>
    <w:rsid w:val="004321C5"/>
    <w:rsid w:val="0043293F"/>
    <w:rsid w:val="004335DB"/>
    <w:rsid w:val="00433F43"/>
    <w:rsid w:val="004342DF"/>
    <w:rsid w:val="004343B1"/>
    <w:rsid w:val="0043538A"/>
    <w:rsid w:val="00436175"/>
    <w:rsid w:val="00437284"/>
    <w:rsid w:val="00437842"/>
    <w:rsid w:val="00437C9B"/>
    <w:rsid w:val="0044145F"/>
    <w:rsid w:val="0044148B"/>
    <w:rsid w:val="004435BE"/>
    <w:rsid w:val="00444D80"/>
    <w:rsid w:val="0044515F"/>
    <w:rsid w:val="0044611A"/>
    <w:rsid w:val="00446B9A"/>
    <w:rsid w:val="004521BF"/>
    <w:rsid w:val="00452294"/>
    <w:rsid w:val="00452568"/>
    <w:rsid w:val="00453399"/>
    <w:rsid w:val="00453581"/>
    <w:rsid w:val="0045376B"/>
    <w:rsid w:val="004546C8"/>
    <w:rsid w:val="004547DD"/>
    <w:rsid w:val="004551B7"/>
    <w:rsid w:val="00455994"/>
    <w:rsid w:val="00456F2D"/>
    <w:rsid w:val="00456F3C"/>
    <w:rsid w:val="00457963"/>
    <w:rsid w:val="0045796F"/>
    <w:rsid w:val="00460B70"/>
    <w:rsid w:val="00460EB8"/>
    <w:rsid w:val="00461991"/>
    <w:rsid w:val="004620C7"/>
    <w:rsid w:val="00463E1E"/>
    <w:rsid w:val="0046413C"/>
    <w:rsid w:val="004646F8"/>
    <w:rsid w:val="00464A44"/>
    <w:rsid w:val="0046505F"/>
    <w:rsid w:val="00465844"/>
    <w:rsid w:val="00466199"/>
    <w:rsid w:val="004664F8"/>
    <w:rsid w:val="00467742"/>
    <w:rsid w:val="00467BF7"/>
    <w:rsid w:val="00471446"/>
    <w:rsid w:val="00472EC8"/>
    <w:rsid w:val="00472F53"/>
    <w:rsid w:val="00473E66"/>
    <w:rsid w:val="004744DC"/>
    <w:rsid w:val="00475145"/>
    <w:rsid w:val="00475624"/>
    <w:rsid w:val="00475C60"/>
    <w:rsid w:val="00475F2F"/>
    <w:rsid w:val="00480D1F"/>
    <w:rsid w:val="00481819"/>
    <w:rsid w:val="00481A08"/>
    <w:rsid w:val="00482114"/>
    <w:rsid w:val="0048263F"/>
    <w:rsid w:val="00482D14"/>
    <w:rsid w:val="0048370C"/>
    <w:rsid w:val="00484F7A"/>
    <w:rsid w:val="00485885"/>
    <w:rsid w:val="004865AA"/>
    <w:rsid w:val="0048667B"/>
    <w:rsid w:val="00487817"/>
    <w:rsid w:val="004878ED"/>
    <w:rsid w:val="00487DAA"/>
    <w:rsid w:val="004902CA"/>
    <w:rsid w:val="00490510"/>
    <w:rsid w:val="004909F4"/>
    <w:rsid w:val="004910D4"/>
    <w:rsid w:val="004918EE"/>
    <w:rsid w:val="00491B6B"/>
    <w:rsid w:val="004923F7"/>
    <w:rsid w:val="00493AED"/>
    <w:rsid w:val="00494963"/>
    <w:rsid w:val="00494D37"/>
    <w:rsid w:val="00495D9C"/>
    <w:rsid w:val="004968A0"/>
    <w:rsid w:val="004A0EB5"/>
    <w:rsid w:val="004A1617"/>
    <w:rsid w:val="004A1C1F"/>
    <w:rsid w:val="004A2AD0"/>
    <w:rsid w:val="004A3878"/>
    <w:rsid w:val="004A4201"/>
    <w:rsid w:val="004A4D43"/>
    <w:rsid w:val="004A7370"/>
    <w:rsid w:val="004B1E98"/>
    <w:rsid w:val="004B244E"/>
    <w:rsid w:val="004B26FF"/>
    <w:rsid w:val="004B2721"/>
    <w:rsid w:val="004B2751"/>
    <w:rsid w:val="004B314F"/>
    <w:rsid w:val="004B40AB"/>
    <w:rsid w:val="004B4133"/>
    <w:rsid w:val="004B4CE1"/>
    <w:rsid w:val="004B549D"/>
    <w:rsid w:val="004B5875"/>
    <w:rsid w:val="004B66AE"/>
    <w:rsid w:val="004C04E3"/>
    <w:rsid w:val="004C118A"/>
    <w:rsid w:val="004C2263"/>
    <w:rsid w:val="004C2DF8"/>
    <w:rsid w:val="004C2EC4"/>
    <w:rsid w:val="004C300E"/>
    <w:rsid w:val="004C4381"/>
    <w:rsid w:val="004C5489"/>
    <w:rsid w:val="004C630B"/>
    <w:rsid w:val="004C6494"/>
    <w:rsid w:val="004C66EB"/>
    <w:rsid w:val="004C6BD5"/>
    <w:rsid w:val="004C6E0D"/>
    <w:rsid w:val="004C72DA"/>
    <w:rsid w:val="004D085E"/>
    <w:rsid w:val="004D09C4"/>
    <w:rsid w:val="004D0D2A"/>
    <w:rsid w:val="004D17F8"/>
    <w:rsid w:val="004D3ACE"/>
    <w:rsid w:val="004D4288"/>
    <w:rsid w:val="004D4E40"/>
    <w:rsid w:val="004D5882"/>
    <w:rsid w:val="004D6821"/>
    <w:rsid w:val="004D6DB1"/>
    <w:rsid w:val="004E0399"/>
    <w:rsid w:val="004E08E2"/>
    <w:rsid w:val="004E0A43"/>
    <w:rsid w:val="004E0E3E"/>
    <w:rsid w:val="004E22A8"/>
    <w:rsid w:val="004E283A"/>
    <w:rsid w:val="004E2E7E"/>
    <w:rsid w:val="004E60F4"/>
    <w:rsid w:val="004E6EDB"/>
    <w:rsid w:val="004E78AA"/>
    <w:rsid w:val="004E78B5"/>
    <w:rsid w:val="004F03F3"/>
    <w:rsid w:val="004F0FB3"/>
    <w:rsid w:val="004F1C43"/>
    <w:rsid w:val="004F22E4"/>
    <w:rsid w:val="004F3C57"/>
    <w:rsid w:val="004F4CBC"/>
    <w:rsid w:val="004F5388"/>
    <w:rsid w:val="004F6B8D"/>
    <w:rsid w:val="004F7BAE"/>
    <w:rsid w:val="00500C6B"/>
    <w:rsid w:val="0050214D"/>
    <w:rsid w:val="005021BD"/>
    <w:rsid w:val="00503F05"/>
    <w:rsid w:val="00504037"/>
    <w:rsid w:val="005040D3"/>
    <w:rsid w:val="005047D7"/>
    <w:rsid w:val="00505E4F"/>
    <w:rsid w:val="005062EB"/>
    <w:rsid w:val="0050637C"/>
    <w:rsid w:val="00506B38"/>
    <w:rsid w:val="00507966"/>
    <w:rsid w:val="00507B7B"/>
    <w:rsid w:val="00507F8E"/>
    <w:rsid w:val="00510E09"/>
    <w:rsid w:val="0051166C"/>
    <w:rsid w:val="00511DD3"/>
    <w:rsid w:val="00513D22"/>
    <w:rsid w:val="00515262"/>
    <w:rsid w:val="00517156"/>
    <w:rsid w:val="005172CF"/>
    <w:rsid w:val="005201B8"/>
    <w:rsid w:val="00522D70"/>
    <w:rsid w:val="00523560"/>
    <w:rsid w:val="0052383B"/>
    <w:rsid w:val="00524EFB"/>
    <w:rsid w:val="00525264"/>
    <w:rsid w:val="005254C7"/>
    <w:rsid w:val="00525739"/>
    <w:rsid w:val="005269A1"/>
    <w:rsid w:val="00526FB4"/>
    <w:rsid w:val="00526FBB"/>
    <w:rsid w:val="005276B4"/>
    <w:rsid w:val="005310D1"/>
    <w:rsid w:val="00531BE4"/>
    <w:rsid w:val="00531C6F"/>
    <w:rsid w:val="00532360"/>
    <w:rsid w:val="00532649"/>
    <w:rsid w:val="0053274D"/>
    <w:rsid w:val="005327B9"/>
    <w:rsid w:val="00533F48"/>
    <w:rsid w:val="00534DA9"/>
    <w:rsid w:val="0053703D"/>
    <w:rsid w:val="005370D3"/>
    <w:rsid w:val="0053789F"/>
    <w:rsid w:val="00537C89"/>
    <w:rsid w:val="005410B3"/>
    <w:rsid w:val="00541204"/>
    <w:rsid w:val="00542301"/>
    <w:rsid w:val="005423F5"/>
    <w:rsid w:val="00542A1E"/>
    <w:rsid w:val="00543087"/>
    <w:rsid w:val="00543DF9"/>
    <w:rsid w:val="00544D97"/>
    <w:rsid w:val="00546234"/>
    <w:rsid w:val="00546BB4"/>
    <w:rsid w:val="005471ED"/>
    <w:rsid w:val="005516A4"/>
    <w:rsid w:val="005542F9"/>
    <w:rsid w:val="00554A12"/>
    <w:rsid w:val="00554EA2"/>
    <w:rsid w:val="00555230"/>
    <w:rsid w:val="00555BA3"/>
    <w:rsid w:val="00555BDA"/>
    <w:rsid w:val="00556110"/>
    <w:rsid w:val="005567D1"/>
    <w:rsid w:val="00556EBA"/>
    <w:rsid w:val="00557CF6"/>
    <w:rsid w:val="005601B8"/>
    <w:rsid w:val="005602D3"/>
    <w:rsid w:val="00560B95"/>
    <w:rsid w:val="00561B79"/>
    <w:rsid w:val="00562927"/>
    <w:rsid w:val="00562AB1"/>
    <w:rsid w:val="00562C57"/>
    <w:rsid w:val="00564630"/>
    <w:rsid w:val="0056463E"/>
    <w:rsid w:val="00565168"/>
    <w:rsid w:val="005654D3"/>
    <w:rsid w:val="005664B7"/>
    <w:rsid w:val="00566D20"/>
    <w:rsid w:val="00566E04"/>
    <w:rsid w:val="00567685"/>
    <w:rsid w:val="00567C93"/>
    <w:rsid w:val="00570C4F"/>
    <w:rsid w:val="00573E71"/>
    <w:rsid w:val="005754D9"/>
    <w:rsid w:val="00575DAA"/>
    <w:rsid w:val="00577A46"/>
    <w:rsid w:val="005808C1"/>
    <w:rsid w:val="00580D1B"/>
    <w:rsid w:val="005822D3"/>
    <w:rsid w:val="00582406"/>
    <w:rsid w:val="005824BF"/>
    <w:rsid w:val="005825E4"/>
    <w:rsid w:val="00582B69"/>
    <w:rsid w:val="005843D3"/>
    <w:rsid w:val="00584C06"/>
    <w:rsid w:val="0058629F"/>
    <w:rsid w:val="00591195"/>
    <w:rsid w:val="005916FB"/>
    <w:rsid w:val="00591BB6"/>
    <w:rsid w:val="00592C65"/>
    <w:rsid w:val="00593334"/>
    <w:rsid w:val="005936A7"/>
    <w:rsid w:val="0059378B"/>
    <w:rsid w:val="00593EF8"/>
    <w:rsid w:val="00594B88"/>
    <w:rsid w:val="0059548C"/>
    <w:rsid w:val="00595D1D"/>
    <w:rsid w:val="00596CF7"/>
    <w:rsid w:val="00596F6F"/>
    <w:rsid w:val="0059706F"/>
    <w:rsid w:val="00597959"/>
    <w:rsid w:val="00597C60"/>
    <w:rsid w:val="005A018A"/>
    <w:rsid w:val="005A09FD"/>
    <w:rsid w:val="005A135A"/>
    <w:rsid w:val="005A187B"/>
    <w:rsid w:val="005A2B11"/>
    <w:rsid w:val="005A2FCF"/>
    <w:rsid w:val="005A46E2"/>
    <w:rsid w:val="005A4959"/>
    <w:rsid w:val="005A67D7"/>
    <w:rsid w:val="005A73B1"/>
    <w:rsid w:val="005A7A5B"/>
    <w:rsid w:val="005A7E81"/>
    <w:rsid w:val="005B49FF"/>
    <w:rsid w:val="005B587B"/>
    <w:rsid w:val="005B5DA0"/>
    <w:rsid w:val="005B6842"/>
    <w:rsid w:val="005B6B22"/>
    <w:rsid w:val="005B79B4"/>
    <w:rsid w:val="005C04AB"/>
    <w:rsid w:val="005C0DAF"/>
    <w:rsid w:val="005C0FE4"/>
    <w:rsid w:val="005C1E38"/>
    <w:rsid w:val="005C2245"/>
    <w:rsid w:val="005C3AFE"/>
    <w:rsid w:val="005C3EF5"/>
    <w:rsid w:val="005C48BC"/>
    <w:rsid w:val="005C4A6F"/>
    <w:rsid w:val="005C4B58"/>
    <w:rsid w:val="005C5D1D"/>
    <w:rsid w:val="005C65F6"/>
    <w:rsid w:val="005D0130"/>
    <w:rsid w:val="005D21B8"/>
    <w:rsid w:val="005D2752"/>
    <w:rsid w:val="005D304E"/>
    <w:rsid w:val="005D3BC3"/>
    <w:rsid w:val="005D6763"/>
    <w:rsid w:val="005D72DA"/>
    <w:rsid w:val="005D7F05"/>
    <w:rsid w:val="005E22F3"/>
    <w:rsid w:val="005E3C28"/>
    <w:rsid w:val="005E3F3A"/>
    <w:rsid w:val="005E69D4"/>
    <w:rsid w:val="005F09DD"/>
    <w:rsid w:val="005F15E0"/>
    <w:rsid w:val="005F1870"/>
    <w:rsid w:val="005F277D"/>
    <w:rsid w:val="005F2CCD"/>
    <w:rsid w:val="005F2D5E"/>
    <w:rsid w:val="005F2FD2"/>
    <w:rsid w:val="005F3BFD"/>
    <w:rsid w:val="005F4F76"/>
    <w:rsid w:val="005F586B"/>
    <w:rsid w:val="005F70A7"/>
    <w:rsid w:val="00601341"/>
    <w:rsid w:val="006035AB"/>
    <w:rsid w:val="0060377B"/>
    <w:rsid w:val="006039DD"/>
    <w:rsid w:val="00603AFA"/>
    <w:rsid w:val="00603CE8"/>
    <w:rsid w:val="00604B4C"/>
    <w:rsid w:val="00605ECF"/>
    <w:rsid w:val="0060657D"/>
    <w:rsid w:val="0060668A"/>
    <w:rsid w:val="00607178"/>
    <w:rsid w:val="00607A90"/>
    <w:rsid w:val="00610636"/>
    <w:rsid w:val="006116F7"/>
    <w:rsid w:val="00611A8D"/>
    <w:rsid w:val="00612169"/>
    <w:rsid w:val="006131BC"/>
    <w:rsid w:val="0061394B"/>
    <w:rsid w:val="0061535D"/>
    <w:rsid w:val="00615673"/>
    <w:rsid w:val="006162F5"/>
    <w:rsid w:val="00616561"/>
    <w:rsid w:val="006167EF"/>
    <w:rsid w:val="00616D97"/>
    <w:rsid w:val="00620776"/>
    <w:rsid w:val="00620CEE"/>
    <w:rsid w:val="00621623"/>
    <w:rsid w:val="00622CE8"/>
    <w:rsid w:val="00623492"/>
    <w:rsid w:val="00624360"/>
    <w:rsid w:val="00625EF4"/>
    <w:rsid w:val="006310C1"/>
    <w:rsid w:val="00631E3B"/>
    <w:rsid w:val="00631EBE"/>
    <w:rsid w:val="00632019"/>
    <w:rsid w:val="00632211"/>
    <w:rsid w:val="0063260F"/>
    <w:rsid w:val="00632F36"/>
    <w:rsid w:val="00634DC0"/>
    <w:rsid w:val="006364F7"/>
    <w:rsid w:val="0063799B"/>
    <w:rsid w:val="00637C68"/>
    <w:rsid w:val="00637E93"/>
    <w:rsid w:val="00641ED0"/>
    <w:rsid w:val="0064251E"/>
    <w:rsid w:val="00642B77"/>
    <w:rsid w:val="00644A84"/>
    <w:rsid w:val="00644C01"/>
    <w:rsid w:val="00644F09"/>
    <w:rsid w:val="006451D0"/>
    <w:rsid w:val="00647093"/>
    <w:rsid w:val="006471EC"/>
    <w:rsid w:val="006473C2"/>
    <w:rsid w:val="00647F32"/>
    <w:rsid w:val="006502C2"/>
    <w:rsid w:val="00650535"/>
    <w:rsid w:val="00650AEC"/>
    <w:rsid w:val="00650F8A"/>
    <w:rsid w:val="006510E4"/>
    <w:rsid w:val="0065203B"/>
    <w:rsid w:val="00652B82"/>
    <w:rsid w:val="00654BFF"/>
    <w:rsid w:val="0065625D"/>
    <w:rsid w:val="006572F0"/>
    <w:rsid w:val="0065751D"/>
    <w:rsid w:val="0066034F"/>
    <w:rsid w:val="0066072A"/>
    <w:rsid w:val="00660A05"/>
    <w:rsid w:val="00662ADF"/>
    <w:rsid w:val="00663073"/>
    <w:rsid w:val="00663CDF"/>
    <w:rsid w:val="00663F50"/>
    <w:rsid w:val="00664075"/>
    <w:rsid w:val="00664787"/>
    <w:rsid w:val="00665B44"/>
    <w:rsid w:val="00666F7B"/>
    <w:rsid w:val="00667922"/>
    <w:rsid w:val="00670292"/>
    <w:rsid w:val="00672F1B"/>
    <w:rsid w:val="006730D3"/>
    <w:rsid w:val="0067478C"/>
    <w:rsid w:val="006757AD"/>
    <w:rsid w:val="00676908"/>
    <w:rsid w:val="00677476"/>
    <w:rsid w:val="00677CF9"/>
    <w:rsid w:val="0068069C"/>
    <w:rsid w:val="006828B9"/>
    <w:rsid w:val="006838F2"/>
    <w:rsid w:val="00685CEE"/>
    <w:rsid w:val="006905D1"/>
    <w:rsid w:val="006907DD"/>
    <w:rsid w:val="00691348"/>
    <w:rsid w:val="00691E31"/>
    <w:rsid w:val="00691F19"/>
    <w:rsid w:val="00691F77"/>
    <w:rsid w:val="006920A9"/>
    <w:rsid w:val="00692498"/>
    <w:rsid w:val="006933DC"/>
    <w:rsid w:val="00694D4B"/>
    <w:rsid w:val="00694F35"/>
    <w:rsid w:val="006A09EE"/>
    <w:rsid w:val="006A0EE1"/>
    <w:rsid w:val="006A1FEC"/>
    <w:rsid w:val="006A2255"/>
    <w:rsid w:val="006A30ED"/>
    <w:rsid w:val="006A328C"/>
    <w:rsid w:val="006A33BC"/>
    <w:rsid w:val="006A381E"/>
    <w:rsid w:val="006A384C"/>
    <w:rsid w:val="006A3D28"/>
    <w:rsid w:val="006A60EE"/>
    <w:rsid w:val="006A69CB"/>
    <w:rsid w:val="006A741E"/>
    <w:rsid w:val="006B0408"/>
    <w:rsid w:val="006B17C7"/>
    <w:rsid w:val="006B1823"/>
    <w:rsid w:val="006B190F"/>
    <w:rsid w:val="006B286A"/>
    <w:rsid w:val="006B36BE"/>
    <w:rsid w:val="006B45FE"/>
    <w:rsid w:val="006B4CED"/>
    <w:rsid w:val="006B511E"/>
    <w:rsid w:val="006B5643"/>
    <w:rsid w:val="006B5E90"/>
    <w:rsid w:val="006B6A6F"/>
    <w:rsid w:val="006B76E9"/>
    <w:rsid w:val="006B772C"/>
    <w:rsid w:val="006B77C1"/>
    <w:rsid w:val="006C1639"/>
    <w:rsid w:val="006C1693"/>
    <w:rsid w:val="006C16F4"/>
    <w:rsid w:val="006C287F"/>
    <w:rsid w:val="006C44D4"/>
    <w:rsid w:val="006C520D"/>
    <w:rsid w:val="006C5FC0"/>
    <w:rsid w:val="006C6F24"/>
    <w:rsid w:val="006C7559"/>
    <w:rsid w:val="006C778A"/>
    <w:rsid w:val="006D08FE"/>
    <w:rsid w:val="006D1319"/>
    <w:rsid w:val="006D147C"/>
    <w:rsid w:val="006D2896"/>
    <w:rsid w:val="006D2CA2"/>
    <w:rsid w:val="006D2DED"/>
    <w:rsid w:val="006D35DB"/>
    <w:rsid w:val="006D51BE"/>
    <w:rsid w:val="006D6EA3"/>
    <w:rsid w:val="006D7ABD"/>
    <w:rsid w:val="006E0FAB"/>
    <w:rsid w:val="006E2399"/>
    <w:rsid w:val="006E37BA"/>
    <w:rsid w:val="006E3E8F"/>
    <w:rsid w:val="006E6A21"/>
    <w:rsid w:val="006E6D63"/>
    <w:rsid w:val="006E7777"/>
    <w:rsid w:val="006F04BD"/>
    <w:rsid w:val="006F1DED"/>
    <w:rsid w:val="006F2759"/>
    <w:rsid w:val="006F2D33"/>
    <w:rsid w:val="006F2D7A"/>
    <w:rsid w:val="006F4220"/>
    <w:rsid w:val="006F7104"/>
    <w:rsid w:val="00701020"/>
    <w:rsid w:val="007011CA"/>
    <w:rsid w:val="00701265"/>
    <w:rsid w:val="00701AFC"/>
    <w:rsid w:val="007039E6"/>
    <w:rsid w:val="00703CB5"/>
    <w:rsid w:val="00703CE8"/>
    <w:rsid w:val="00704737"/>
    <w:rsid w:val="00704C1B"/>
    <w:rsid w:val="007059EA"/>
    <w:rsid w:val="00705D34"/>
    <w:rsid w:val="0070638A"/>
    <w:rsid w:val="007066EA"/>
    <w:rsid w:val="00707D41"/>
    <w:rsid w:val="0071015D"/>
    <w:rsid w:val="00710906"/>
    <w:rsid w:val="007113ED"/>
    <w:rsid w:val="00711864"/>
    <w:rsid w:val="00712157"/>
    <w:rsid w:val="00712433"/>
    <w:rsid w:val="00712E01"/>
    <w:rsid w:val="0071398B"/>
    <w:rsid w:val="00713AB4"/>
    <w:rsid w:val="00715639"/>
    <w:rsid w:val="0071564C"/>
    <w:rsid w:val="00716D49"/>
    <w:rsid w:val="00717478"/>
    <w:rsid w:val="007200F0"/>
    <w:rsid w:val="007209A3"/>
    <w:rsid w:val="007215EB"/>
    <w:rsid w:val="00722328"/>
    <w:rsid w:val="0072483E"/>
    <w:rsid w:val="00724C3D"/>
    <w:rsid w:val="00724C5B"/>
    <w:rsid w:val="00724E16"/>
    <w:rsid w:val="00724E6E"/>
    <w:rsid w:val="007257E3"/>
    <w:rsid w:val="007272EE"/>
    <w:rsid w:val="007272F6"/>
    <w:rsid w:val="00727575"/>
    <w:rsid w:val="00727F09"/>
    <w:rsid w:val="0073046C"/>
    <w:rsid w:val="0073108A"/>
    <w:rsid w:val="007312DC"/>
    <w:rsid w:val="00731937"/>
    <w:rsid w:val="00732288"/>
    <w:rsid w:val="00732488"/>
    <w:rsid w:val="00732AD8"/>
    <w:rsid w:val="00734006"/>
    <w:rsid w:val="00734E3B"/>
    <w:rsid w:val="00735A09"/>
    <w:rsid w:val="007360C1"/>
    <w:rsid w:val="0073663C"/>
    <w:rsid w:val="00737F14"/>
    <w:rsid w:val="00742EC9"/>
    <w:rsid w:val="00744138"/>
    <w:rsid w:val="0074435F"/>
    <w:rsid w:val="00744814"/>
    <w:rsid w:val="00745468"/>
    <w:rsid w:val="00745894"/>
    <w:rsid w:val="007475B7"/>
    <w:rsid w:val="00747643"/>
    <w:rsid w:val="007477CD"/>
    <w:rsid w:val="007503C3"/>
    <w:rsid w:val="007510EB"/>
    <w:rsid w:val="00751412"/>
    <w:rsid w:val="00751956"/>
    <w:rsid w:val="007519A9"/>
    <w:rsid w:val="00753CBF"/>
    <w:rsid w:val="00753E3C"/>
    <w:rsid w:val="00755B50"/>
    <w:rsid w:val="0075649A"/>
    <w:rsid w:val="00756864"/>
    <w:rsid w:val="00760C03"/>
    <w:rsid w:val="00760D0A"/>
    <w:rsid w:val="0076106D"/>
    <w:rsid w:val="00762184"/>
    <w:rsid w:val="00762550"/>
    <w:rsid w:val="007635D1"/>
    <w:rsid w:val="00764A10"/>
    <w:rsid w:val="00764D97"/>
    <w:rsid w:val="00765219"/>
    <w:rsid w:val="007661B9"/>
    <w:rsid w:val="007663EC"/>
    <w:rsid w:val="00766D74"/>
    <w:rsid w:val="00767468"/>
    <w:rsid w:val="007706BC"/>
    <w:rsid w:val="00770C42"/>
    <w:rsid w:val="00770D3F"/>
    <w:rsid w:val="0077107F"/>
    <w:rsid w:val="00772DF7"/>
    <w:rsid w:val="00772F18"/>
    <w:rsid w:val="00775B73"/>
    <w:rsid w:val="0077612A"/>
    <w:rsid w:val="007765DB"/>
    <w:rsid w:val="00777355"/>
    <w:rsid w:val="00781783"/>
    <w:rsid w:val="0078194F"/>
    <w:rsid w:val="00781974"/>
    <w:rsid w:val="00781B63"/>
    <w:rsid w:val="00782758"/>
    <w:rsid w:val="00782A2E"/>
    <w:rsid w:val="00782E31"/>
    <w:rsid w:val="007837DE"/>
    <w:rsid w:val="007837E1"/>
    <w:rsid w:val="00783FF2"/>
    <w:rsid w:val="00784C03"/>
    <w:rsid w:val="00786A3A"/>
    <w:rsid w:val="007870E2"/>
    <w:rsid w:val="00787561"/>
    <w:rsid w:val="00787BEB"/>
    <w:rsid w:val="00787D27"/>
    <w:rsid w:val="007909A5"/>
    <w:rsid w:val="00791833"/>
    <w:rsid w:val="0079208F"/>
    <w:rsid w:val="007928DD"/>
    <w:rsid w:val="00792D28"/>
    <w:rsid w:val="00793391"/>
    <w:rsid w:val="007934ED"/>
    <w:rsid w:val="007967C5"/>
    <w:rsid w:val="00797622"/>
    <w:rsid w:val="007A2523"/>
    <w:rsid w:val="007A3709"/>
    <w:rsid w:val="007A42F5"/>
    <w:rsid w:val="007A5338"/>
    <w:rsid w:val="007A55C4"/>
    <w:rsid w:val="007A56AC"/>
    <w:rsid w:val="007A69E1"/>
    <w:rsid w:val="007A74BE"/>
    <w:rsid w:val="007B1032"/>
    <w:rsid w:val="007B2048"/>
    <w:rsid w:val="007B47D3"/>
    <w:rsid w:val="007B649F"/>
    <w:rsid w:val="007B6990"/>
    <w:rsid w:val="007B71B3"/>
    <w:rsid w:val="007B724E"/>
    <w:rsid w:val="007B727E"/>
    <w:rsid w:val="007C22E7"/>
    <w:rsid w:val="007C2F91"/>
    <w:rsid w:val="007C42C1"/>
    <w:rsid w:val="007C4E9E"/>
    <w:rsid w:val="007C5053"/>
    <w:rsid w:val="007C6D10"/>
    <w:rsid w:val="007C71CA"/>
    <w:rsid w:val="007D3E13"/>
    <w:rsid w:val="007D521E"/>
    <w:rsid w:val="007D57D9"/>
    <w:rsid w:val="007D5954"/>
    <w:rsid w:val="007D59C9"/>
    <w:rsid w:val="007D59F2"/>
    <w:rsid w:val="007D613D"/>
    <w:rsid w:val="007D6B92"/>
    <w:rsid w:val="007D7BA9"/>
    <w:rsid w:val="007E06EA"/>
    <w:rsid w:val="007E07DB"/>
    <w:rsid w:val="007E0AB1"/>
    <w:rsid w:val="007E0CF1"/>
    <w:rsid w:val="007E16E5"/>
    <w:rsid w:val="007E19A6"/>
    <w:rsid w:val="007E2AD0"/>
    <w:rsid w:val="007E375A"/>
    <w:rsid w:val="007E3D4B"/>
    <w:rsid w:val="007E3F57"/>
    <w:rsid w:val="007E4AF8"/>
    <w:rsid w:val="007E5675"/>
    <w:rsid w:val="007E5872"/>
    <w:rsid w:val="007E5CE5"/>
    <w:rsid w:val="007E694C"/>
    <w:rsid w:val="007F12FF"/>
    <w:rsid w:val="007F1526"/>
    <w:rsid w:val="007F17D1"/>
    <w:rsid w:val="007F1A74"/>
    <w:rsid w:val="007F2AD9"/>
    <w:rsid w:val="007F3177"/>
    <w:rsid w:val="007F360E"/>
    <w:rsid w:val="007F4C8C"/>
    <w:rsid w:val="007F62CF"/>
    <w:rsid w:val="007F6922"/>
    <w:rsid w:val="007F7174"/>
    <w:rsid w:val="007F7562"/>
    <w:rsid w:val="00801064"/>
    <w:rsid w:val="00801DBE"/>
    <w:rsid w:val="0080306D"/>
    <w:rsid w:val="00803778"/>
    <w:rsid w:val="00803CD7"/>
    <w:rsid w:val="00804E32"/>
    <w:rsid w:val="00805462"/>
    <w:rsid w:val="00805BCE"/>
    <w:rsid w:val="008060A1"/>
    <w:rsid w:val="008078A9"/>
    <w:rsid w:val="008103ED"/>
    <w:rsid w:val="00810747"/>
    <w:rsid w:val="00810BD5"/>
    <w:rsid w:val="0081135E"/>
    <w:rsid w:val="00812114"/>
    <w:rsid w:val="008122A0"/>
    <w:rsid w:val="00812BDA"/>
    <w:rsid w:val="0081324A"/>
    <w:rsid w:val="008134B5"/>
    <w:rsid w:val="00814045"/>
    <w:rsid w:val="00814349"/>
    <w:rsid w:val="008145A3"/>
    <w:rsid w:val="008145DD"/>
    <w:rsid w:val="0081508A"/>
    <w:rsid w:val="008177C6"/>
    <w:rsid w:val="00817B01"/>
    <w:rsid w:val="0082050D"/>
    <w:rsid w:val="00821C4C"/>
    <w:rsid w:val="008232A5"/>
    <w:rsid w:val="0082411F"/>
    <w:rsid w:val="00824B95"/>
    <w:rsid w:val="00824C66"/>
    <w:rsid w:val="00824E09"/>
    <w:rsid w:val="008263F2"/>
    <w:rsid w:val="00830A76"/>
    <w:rsid w:val="008310EA"/>
    <w:rsid w:val="00831C65"/>
    <w:rsid w:val="00833F28"/>
    <w:rsid w:val="00834231"/>
    <w:rsid w:val="008343EF"/>
    <w:rsid w:val="008346EA"/>
    <w:rsid w:val="00834C64"/>
    <w:rsid w:val="00834EE1"/>
    <w:rsid w:val="00835590"/>
    <w:rsid w:val="00835C6A"/>
    <w:rsid w:val="00836163"/>
    <w:rsid w:val="008369AA"/>
    <w:rsid w:val="00837F11"/>
    <w:rsid w:val="00840F2D"/>
    <w:rsid w:val="0084500B"/>
    <w:rsid w:val="00846225"/>
    <w:rsid w:val="008468B6"/>
    <w:rsid w:val="008473E4"/>
    <w:rsid w:val="008475E5"/>
    <w:rsid w:val="00851467"/>
    <w:rsid w:val="00852497"/>
    <w:rsid w:val="00852D2C"/>
    <w:rsid w:val="00853F2C"/>
    <w:rsid w:val="0085781A"/>
    <w:rsid w:val="00860DDF"/>
    <w:rsid w:val="0086172F"/>
    <w:rsid w:val="008625C9"/>
    <w:rsid w:val="00864874"/>
    <w:rsid w:val="0086499C"/>
    <w:rsid w:val="00864D16"/>
    <w:rsid w:val="00864EF0"/>
    <w:rsid w:val="00865D0F"/>
    <w:rsid w:val="0086785A"/>
    <w:rsid w:val="00867D73"/>
    <w:rsid w:val="00870214"/>
    <w:rsid w:val="008703CC"/>
    <w:rsid w:val="00870A00"/>
    <w:rsid w:val="008717E0"/>
    <w:rsid w:val="008719A5"/>
    <w:rsid w:val="008719FA"/>
    <w:rsid w:val="00873815"/>
    <w:rsid w:val="00873FA6"/>
    <w:rsid w:val="008740BF"/>
    <w:rsid w:val="0087429F"/>
    <w:rsid w:val="00876557"/>
    <w:rsid w:val="0087781F"/>
    <w:rsid w:val="008802B7"/>
    <w:rsid w:val="00880E76"/>
    <w:rsid w:val="00881290"/>
    <w:rsid w:val="00881B71"/>
    <w:rsid w:val="00884822"/>
    <w:rsid w:val="008857B7"/>
    <w:rsid w:val="008862EE"/>
    <w:rsid w:val="0088791E"/>
    <w:rsid w:val="00890263"/>
    <w:rsid w:val="008908C9"/>
    <w:rsid w:val="00892153"/>
    <w:rsid w:val="00893404"/>
    <w:rsid w:val="00894DB9"/>
    <w:rsid w:val="0089594C"/>
    <w:rsid w:val="0089732D"/>
    <w:rsid w:val="0089760C"/>
    <w:rsid w:val="00897E21"/>
    <w:rsid w:val="008A0667"/>
    <w:rsid w:val="008A0727"/>
    <w:rsid w:val="008A0940"/>
    <w:rsid w:val="008A17C5"/>
    <w:rsid w:val="008A19B9"/>
    <w:rsid w:val="008A2A93"/>
    <w:rsid w:val="008A37A2"/>
    <w:rsid w:val="008A4B37"/>
    <w:rsid w:val="008A67A7"/>
    <w:rsid w:val="008A6B90"/>
    <w:rsid w:val="008A7EC1"/>
    <w:rsid w:val="008B0A37"/>
    <w:rsid w:val="008B10A3"/>
    <w:rsid w:val="008B20F9"/>
    <w:rsid w:val="008B26A7"/>
    <w:rsid w:val="008B3536"/>
    <w:rsid w:val="008B6856"/>
    <w:rsid w:val="008C19DB"/>
    <w:rsid w:val="008C1F19"/>
    <w:rsid w:val="008C1F4B"/>
    <w:rsid w:val="008C1F5F"/>
    <w:rsid w:val="008C2509"/>
    <w:rsid w:val="008C2659"/>
    <w:rsid w:val="008C28A9"/>
    <w:rsid w:val="008C2929"/>
    <w:rsid w:val="008C29E4"/>
    <w:rsid w:val="008C49E2"/>
    <w:rsid w:val="008C4EDA"/>
    <w:rsid w:val="008C5AA3"/>
    <w:rsid w:val="008C5CAF"/>
    <w:rsid w:val="008C677A"/>
    <w:rsid w:val="008C6942"/>
    <w:rsid w:val="008C6D20"/>
    <w:rsid w:val="008C752E"/>
    <w:rsid w:val="008C7D83"/>
    <w:rsid w:val="008D047A"/>
    <w:rsid w:val="008D080C"/>
    <w:rsid w:val="008D0B5B"/>
    <w:rsid w:val="008D118E"/>
    <w:rsid w:val="008D2A7D"/>
    <w:rsid w:val="008D2B7D"/>
    <w:rsid w:val="008D2D24"/>
    <w:rsid w:val="008D31FF"/>
    <w:rsid w:val="008D53CB"/>
    <w:rsid w:val="008D5739"/>
    <w:rsid w:val="008D5D50"/>
    <w:rsid w:val="008D6CEE"/>
    <w:rsid w:val="008E051A"/>
    <w:rsid w:val="008E0AAD"/>
    <w:rsid w:val="008E14C9"/>
    <w:rsid w:val="008E1714"/>
    <w:rsid w:val="008E1A05"/>
    <w:rsid w:val="008E3B77"/>
    <w:rsid w:val="008E3CC9"/>
    <w:rsid w:val="008E4978"/>
    <w:rsid w:val="008E4B5F"/>
    <w:rsid w:val="008E4BCA"/>
    <w:rsid w:val="008E6956"/>
    <w:rsid w:val="008E7E66"/>
    <w:rsid w:val="008F26B4"/>
    <w:rsid w:val="008F2B26"/>
    <w:rsid w:val="008F2EF1"/>
    <w:rsid w:val="008F37F3"/>
    <w:rsid w:val="008F4581"/>
    <w:rsid w:val="008F50C1"/>
    <w:rsid w:val="008F744E"/>
    <w:rsid w:val="009006D6"/>
    <w:rsid w:val="00900C0C"/>
    <w:rsid w:val="00906DA2"/>
    <w:rsid w:val="00907F77"/>
    <w:rsid w:val="0091073A"/>
    <w:rsid w:val="00910879"/>
    <w:rsid w:val="00911B91"/>
    <w:rsid w:val="00912521"/>
    <w:rsid w:val="009128A3"/>
    <w:rsid w:val="00920056"/>
    <w:rsid w:val="009207FE"/>
    <w:rsid w:val="00921438"/>
    <w:rsid w:val="00922885"/>
    <w:rsid w:val="009232A6"/>
    <w:rsid w:val="009249A3"/>
    <w:rsid w:val="00925104"/>
    <w:rsid w:val="0092562A"/>
    <w:rsid w:val="00925D80"/>
    <w:rsid w:val="00930BE0"/>
    <w:rsid w:val="00931B7E"/>
    <w:rsid w:val="00932347"/>
    <w:rsid w:val="0093292E"/>
    <w:rsid w:val="009337AC"/>
    <w:rsid w:val="009356DE"/>
    <w:rsid w:val="00935A3E"/>
    <w:rsid w:val="0093626E"/>
    <w:rsid w:val="00936AC0"/>
    <w:rsid w:val="00940A90"/>
    <w:rsid w:val="00941561"/>
    <w:rsid w:val="00942134"/>
    <w:rsid w:val="00942BC1"/>
    <w:rsid w:val="009435EC"/>
    <w:rsid w:val="00943D1A"/>
    <w:rsid w:val="009443A7"/>
    <w:rsid w:val="009445B6"/>
    <w:rsid w:val="009446B4"/>
    <w:rsid w:val="00945CD2"/>
    <w:rsid w:val="00945EB7"/>
    <w:rsid w:val="0094658C"/>
    <w:rsid w:val="0094698A"/>
    <w:rsid w:val="00950039"/>
    <w:rsid w:val="009507FC"/>
    <w:rsid w:val="009515F9"/>
    <w:rsid w:val="00951815"/>
    <w:rsid w:val="00952061"/>
    <w:rsid w:val="0095276B"/>
    <w:rsid w:val="00952E11"/>
    <w:rsid w:val="00953333"/>
    <w:rsid w:val="00953A35"/>
    <w:rsid w:val="0095417A"/>
    <w:rsid w:val="00954A17"/>
    <w:rsid w:val="009550E4"/>
    <w:rsid w:val="00955D69"/>
    <w:rsid w:val="00957E5D"/>
    <w:rsid w:val="00960535"/>
    <w:rsid w:val="00961EB2"/>
    <w:rsid w:val="009620C5"/>
    <w:rsid w:val="0096446E"/>
    <w:rsid w:val="00964840"/>
    <w:rsid w:val="00964BBF"/>
    <w:rsid w:val="00964C1D"/>
    <w:rsid w:val="00965BB8"/>
    <w:rsid w:val="00965DE7"/>
    <w:rsid w:val="00965F68"/>
    <w:rsid w:val="0096705F"/>
    <w:rsid w:val="00967367"/>
    <w:rsid w:val="00967408"/>
    <w:rsid w:val="00967F08"/>
    <w:rsid w:val="00970009"/>
    <w:rsid w:val="00970331"/>
    <w:rsid w:val="009703B8"/>
    <w:rsid w:val="009707AA"/>
    <w:rsid w:val="0097097C"/>
    <w:rsid w:val="009711E1"/>
    <w:rsid w:val="00971624"/>
    <w:rsid w:val="0097248E"/>
    <w:rsid w:val="00972FFA"/>
    <w:rsid w:val="00973EB7"/>
    <w:rsid w:val="0097651A"/>
    <w:rsid w:val="009773C9"/>
    <w:rsid w:val="009776AA"/>
    <w:rsid w:val="00977AB7"/>
    <w:rsid w:val="00980559"/>
    <w:rsid w:val="00980B72"/>
    <w:rsid w:val="00980C9D"/>
    <w:rsid w:val="00983248"/>
    <w:rsid w:val="009832DC"/>
    <w:rsid w:val="00983A78"/>
    <w:rsid w:val="009840C0"/>
    <w:rsid w:val="00984322"/>
    <w:rsid w:val="009848DE"/>
    <w:rsid w:val="00986098"/>
    <w:rsid w:val="00986BE0"/>
    <w:rsid w:val="00990390"/>
    <w:rsid w:val="00990D01"/>
    <w:rsid w:val="00990EE2"/>
    <w:rsid w:val="00993EF6"/>
    <w:rsid w:val="0099409A"/>
    <w:rsid w:val="00994E74"/>
    <w:rsid w:val="009950EA"/>
    <w:rsid w:val="009966AB"/>
    <w:rsid w:val="00997716"/>
    <w:rsid w:val="009A083C"/>
    <w:rsid w:val="009A1E63"/>
    <w:rsid w:val="009A1F4F"/>
    <w:rsid w:val="009A2C7E"/>
    <w:rsid w:val="009A370B"/>
    <w:rsid w:val="009A4954"/>
    <w:rsid w:val="009A5206"/>
    <w:rsid w:val="009A5A0E"/>
    <w:rsid w:val="009A670D"/>
    <w:rsid w:val="009A757C"/>
    <w:rsid w:val="009A7701"/>
    <w:rsid w:val="009A78D4"/>
    <w:rsid w:val="009B0FBD"/>
    <w:rsid w:val="009B1397"/>
    <w:rsid w:val="009B235C"/>
    <w:rsid w:val="009B25D0"/>
    <w:rsid w:val="009B3540"/>
    <w:rsid w:val="009B3B6E"/>
    <w:rsid w:val="009B43B2"/>
    <w:rsid w:val="009B44AB"/>
    <w:rsid w:val="009B513C"/>
    <w:rsid w:val="009B64B4"/>
    <w:rsid w:val="009B7EA7"/>
    <w:rsid w:val="009C00D2"/>
    <w:rsid w:val="009C016A"/>
    <w:rsid w:val="009C0365"/>
    <w:rsid w:val="009C058E"/>
    <w:rsid w:val="009C0B48"/>
    <w:rsid w:val="009C1135"/>
    <w:rsid w:val="009C27D3"/>
    <w:rsid w:val="009C33A3"/>
    <w:rsid w:val="009C4885"/>
    <w:rsid w:val="009C6B5A"/>
    <w:rsid w:val="009C7188"/>
    <w:rsid w:val="009C76BC"/>
    <w:rsid w:val="009C79FA"/>
    <w:rsid w:val="009C7BFA"/>
    <w:rsid w:val="009D01DD"/>
    <w:rsid w:val="009D0C51"/>
    <w:rsid w:val="009D11B3"/>
    <w:rsid w:val="009D1BEE"/>
    <w:rsid w:val="009D1D76"/>
    <w:rsid w:val="009D21FE"/>
    <w:rsid w:val="009D246B"/>
    <w:rsid w:val="009D3777"/>
    <w:rsid w:val="009D4706"/>
    <w:rsid w:val="009D5092"/>
    <w:rsid w:val="009D583C"/>
    <w:rsid w:val="009D58A7"/>
    <w:rsid w:val="009D7596"/>
    <w:rsid w:val="009E0460"/>
    <w:rsid w:val="009E1A8E"/>
    <w:rsid w:val="009E248A"/>
    <w:rsid w:val="009E2D0B"/>
    <w:rsid w:val="009E2EA2"/>
    <w:rsid w:val="009E3419"/>
    <w:rsid w:val="009E4719"/>
    <w:rsid w:val="009E51E9"/>
    <w:rsid w:val="009E560A"/>
    <w:rsid w:val="009E6553"/>
    <w:rsid w:val="009E6F06"/>
    <w:rsid w:val="009E7348"/>
    <w:rsid w:val="009E79E4"/>
    <w:rsid w:val="009F1137"/>
    <w:rsid w:val="009F2537"/>
    <w:rsid w:val="009F28C7"/>
    <w:rsid w:val="009F5E66"/>
    <w:rsid w:val="009F6066"/>
    <w:rsid w:val="009F74F8"/>
    <w:rsid w:val="009F7F58"/>
    <w:rsid w:val="00A010A7"/>
    <w:rsid w:val="00A02F87"/>
    <w:rsid w:val="00A037E2"/>
    <w:rsid w:val="00A055D2"/>
    <w:rsid w:val="00A05B0B"/>
    <w:rsid w:val="00A0688C"/>
    <w:rsid w:val="00A07CED"/>
    <w:rsid w:val="00A10499"/>
    <w:rsid w:val="00A10E5B"/>
    <w:rsid w:val="00A12858"/>
    <w:rsid w:val="00A12E40"/>
    <w:rsid w:val="00A13BA1"/>
    <w:rsid w:val="00A1441B"/>
    <w:rsid w:val="00A1473C"/>
    <w:rsid w:val="00A158EC"/>
    <w:rsid w:val="00A163FA"/>
    <w:rsid w:val="00A204AB"/>
    <w:rsid w:val="00A20D7A"/>
    <w:rsid w:val="00A215CB"/>
    <w:rsid w:val="00A228C8"/>
    <w:rsid w:val="00A22B60"/>
    <w:rsid w:val="00A237D9"/>
    <w:rsid w:val="00A23A5B"/>
    <w:rsid w:val="00A246B1"/>
    <w:rsid w:val="00A2522E"/>
    <w:rsid w:val="00A2568B"/>
    <w:rsid w:val="00A26585"/>
    <w:rsid w:val="00A27277"/>
    <w:rsid w:val="00A272A7"/>
    <w:rsid w:val="00A27A70"/>
    <w:rsid w:val="00A30443"/>
    <w:rsid w:val="00A30C5B"/>
    <w:rsid w:val="00A30EE8"/>
    <w:rsid w:val="00A32440"/>
    <w:rsid w:val="00A32C09"/>
    <w:rsid w:val="00A33520"/>
    <w:rsid w:val="00A337AC"/>
    <w:rsid w:val="00A33C50"/>
    <w:rsid w:val="00A35191"/>
    <w:rsid w:val="00A35A65"/>
    <w:rsid w:val="00A35D0A"/>
    <w:rsid w:val="00A3606E"/>
    <w:rsid w:val="00A368AC"/>
    <w:rsid w:val="00A3786B"/>
    <w:rsid w:val="00A4000A"/>
    <w:rsid w:val="00A41381"/>
    <w:rsid w:val="00A4217E"/>
    <w:rsid w:val="00A42A19"/>
    <w:rsid w:val="00A42B29"/>
    <w:rsid w:val="00A44228"/>
    <w:rsid w:val="00A451A2"/>
    <w:rsid w:val="00A45760"/>
    <w:rsid w:val="00A457D1"/>
    <w:rsid w:val="00A46F6D"/>
    <w:rsid w:val="00A46FFA"/>
    <w:rsid w:val="00A47B05"/>
    <w:rsid w:val="00A5037C"/>
    <w:rsid w:val="00A509CE"/>
    <w:rsid w:val="00A516B8"/>
    <w:rsid w:val="00A51A13"/>
    <w:rsid w:val="00A51E51"/>
    <w:rsid w:val="00A547B3"/>
    <w:rsid w:val="00A55AF8"/>
    <w:rsid w:val="00A60E14"/>
    <w:rsid w:val="00A61713"/>
    <w:rsid w:val="00A61A2B"/>
    <w:rsid w:val="00A6211F"/>
    <w:rsid w:val="00A62989"/>
    <w:rsid w:val="00A63094"/>
    <w:rsid w:val="00A6309D"/>
    <w:rsid w:val="00A6462D"/>
    <w:rsid w:val="00A647E4"/>
    <w:rsid w:val="00A648A0"/>
    <w:rsid w:val="00A64A53"/>
    <w:rsid w:val="00A6554F"/>
    <w:rsid w:val="00A65B67"/>
    <w:rsid w:val="00A65C5B"/>
    <w:rsid w:val="00A66001"/>
    <w:rsid w:val="00A672A5"/>
    <w:rsid w:val="00A677D1"/>
    <w:rsid w:val="00A67A2C"/>
    <w:rsid w:val="00A705C4"/>
    <w:rsid w:val="00A7074B"/>
    <w:rsid w:val="00A70AE6"/>
    <w:rsid w:val="00A71D1D"/>
    <w:rsid w:val="00A7257B"/>
    <w:rsid w:val="00A72A99"/>
    <w:rsid w:val="00A73A1B"/>
    <w:rsid w:val="00A73D14"/>
    <w:rsid w:val="00A73F7E"/>
    <w:rsid w:val="00A7514B"/>
    <w:rsid w:val="00A7585A"/>
    <w:rsid w:val="00A75E13"/>
    <w:rsid w:val="00A76776"/>
    <w:rsid w:val="00A769E9"/>
    <w:rsid w:val="00A770F0"/>
    <w:rsid w:val="00A82495"/>
    <w:rsid w:val="00A82567"/>
    <w:rsid w:val="00A82DC0"/>
    <w:rsid w:val="00A85731"/>
    <w:rsid w:val="00A8679F"/>
    <w:rsid w:val="00A90568"/>
    <w:rsid w:val="00A91763"/>
    <w:rsid w:val="00A92581"/>
    <w:rsid w:val="00A934FE"/>
    <w:rsid w:val="00A935BE"/>
    <w:rsid w:val="00A94064"/>
    <w:rsid w:val="00A94789"/>
    <w:rsid w:val="00A95C89"/>
    <w:rsid w:val="00A95F86"/>
    <w:rsid w:val="00A9679B"/>
    <w:rsid w:val="00A96887"/>
    <w:rsid w:val="00A97489"/>
    <w:rsid w:val="00A978FE"/>
    <w:rsid w:val="00A97EF3"/>
    <w:rsid w:val="00AA12C9"/>
    <w:rsid w:val="00AA158C"/>
    <w:rsid w:val="00AA1F07"/>
    <w:rsid w:val="00AA1F6F"/>
    <w:rsid w:val="00AA2106"/>
    <w:rsid w:val="00AA252D"/>
    <w:rsid w:val="00AA2855"/>
    <w:rsid w:val="00AA318A"/>
    <w:rsid w:val="00AA4EBA"/>
    <w:rsid w:val="00AA60F4"/>
    <w:rsid w:val="00AA670E"/>
    <w:rsid w:val="00AA676A"/>
    <w:rsid w:val="00AA7BCB"/>
    <w:rsid w:val="00AB0B62"/>
    <w:rsid w:val="00AB2548"/>
    <w:rsid w:val="00AB36A1"/>
    <w:rsid w:val="00AB40B1"/>
    <w:rsid w:val="00AB63AA"/>
    <w:rsid w:val="00AB6884"/>
    <w:rsid w:val="00AB6B6E"/>
    <w:rsid w:val="00AC001C"/>
    <w:rsid w:val="00AC02FA"/>
    <w:rsid w:val="00AC047F"/>
    <w:rsid w:val="00AC2338"/>
    <w:rsid w:val="00AC26A4"/>
    <w:rsid w:val="00AC277F"/>
    <w:rsid w:val="00AC2DE5"/>
    <w:rsid w:val="00AC54EA"/>
    <w:rsid w:val="00AC5D35"/>
    <w:rsid w:val="00AC6A9B"/>
    <w:rsid w:val="00AC6ED0"/>
    <w:rsid w:val="00AC797C"/>
    <w:rsid w:val="00AC79FC"/>
    <w:rsid w:val="00AD1B5F"/>
    <w:rsid w:val="00AD25C0"/>
    <w:rsid w:val="00AD28F7"/>
    <w:rsid w:val="00AD2CD6"/>
    <w:rsid w:val="00AD2D7F"/>
    <w:rsid w:val="00AD3051"/>
    <w:rsid w:val="00AD3168"/>
    <w:rsid w:val="00AD3CD9"/>
    <w:rsid w:val="00AD5316"/>
    <w:rsid w:val="00AD57A8"/>
    <w:rsid w:val="00AD5953"/>
    <w:rsid w:val="00AD5CEB"/>
    <w:rsid w:val="00AD7026"/>
    <w:rsid w:val="00AD7B8D"/>
    <w:rsid w:val="00AE0775"/>
    <w:rsid w:val="00AE1158"/>
    <w:rsid w:val="00AE11FA"/>
    <w:rsid w:val="00AE14B1"/>
    <w:rsid w:val="00AE1838"/>
    <w:rsid w:val="00AE1DAD"/>
    <w:rsid w:val="00AE3E0B"/>
    <w:rsid w:val="00AE4ABE"/>
    <w:rsid w:val="00AE4D23"/>
    <w:rsid w:val="00AE5749"/>
    <w:rsid w:val="00AE599C"/>
    <w:rsid w:val="00AE5BE7"/>
    <w:rsid w:val="00AE6952"/>
    <w:rsid w:val="00AE6FD4"/>
    <w:rsid w:val="00AE6FDF"/>
    <w:rsid w:val="00AE752E"/>
    <w:rsid w:val="00AF06A6"/>
    <w:rsid w:val="00AF1E3A"/>
    <w:rsid w:val="00AF1F43"/>
    <w:rsid w:val="00AF28CA"/>
    <w:rsid w:val="00AF3062"/>
    <w:rsid w:val="00AF3D25"/>
    <w:rsid w:val="00AF5CD2"/>
    <w:rsid w:val="00AF5DE0"/>
    <w:rsid w:val="00AF5F7A"/>
    <w:rsid w:val="00AF6A4A"/>
    <w:rsid w:val="00AF7B26"/>
    <w:rsid w:val="00B004A4"/>
    <w:rsid w:val="00B008AC"/>
    <w:rsid w:val="00B01269"/>
    <w:rsid w:val="00B0144E"/>
    <w:rsid w:val="00B01604"/>
    <w:rsid w:val="00B02B93"/>
    <w:rsid w:val="00B03701"/>
    <w:rsid w:val="00B0441A"/>
    <w:rsid w:val="00B04DFB"/>
    <w:rsid w:val="00B06077"/>
    <w:rsid w:val="00B0680D"/>
    <w:rsid w:val="00B12E28"/>
    <w:rsid w:val="00B149D2"/>
    <w:rsid w:val="00B15554"/>
    <w:rsid w:val="00B15FB4"/>
    <w:rsid w:val="00B16C3E"/>
    <w:rsid w:val="00B16D88"/>
    <w:rsid w:val="00B16E6E"/>
    <w:rsid w:val="00B202A1"/>
    <w:rsid w:val="00B2135B"/>
    <w:rsid w:val="00B213F2"/>
    <w:rsid w:val="00B21904"/>
    <w:rsid w:val="00B21935"/>
    <w:rsid w:val="00B23C36"/>
    <w:rsid w:val="00B26540"/>
    <w:rsid w:val="00B30C90"/>
    <w:rsid w:val="00B31095"/>
    <w:rsid w:val="00B316A1"/>
    <w:rsid w:val="00B34F72"/>
    <w:rsid w:val="00B35B06"/>
    <w:rsid w:val="00B36966"/>
    <w:rsid w:val="00B3776C"/>
    <w:rsid w:val="00B37969"/>
    <w:rsid w:val="00B37C82"/>
    <w:rsid w:val="00B40FEB"/>
    <w:rsid w:val="00B4269D"/>
    <w:rsid w:val="00B4280D"/>
    <w:rsid w:val="00B42B0A"/>
    <w:rsid w:val="00B43659"/>
    <w:rsid w:val="00B4398B"/>
    <w:rsid w:val="00B439BF"/>
    <w:rsid w:val="00B43FF7"/>
    <w:rsid w:val="00B4601B"/>
    <w:rsid w:val="00B50637"/>
    <w:rsid w:val="00B50B42"/>
    <w:rsid w:val="00B50E2F"/>
    <w:rsid w:val="00B51E7B"/>
    <w:rsid w:val="00B5241F"/>
    <w:rsid w:val="00B52A44"/>
    <w:rsid w:val="00B52CE8"/>
    <w:rsid w:val="00B531EB"/>
    <w:rsid w:val="00B542E1"/>
    <w:rsid w:val="00B543C4"/>
    <w:rsid w:val="00B54DEE"/>
    <w:rsid w:val="00B57880"/>
    <w:rsid w:val="00B60235"/>
    <w:rsid w:val="00B60BD5"/>
    <w:rsid w:val="00B60C9E"/>
    <w:rsid w:val="00B612D2"/>
    <w:rsid w:val="00B61394"/>
    <w:rsid w:val="00B617FF"/>
    <w:rsid w:val="00B620F0"/>
    <w:rsid w:val="00B63EF2"/>
    <w:rsid w:val="00B64019"/>
    <w:rsid w:val="00B64F42"/>
    <w:rsid w:val="00B65B86"/>
    <w:rsid w:val="00B66B79"/>
    <w:rsid w:val="00B673B3"/>
    <w:rsid w:val="00B67462"/>
    <w:rsid w:val="00B6778A"/>
    <w:rsid w:val="00B70B15"/>
    <w:rsid w:val="00B7129D"/>
    <w:rsid w:val="00B713CB"/>
    <w:rsid w:val="00B71976"/>
    <w:rsid w:val="00B71E54"/>
    <w:rsid w:val="00B7215D"/>
    <w:rsid w:val="00B747CF"/>
    <w:rsid w:val="00B75205"/>
    <w:rsid w:val="00B75970"/>
    <w:rsid w:val="00B75C71"/>
    <w:rsid w:val="00B75EED"/>
    <w:rsid w:val="00B77292"/>
    <w:rsid w:val="00B803CA"/>
    <w:rsid w:val="00B80A33"/>
    <w:rsid w:val="00B836C8"/>
    <w:rsid w:val="00B8373D"/>
    <w:rsid w:val="00B84C25"/>
    <w:rsid w:val="00B84D6E"/>
    <w:rsid w:val="00B84FDB"/>
    <w:rsid w:val="00B85D6C"/>
    <w:rsid w:val="00B86AD7"/>
    <w:rsid w:val="00B87665"/>
    <w:rsid w:val="00B876E2"/>
    <w:rsid w:val="00B91320"/>
    <w:rsid w:val="00B91935"/>
    <w:rsid w:val="00B92352"/>
    <w:rsid w:val="00B92837"/>
    <w:rsid w:val="00B93B66"/>
    <w:rsid w:val="00B93DAB"/>
    <w:rsid w:val="00B9428F"/>
    <w:rsid w:val="00B943E8"/>
    <w:rsid w:val="00B949C5"/>
    <w:rsid w:val="00B96242"/>
    <w:rsid w:val="00B96973"/>
    <w:rsid w:val="00B97D35"/>
    <w:rsid w:val="00BA0443"/>
    <w:rsid w:val="00BA0796"/>
    <w:rsid w:val="00BA1296"/>
    <w:rsid w:val="00BA1355"/>
    <w:rsid w:val="00BA17D0"/>
    <w:rsid w:val="00BA1DD9"/>
    <w:rsid w:val="00BA2006"/>
    <w:rsid w:val="00BA2314"/>
    <w:rsid w:val="00BA2645"/>
    <w:rsid w:val="00BA4311"/>
    <w:rsid w:val="00BA4ED5"/>
    <w:rsid w:val="00BA64BE"/>
    <w:rsid w:val="00BA7064"/>
    <w:rsid w:val="00BA77B4"/>
    <w:rsid w:val="00BA7FAE"/>
    <w:rsid w:val="00BB072A"/>
    <w:rsid w:val="00BB0865"/>
    <w:rsid w:val="00BB19D6"/>
    <w:rsid w:val="00BB1B2F"/>
    <w:rsid w:val="00BB39CA"/>
    <w:rsid w:val="00BB3A2F"/>
    <w:rsid w:val="00BB7033"/>
    <w:rsid w:val="00BB75D1"/>
    <w:rsid w:val="00BB7854"/>
    <w:rsid w:val="00BB78B1"/>
    <w:rsid w:val="00BB7E78"/>
    <w:rsid w:val="00BC1B43"/>
    <w:rsid w:val="00BC34BB"/>
    <w:rsid w:val="00BC3A68"/>
    <w:rsid w:val="00BC5397"/>
    <w:rsid w:val="00BC53DE"/>
    <w:rsid w:val="00BC674F"/>
    <w:rsid w:val="00BC69FC"/>
    <w:rsid w:val="00BC6D91"/>
    <w:rsid w:val="00BC79F3"/>
    <w:rsid w:val="00BD165F"/>
    <w:rsid w:val="00BD17E8"/>
    <w:rsid w:val="00BD1E9F"/>
    <w:rsid w:val="00BD2758"/>
    <w:rsid w:val="00BD3600"/>
    <w:rsid w:val="00BD76DA"/>
    <w:rsid w:val="00BE0D93"/>
    <w:rsid w:val="00BE174A"/>
    <w:rsid w:val="00BE2975"/>
    <w:rsid w:val="00BE3035"/>
    <w:rsid w:val="00BE489A"/>
    <w:rsid w:val="00BE584B"/>
    <w:rsid w:val="00BE5933"/>
    <w:rsid w:val="00BE5E33"/>
    <w:rsid w:val="00BE68A7"/>
    <w:rsid w:val="00BE7F02"/>
    <w:rsid w:val="00BF0BFA"/>
    <w:rsid w:val="00BF15D8"/>
    <w:rsid w:val="00BF5685"/>
    <w:rsid w:val="00BF56F0"/>
    <w:rsid w:val="00BF63B2"/>
    <w:rsid w:val="00BF6B7F"/>
    <w:rsid w:val="00BF7304"/>
    <w:rsid w:val="00BF7E14"/>
    <w:rsid w:val="00C01BCA"/>
    <w:rsid w:val="00C02F28"/>
    <w:rsid w:val="00C040FF"/>
    <w:rsid w:val="00C05C9F"/>
    <w:rsid w:val="00C06464"/>
    <w:rsid w:val="00C11434"/>
    <w:rsid w:val="00C134A4"/>
    <w:rsid w:val="00C15C6A"/>
    <w:rsid w:val="00C15ECF"/>
    <w:rsid w:val="00C162DB"/>
    <w:rsid w:val="00C17730"/>
    <w:rsid w:val="00C20DFF"/>
    <w:rsid w:val="00C213EE"/>
    <w:rsid w:val="00C2398B"/>
    <w:rsid w:val="00C239AC"/>
    <w:rsid w:val="00C25EC4"/>
    <w:rsid w:val="00C263F1"/>
    <w:rsid w:val="00C27679"/>
    <w:rsid w:val="00C31760"/>
    <w:rsid w:val="00C322C5"/>
    <w:rsid w:val="00C32994"/>
    <w:rsid w:val="00C339C7"/>
    <w:rsid w:val="00C33F24"/>
    <w:rsid w:val="00C34819"/>
    <w:rsid w:val="00C37DCF"/>
    <w:rsid w:val="00C4008D"/>
    <w:rsid w:val="00C41448"/>
    <w:rsid w:val="00C41E93"/>
    <w:rsid w:val="00C44908"/>
    <w:rsid w:val="00C450B6"/>
    <w:rsid w:val="00C458F3"/>
    <w:rsid w:val="00C4612E"/>
    <w:rsid w:val="00C4752A"/>
    <w:rsid w:val="00C47E51"/>
    <w:rsid w:val="00C50C02"/>
    <w:rsid w:val="00C53E10"/>
    <w:rsid w:val="00C5482D"/>
    <w:rsid w:val="00C54AF2"/>
    <w:rsid w:val="00C55251"/>
    <w:rsid w:val="00C554B5"/>
    <w:rsid w:val="00C555C0"/>
    <w:rsid w:val="00C5572F"/>
    <w:rsid w:val="00C55C65"/>
    <w:rsid w:val="00C56143"/>
    <w:rsid w:val="00C56A00"/>
    <w:rsid w:val="00C56C4F"/>
    <w:rsid w:val="00C57817"/>
    <w:rsid w:val="00C57A78"/>
    <w:rsid w:val="00C6084A"/>
    <w:rsid w:val="00C61E27"/>
    <w:rsid w:val="00C624EE"/>
    <w:rsid w:val="00C62C3A"/>
    <w:rsid w:val="00C62E6E"/>
    <w:rsid w:val="00C631B2"/>
    <w:rsid w:val="00C634F7"/>
    <w:rsid w:val="00C63DAC"/>
    <w:rsid w:val="00C64A4E"/>
    <w:rsid w:val="00C65F8D"/>
    <w:rsid w:val="00C67C64"/>
    <w:rsid w:val="00C702CD"/>
    <w:rsid w:val="00C70F76"/>
    <w:rsid w:val="00C71541"/>
    <w:rsid w:val="00C725CF"/>
    <w:rsid w:val="00C72CDA"/>
    <w:rsid w:val="00C737B8"/>
    <w:rsid w:val="00C74005"/>
    <w:rsid w:val="00C74225"/>
    <w:rsid w:val="00C743EE"/>
    <w:rsid w:val="00C8043D"/>
    <w:rsid w:val="00C80953"/>
    <w:rsid w:val="00C8159E"/>
    <w:rsid w:val="00C82D8F"/>
    <w:rsid w:val="00C833AA"/>
    <w:rsid w:val="00C8397E"/>
    <w:rsid w:val="00C84519"/>
    <w:rsid w:val="00C847FA"/>
    <w:rsid w:val="00C84C8A"/>
    <w:rsid w:val="00C8505B"/>
    <w:rsid w:val="00C8647A"/>
    <w:rsid w:val="00C86516"/>
    <w:rsid w:val="00C8777C"/>
    <w:rsid w:val="00C9067B"/>
    <w:rsid w:val="00C91A42"/>
    <w:rsid w:val="00C92DA5"/>
    <w:rsid w:val="00C93F94"/>
    <w:rsid w:val="00C94844"/>
    <w:rsid w:val="00C959FD"/>
    <w:rsid w:val="00C95C35"/>
    <w:rsid w:val="00C962B4"/>
    <w:rsid w:val="00C96A61"/>
    <w:rsid w:val="00C96C0F"/>
    <w:rsid w:val="00C96FF1"/>
    <w:rsid w:val="00CA1BF5"/>
    <w:rsid w:val="00CA1FAB"/>
    <w:rsid w:val="00CA2E68"/>
    <w:rsid w:val="00CA46E7"/>
    <w:rsid w:val="00CA4B34"/>
    <w:rsid w:val="00CA558D"/>
    <w:rsid w:val="00CA6328"/>
    <w:rsid w:val="00CA6782"/>
    <w:rsid w:val="00CA74E0"/>
    <w:rsid w:val="00CA7B39"/>
    <w:rsid w:val="00CB0DE0"/>
    <w:rsid w:val="00CB12E7"/>
    <w:rsid w:val="00CB2F0A"/>
    <w:rsid w:val="00CB3A6A"/>
    <w:rsid w:val="00CB6E35"/>
    <w:rsid w:val="00CC0170"/>
    <w:rsid w:val="00CC02F2"/>
    <w:rsid w:val="00CC2156"/>
    <w:rsid w:val="00CC28D8"/>
    <w:rsid w:val="00CC4726"/>
    <w:rsid w:val="00CC4B9E"/>
    <w:rsid w:val="00CC545D"/>
    <w:rsid w:val="00CC5633"/>
    <w:rsid w:val="00CC57C6"/>
    <w:rsid w:val="00CC6734"/>
    <w:rsid w:val="00CC6A6C"/>
    <w:rsid w:val="00CC70A2"/>
    <w:rsid w:val="00CC7CC6"/>
    <w:rsid w:val="00CD083E"/>
    <w:rsid w:val="00CD1992"/>
    <w:rsid w:val="00CD2BF8"/>
    <w:rsid w:val="00CD3943"/>
    <w:rsid w:val="00CD6538"/>
    <w:rsid w:val="00CD7E51"/>
    <w:rsid w:val="00CD7ED1"/>
    <w:rsid w:val="00CE0671"/>
    <w:rsid w:val="00CE0A6C"/>
    <w:rsid w:val="00CE0C94"/>
    <w:rsid w:val="00CE156E"/>
    <w:rsid w:val="00CE1ED6"/>
    <w:rsid w:val="00CE2BB8"/>
    <w:rsid w:val="00CE3DFD"/>
    <w:rsid w:val="00CE3EFE"/>
    <w:rsid w:val="00CE4C6C"/>
    <w:rsid w:val="00CE4DC6"/>
    <w:rsid w:val="00CE6D99"/>
    <w:rsid w:val="00CE73D9"/>
    <w:rsid w:val="00CF0BD9"/>
    <w:rsid w:val="00CF1EB6"/>
    <w:rsid w:val="00CF3020"/>
    <w:rsid w:val="00CF346F"/>
    <w:rsid w:val="00CF4175"/>
    <w:rsid w:val="00CF472C"/>
    <w:rsid w:val="00CF4D45"/>
    <w:rsid w:val="00CF58FE"/>
    <w:rsid w:val="00CF5F17"/>
    <w:rsid w:val="00CF62B7"/>
    <w:rsid w:val="00CF6A86"/>
    <w:rsid w:val="00CF7C2B"/>
    <w:rsid w:val="00D0206E"/>
    <w:rsid w:val="00D02D95"/>
    <w:rsid w:val="00D03FC6"/>
    <w:rsid w:val="00D04112"/>
    <w:rsid w:val="00D049BD"/>
    <w:rsid w:val="00D05169"/>
    <w:rsid w:val="00D06726"/>
    <w:rsid w:val="00D06C8F"/>
    <w:rsid w:val="00D107D9"/>
    <w:rsid w:val="00D10CCF"/>
    <w:rsid w:val="00D11532"/>
    <w:rsid w:val="00D13148"/>
    <w:rsid w:val="00D13553"/>
    <w:rsid w:val="00D137CE"/>
    <w:rsid w:val="00D13804"/>
    <w:rsid w:val="00D13B54"/>
    <w:rsid w:val="00D14603"/>
    <w:rsid w:val="00D15798"/>
    <w:rsid w:val="00D17349"/>
    <w:rsid w:val="00D20671"/>
    <w:rsid w:val="00D215DE"/>
    <w:rsid w:val="00D21666"/>
    <w:rsid w:val="00D2215C"/>
    <w:rsid w:val="00D22840"/>
    <w:rsid w:val="00D22E4F"/>
    <w:rsid w:val="00D2321D"/>
    <w:rsid w:val="00D2329D"/>
    <w:rsid w:val="00D23787"/>
    <w:rsid w:val="00D2427A"/>
    <w:rsid w:val="00D2641C"/>
    <w:rsid w:val="00D26E53"/>
    <w:rsid w:val="00D26F5B"/>
    <w:rsid w:val="00D27406"/>
    <w:rsid w:val="00D32450"/>
    <w:rsid w:val="00D3295B"/>
    <w:rsid w:val="00D333B0"/>
    <w:rsid w:val="00D33449"/>
    <w:rsid w:val="00D345BA"/>
    <w:rsid w:val="00D3463A"/>
    <w:rsid w:val="00D35BC8"/>
    <w:rsid w:val="00D3669C"/>
    <w:rsid w:val="00D37946"/>
    <w:rsid w:val="00D40455"/>
    <w:rsid w:val="00D407E4"/>
    <w:rsid w:val="00D409EB"/>
    <w:rsid w:val="00D40A74"/>
    <w:rsid w:val="00D40D70"/>
    <w:rsid w:val="00D437EF"/>
    <w:rsid w:val="00D43D10"/>
    <w:rsid w:val="00D4710B"/>
    <w:rsid w:val="00D5184A"/>
    <w:rsid w:val="00D51E2C"/>
    <w:rsid w:val="00D531B1"/>
    <w:rsid w:val="00D55048"/>
    <w:rsid w:val="00D565A3"/>
    <w:rsid w:val="00D56868"/>
    <w:rsid w:val="00D568F0"/>
    <w:rsid w:val="00D570AD"/>
    <w:rsid w:val="00D5772F"/>
    <w:rsid w:val="00D57DDF"/>
    <w:rsid w:val="00D61FAE"/>
    <w:rsid w:val="00D62251"/>
    <w:rsid w:val="00D6253D"/>
    <w:rsid w:val="00D63503"/>
    <w:rsid w:val="00D6390E"/>
    <w:rsid w:val="00D645B5"/>
    <w:rsid w:val="00D64ADC"/>
    <w:rsid w:val="00D6608A"/>
    <w:rsid w:val="00D66682"/>
    <w:rsid w:val="00D6680B"/>
    <w:rsid w:val="00D66F42"/>
    <w:rsid w:val="00D6720E"/>
    <w:rsid w:val="00D725F5"/>
    <w:rsid w:val="00D7293C"/>
    <w:rsid w:val="00D72DAB"/>
    <w:rsid w:val="00D741BC"/>
    <w:rsid w:val="00D806E1"/>
    <w:rsid w:val="00D80D20"/>
    <w:rsid w:val="00D813D4"/>
    <w:rsid w:val="00D83545"/>
    <w:rsid w:val="00D8387E"/>
    <w:rsid w:val="00D84696"/>
    <w:rsid w:val="00D847C0"/>
    <w:rsid w:val="00D847FF"/>
    <w:rsid w:val="00D84975"/>
    <w:rsid w:val="00D85B09"/>
    <w:rsid w:val="00D86759"/>
    <w:rsid w:val="00D870B7"/>
    <w:rsid w:val="00D87E90"/>
    <w:rsid w:val="00D9145B"/>
    <w:rsid w:val="00D91D02"/>
    <w:rsid w:val="00D92630"/>
    <w:rsid w:val="00D94560"/>
    <w:rsid w:val="00D94B21"/>
    <w:rsid w:val="00D95BF2"/>
    <w:rsid w:val="00D95EA5"/>
    <w:rsid w:val="00D96B71"/>
    <w:rsid w:val="00D9747C"/>
    <w:rsid w:val="00D97BBC"/>
    <w:rsid w:val="00D97F67"/>
    <w:rsid w:val="00DA0443"/>
    <w:rsid w:val="00DA0665"/>
    <w:rsid w:val="00DA0696"/>
    <w:rsid w:val="00DA0AC9"/>
    <w:rsid w:val="00DA0C39"/>
    <w:rsid w:val="00DA1968"/>
    <w:rsid w:val="00DA2736"/>
    <w:rsid w:val="00DA3248"/>
    <w:rsid w:val="00DA4327"/>
    <w:rsid w:val="00DA4CD9"/>
    <w:rsid w:val="00DA5132"/>
    <w:rsid w:val="00DA589A"/>
    <w:rsid w:val="00DA7D5B"/>
    <w:rsid w:val="00DB02F7"/>
    <w:rsid w:val="00DB0EEF"/>
    <w:rsid w:val="00DB25B6"/>
    <w:rsid w:val="00DB2A3E"/>
    <w:rsid w:val="00DB2E9C"/>
    <w:rsid w:val="00DB2EDD"/>
    <w:rsid w:val="00DB3D1C"/>
    <w:rsid w:val="00DB4DFF"/>
    <w:rsid w:val="00DB5046"/>
    <w:rsid w:val="00DB506A"/>
    <w:rsid w:val="00DB5112"/>
    <w:rsid w:val="00DB60CB"/>
    <w:rsid w:val="00DB7D08"/>
    <w:rsid w:val="00DC1556"/>
    <w:rsid w:val="00DC1CB2"/>
    <w:rsid w:val="00DC2DAE"/>
    <w:rsid w:val="00DC2DF5"/>
    <w:rsid w:val="00DC3793"/>
    <w:rsid w:val="00DC44FB"/>
    <w:rsid w:val="00DC52CC"/>
    <w:rsid w:val="00DC540E"/>
    <w:rsid w:val="00DC5C2A"/>
    <w:rsid w:val="00DC6B63"/>
    <w:rsid w:val="00DC7A6C"/>
    <w:rsid w:val="00DD044B"/>
    <w:rsid w:val="00DD19F5"/>
    <w:rsid w:val="00DD2526"/>
    <w:rsid w:val="00DD2C2C"/>
    <w:rsid w:val="00DD2C71"/>
    <w:rsid w:val="00DD3789"/>
    <w:rsid w:val="00DD6100"/>
    <w:rsid w:val="00DD6E56"/>
    <w:rsid w:val="00DD7311"/>
    <w:rsid w:val="00DD74BB"/>
    <w:rsid w:val="00DD791E"/>
    <w:rsid w:val="00DD7D99"/>
    <w:rsid w:val="00DE0931"/>
    <w:rsid w:val="00DE0F3F"/>
    <w:rsid w:val="00DE100E"/>
    <w:rsid w:val="00DE123D"/>
    <w:rsid w:val="00DE1C46"/>
    <w:rsid w:val="00DE2ACB"/>
    <w:rsid w:val="00DE3403"/>
    <w:rsid w:val="00DE3C95"/>
    <w:rsid w:val="00DE3E27"/>
    <w:rsid w:val="00DE4070"/>
    <w:rsid w:val="00DE44C8"/>
    <w:rsid w:val="00DE5F65"/>
    <w:rsid w:val="00DE657F"/>
    <w:rsid w:val="00DE6A15"/>
    <w:rsid w:val="00DF0A0D"/>
    <w:rsid w:val="00DF1EC7"/>
    <w:rsid w:val="00DF23FB"/>
    <w:rsid w:val="00DF2537"/>
    <w:rsid w:val="00DF2654"/>
    <w:rsid w:val="00DF313A"/>
    <w:rsid w:val="00DF39C3"/>
    <w:rsid w:val="00DF3CCC"/>
    <w:rsid w:val="00DF3DD0"/>
    <w:rsid w:val="00DF453D"/>
    <w:rsid w:val="00DF495D"/>
    <w:rsid w:val="00DF4F52"/>
    <w:rsid w:val="00DF5913"/>
    <w:rsid w:val="00DF5D8D"/>
    <w:rsid w:val="00DF6397"/>
    <w:rsid w:val="00DF67B7"/>
    <w:rsid w:val="00DF6D3F"/>
    <w:rsid w:val="00DF6FB1"/>
    <w:rsid w:val="00DF6FB9"/>
    <w:rsid w:val="00E009CB"/>
    <w:rsid w:val="00E00D3E"/>
    <w:rsid w:val="00E02684"/>
    <w:rsid w:val="00E0334E"/>
    <w:rsid w:val="00E04F94"/>
    <w:rsid w:val="00E05291"/>
    <w:rsid w:val="00E05305"/>
    <w:rsid w:val="00E05CB2"/>
    <w:rsid w:val="00E06A21"/>
    <w:rsid w:val="00E06A34"/>
    <w:rsid w:val="00E06BFB"/>
    <w:rsid w:val="00E06F07"/>
    <w:rsid w:val="00E079AF"/>
    <w:rsid w:val="00E105F5"/>
    <w:rsid w:val="00E10EF9"/>
    <w:rsid w:val="00E11416"/>
    <w:rsid w:val="00E11662"/>
    <w:rsid w:val="00E11CC1"/>
    <w:rsid w:val="00E11CD4"/>
    <w:rsid w:val="00E12775"/>
    <w:rsid w:val="00E12917"/>
    <w:rsid w:val="00E12937"/>
    <w:rsid w:val="00E13A68"/>
    <w:rsid w:val="00E13E43"/>
    <w:rsid w:val="00E14E35"/>
    <w:rsid w:val="00E16A08"/>
    <w:rsid w:val="00E176AC"/>
    <w:rsid w:val="00E177BC"/>
    <w:rsid w:val="00E2006B"/>
    <w:rsid w:val="00E20700"/>
    <w:rsid w:val="00E20745"/>
    <w:rsid w:val="00E20FAC"/>
    <w:rsid w:val="00E21E66"/>
    <w:rsid w:val="00E2352F"/>
    <w:rsid w:val="00E23AF1"/>
    <w:rsid w:val="00E24CF0"/>
    <w:rsid w:val="00E254C4"/>
    <w:rsid w:val="00E25B75"/>
    <w:rsid w:val="00E26215"/>
    <w:rsid w:val="00E316D8"/>
    <w:rsid w:val="00E31F77"/>
    <w:rsid w:val="00E320EE"/>
    <w:rsid w:val="00E328A3"/>
    <w:rsid w:val="00E32E84"/>
    <w:rsid w:val="00E33E6A"/>
    <w:rsid w:val="00E35BAD"/>
    <w:rsid w:val="00E36130"/>
    <w:rsid w:val="00E36A79"/>
    <w:rsid w:val="00E36C40"/>
    <w:rsid w:val="00E37D35"/>
    <w:rsid w:val="00E40750"/>
    <w:rsid w:val="00E41993"/>
    <w:rsid w:val="00E434E5"/>
    <w:rsid w:val="00E43CC1"/>
    <w:rsid w:val="00E44586"/>
    <w:rsid w:val="00E44D87"/>
    <w:rsid w:val="00E44F49"/>
    <w:rsid w:val="00E44FCA"/>
    <w:rsid w:val="00E45866"/>
    <w:rsid w:val="00E45DDA"/>
    <w:rsid w:val="00E45FB1"/>
    <w:rsid w:val="00E4675C"/>
    <w:rsid w:val="00E470F3"/>
    <w:rsid w:val="00E514E3"/>
    <w:rsid w:val="00E51DE7"/>
    <w:rsid w:val="00E5234E"/>
    <w:rsid w:val="00E5315A"/>
    <w:rsid w:val="00E53BCD"/>
    <w:rsid w:val="00E5409A"/>
    <w:rsid w:val="00E54D85"/>
    <w:rsid w:val="00E56B40"/>
    <w:rsid w:val="00E57018"/>
    <w:rsid w:val="00E57093"/>
    <w:rsid w:val="00E578E2"/>
    <w:rsid w:val="00E60148"/>
    <w:rsid w:val="00E61AEC"/>
    <w:rsid w:val="00E62624"/>
    <w:rsid w:val="00E63D14"/>
    <w:rsid w:val="00E64A11"/>
    <w:rsid w:val="00E64DCE"/>
    <w:rsid w:val="00E65977"/>
    <w:rsid w:val="00E65D1E"/>
    <w:rsid w:val="00E66A4B"/>
    <w:rsid w:val="00E66DDE"/>
    <w:rsid w:val="00E671AC"/>
    <w:rsid w:val="00E678C2"/>
    <w:rsid w:val="00E7013C"/>
    <w:rsid w:val="00E7400C"/>
    <w:rsid w:val="00E74644"/>
    <w:rsid w:val="00E749E2"/>
    <w:rsid w:val="00E75213"/>
    <w:rsid w:val="00E75952"/>
    <w:rsid w:val="00E75955"/>
    <w:rsid w:val="00E7603C"/>
    <w:rsid w:val="00E76492"/>
    <w:rsid w:val="00E7685C"/>
    <w:rsid w:val="00E76E49"/>
    <w:rsid w:val="00E7705E"/>
    <w:rsid w:val="00E80B65"/>
    <w:rsid w:val="00E818E2"/>
    <w:rsid w:val="00E8225F"/>
    <w:rsid w:val="00E82572"/>
    <w:rsid w:val="00E8280C"/>
    <w:rsid w:val="00E82A2A"/>
    <w:rsid w:val="00E8384D"/>
    <w:rsid w:val="00E84302"/>
    <w:rsid w:val="00E84B62"/>
    <w:rsid w:val="00E8627F"/>
    <w:rsid w:val="00E879DA"/>
    <w:rsid w:val="00E91F3D"/>
    <w:rsid w:val="00E94CE2"/>
    <w:rsid w:val="00E954BE"/>
    <w:rsid w:val="00E955AC"/>
    <w:rsid w:val="00E96F9D"/>
    <w:rsid w:val="00EA0725"/>
    <w:rsid w:val="00EA116F"/>
    <w:rsid w:val="00EA1366"/>
    <w:rsid w:val="00EA1FF3"/>
    <w:rsid w:val="00EA2529"/>
    <w:rsid w:val="00EA329B"/>
    <w:rsid w:val="00EA4F58"/>
    <w:rsid w:val="00EB149F"/>
    <w:rsid w:val="00EB15A2"/>
    <w:rsid w:val="00EB1929"/>
    <w:rsid w:val="00EB1C36"/>
    <w:rsid w:val="00EB2037"/>
    <w:rsid w:val="00EB2DF6"/>
    <w:rsid w:val="00EB2E09"/>
    <w:rsid w:val="00EB402F"/>
    <w:rsid w:val="00EB45E6"/>
    <w:rsid w:val="00EB46A3"/>
    <w:rsid w:val="00EB55A7"/>
    <w:rsid w:val="00EB591A"/>
    <w:rsid w:val="00EB611E"/>
    <w:rsid w:val="00EB7629"/>
    <w:rsid w:val="00EB7656"/>
    <w:rsid w:val="00EC092D"/>
    <w:rsid w:val="00EC245D"/>
    <w:rsid w:val="00EC3CF8"/>
    <w:rsid w:val="00EC439D"/>
    <w:rsid w:val="00EC488D"/>
    <w:rsid w:val="00EC49A0"/>
    <w:rsid w:val="00EC591E"/>
    <w:rsid w:val="00EC594C"/>
    <w:rsid w:val="00EC6106"/>
    <w:rsid w:val="00EC6CDA"/>
    <w:rsid w:val="00EC7B57"/>
    <w:rsid w:val="00ED087A"/>
    <w:rsid w:val="00ED1F9C"/>
    <w:rsid w:val="00ED326C"/>
    <w:rsid w:val="00ED513F"/>
    <w:rsid w:val="00ED6179"/>
    <w:rsid w:val="00ED6CBF"/>
    <w:rsid w:val="00ED76B2"/>
    <w:rsid w:val="00ED7B8A"/>
    <w:rsid w:val="00EE082F"/>
    <w:rsid w:val="00EE47B3"/>
    <w:rsid w:val="00EE521D"/>
    <w:rsid w:val="00EE59CC"/>
    <w:rsid w:val="00EE6632"/>
    <w:rsid w:val="00EE6C32"/>
    <w:rsid w:val="00EF0174"/>
    <w:rsid w:val="00EF05F4"/>
    <w:rsid w:val="00EF09C4"/>
    <w:rsid w:val="00EF1B03"/>
    <w:rsid w:val="00EF2922"/>
    <w:rsid w:val="00EF2DB4"/>
    <w:rsid w:val="00EF2E32"/>
    <w:rsid w:val="00EF39A1"/>
    <w:rsid w:val="00EF3AA0"/>
    <w:rsid w:val="00EF4E32"/>
    <w:rsid w:val="00EF6174"/>
    <w:rsid w:val="00EF635B"/>
    <w:rsid w:val="00EF6780"/>
    <w:rsid w:val="00EF6809"/>
    <w:rsid w:val="00EF7543"/>
    <w:rsid w:val="00EF7932"/>
    <w:rsid w:val="00EF7E6E"/>
    <w:rsid w:val="00F00C2C"/>
    <w:rsid w:val="00F01C62"/>
    <w:rsid w:val="00F03016"/>
    <w:rsid w:val="00F048AE"/>
    <w:rsid w:val="00F04EF2"/>
    <w:rsid w:val="00F0680F"/>
    <w:rsid w:val="00F07FCB"/>
    <w:rsid w:val="00F104FE"/>
    <w:rsid w:val="00F117C2"/>
    <w:rsid w:val="00F12536"/>
    <w:rsid w:val="00F12CCF"/>
    <w:rsid w:val="00F13794"/>
    <w:rsid w:val="00F14B21"/>
    <w:rsid w:val="00F14EA6"/>
    <w:rsid w:val="00F14F09"/>
    <w:rsid w:val="00F161C4"/>
    <w:rsid w:val="00F16871"/>
    <w:rsid w:val="00F17081"/>
    <w:rsid w:val="00F22FAF"/>
    <w:rsid w:val="00F243E5"/>
    <w:rsid w:val="00F244FA"/>
    <w:rsid w:val="00F255FB"/>
    <w:rsid w:val="00F263F0"/>
    <w:rsid w:val="00F26E98"/>
    <w:rsid w:val="00F31664"/>
    <w:rsid w:val="00F330F4"/>
    <w:rsid w:val="00F33891"/>
    <w:rsid w:val="00F3573D"/>
    <w:rsid w:val="00F359B0"/>
    <w:rsid w:val="00F361AC"/>
    <w:rsid w:val="00F3676B"/>
    <w:rsid w:val="00F37BFA"/>
    <w:rsid w:val="00F41513"/>
    <w:rsid w:val="00F41AE7"/>
    <w:rsid w:val="00F41FF1"/>
    <w:rsid w:val="00F42509"/>
    <w:rsid w:val="00F45C2B"/>
    <w:rsid w:val="00F462E1"/>
    <w:rsid w:val="00F46454"/>
    <w:rsid w:val="00F465AB"/>
    <w:rsid w:val="00F469D4"/>
    <w:rsid w:val="00F47854"/>
    <w:rsid w:val="00F47A38"/>
    <w:rsid w:val="00F47CC6"/>
    <w:rsid w:val="00F51478"/>
    <w:rsid w:val="00F53AB5"/>
    <w:rsid w:val="00F544D9"/>
    <w:rsid w:val="00F549BC"/>
    <w:rsid w:val="00F54A26"/>
    <w:rsid w:val="00F555C1"/>
    <w:rsid w:val="00F565B0"/>
    <w:rsid w:val="00F625B2"/>
    <w:rsid w:val="00F62CF9"/>
    <w:rsid w:val="00F636BD"/>
    <w:rsid w:val="00F637DD"/>
    <w:rsid w:val="00F6444D"/>
    <w:rsid w:val="00F64819"/>
    <w:rsid w:val="00F65323"/>
    <w:rsid w:val="00F673B1"/>
    <w:rsid w:val="00F67FA3"/>
    <w:rsid w:val="00F7002B"/>
    <w:rsid w:val="00F7059A"/>
    <w:rsid w:val="00F7124C"/>
    <w:rsid w:val="00F720DA"/>
    <w:rsid w:val="00F72382"/>
    <w:rsid w:val="00F730C1"/>
    <w:rsid w:val="00F740B7"/>
    <w:rsid w:val="00F74951"/>
    <w:rsid w:val="00F75A91"/>
    <w:rsid w:val="00F7619D"/>
    <w:rsid w:val="00F76A30"/>
    <w:rsid w:val="00F76DD6"/>
    <w:rsid w:val="00F81C81"/>
    <w:rsid w:val="00F822C5"/>
    <w:rsid w:val="00F83668"/>
    <w:rsid w:val="00F836F3"/>
    <w:rsid w:val="00F83BB6"/>
    <w:rsid w:val="00F851EF"/>
    <w:rsid w:val="00F85DA4"/>
    <w:rsid w:val="00F86448"/>
    <w:rsid w:val="00F874AD"/>
    <w:rsid w:val="00F9224D"/>
    <w:rsid w:val="00F92490"/>
    <w:rsid w:val="00F92FF5"/>
    <w:rsid w:val="00F930A6"/>
    <w:rsid w:val="00F9333C"/>
    <w:rsid w:val="00F93948"/>
    <w:rsid w:val="00F93D1E"/>
    <w:rsid w:val="00F9492D"/>
    <w:rsid w:val="00F9531F"/>
    <w:rsid w:val="00F960F4"/>
    <w:rsid w:val="00F9624B"/>
    <w:rsid w:val="00F966D2"/>
    <w:rsid w:val="00F96C8D"/>
    <w:rsid w:val="00F97FBB"/>
    <w:rsid w:val="00FA064A"/>
    <w:rsid w:val="00FA10C8"/>
    <w:rsid w:val="00FA3EB8"/>
    <w:rsid w:val="00FA3F60"/>
    <w:rsid w:val="00FA4029"/>
    <w:rsid w:val="00FA4605"/>
    <w:rsid w:val="00FA4E7E"/>
    <w:rsid w:val="00FA4F87"/>
    <w:rsid w:val="00FA52E1"/>
    <w:rsid w:val="00FA5ADB"/>
    <w:rsid w:val="00FA7886"/>
    <w:rsid w:val="00FB054C"/>
    <w:rsid w:val="00FB0D9F"/>
    <w:rsid w:val="00FB2155"/>
    <w:rsid w:val="00FB3FD2"/>
    <w:rsid w:val="00FB41C7"/>
    <w:rsid w:val="00FB495D"/>
    <w:rsid w:val="00FB4B75"/>
    <w:rsid w:val="00FB5266"/>
    <w:rsid w:val="00FB5502"/>
    <w:rsid w:val="00FB595F"/>
    <w:rsid w:val="00FB67E8"/>
    <w:rsid w:val="00FB6CC5"/>
    <w:rsid w:val="00FB7131"/>
    <w:rsid w:val="00FB7293"/>
    <w:rsid w:val="00FB7307"/>
    <w:rsid w:val="00FB7FFD"/>
    <w:rsid w:val="00FC003B"/>
    <w:rsid w:val="00FC1115"/>
    <w:rsid w:val="00FC1EC1"/>
    <w:rsid w:val="00FC213C"/>
    <w:rsid w:val="00FC434E"/>
    <w:rsid w:val="00FC5A3E"/>
    <w:rsid w:val="00FC656A"/>
    <w:rsid w:val="00FC65E9"/>
    <w:rsid w:val="00FC66A8"/>
    <w:rsid w:val="00FC69F0"/>
    <w:rsid w:val="00FC7A0A"/>
    <w:rsid w:val="00FC7E20"/>
    <w:rsid w:val="00FD1288"/>
    <w:rsid w:val="00FD30A3"/>
    <w:rsid w:val="00FD32C6"/>
    <w:rsid w:val="00FD38E2"/>
    <w:rsid w:val="00FD4CF8"/>
    <w:rsid w:val="00FD52A0"/>
    <w:rsid w:val="00FD583D"/>
    <w:rsid w:val="00FD5DF7"/>
    <w:rsid w:val="00FD6A00"/>
    <w:rsid w:val="00FD6AD9"/>
    <w:rsid w:val="00FD6F7E"/>
    <w:rsid w:val="00FD7C8D"/>
    <w:rsid w:val="00FE158A"/>
    <w:rsid w:val="00FE19EE"/>
    <w:rsid w:val="00FE19F9"/>
    <w:rsid w:val="00FE21C1"/>
    <w:rsid w:val="00FE28E4"/>
    <w:rsid w:val="00FE2D0D"/>
    <w:rsid w:val="00FE2F05"/>
    <w:rsid w:val="00FE34F4"/>
    <w:rsid w:val="00FE4BA0"/>
    <w:rsid w:val="00FE5915"/>
    <w:rsid w:val="00FE6430"/>
    <w:rsid w:val="00FE67E3"/>
    <w:rsid w:val="00FE6A61"/>
    <w:rsid w:val="00FE75C2"/>
    <w:rsid w:val="00FE7768"/>
    <w:rsid w:val="00FF09C3"/>
    <w:rsid w:val="00FF0B8C"/>
    <w:rsid w:val="00FF0E0E"/>
    <w:rsid w:val="00FF1407"/>
    <w:rsid w:val="00FF2E49"/>
    <w:rsid w:val="00FF3963"/>
    <w:rsid w:val="00FF3AFF"/>
    <w:rsid w:val="00FF4206"/>
    <w:rsid w:val="00FF4667"/>
    <w:rsid w:val="00FF532B"/>
    <w:rsid w:val="00FF579E"/>
    <w:rsid w:val="00FF6CAE"/>
    <w:rsid w:val="00FF6D3E"/>
    <w:rsid w:val="00FF737E"/>
    <w:rsid w:val="00FF7D96"/>
    <w:rsid w:val="0DBC20A0"/>
    <w:rsid w:val="0DE28E63"/>
    <w:rsid w:val="0F8147BD"/>
    <w:rsid w:val="11981EB6"/>
    <w:rsid w:val="152FE143"/>
    <w:rsid w:val="1645E992"/>
    <w:rsid w:val="16D17B11"/>
    <w:rsid w:val="2032A443"/>
    <w:rsid w:val="22175ED5"/>
    <w:rsid w:val="2815AF6C"/>
    <w:rsid w:val="286CD6EE"/>
    <w:rsid w:val="394E4B03"/>
    <w:rsid w:val="3B2F890E"/>
    <w:rsid w:val="4A2F4858"/>
    <w:rsid w:val="4CF09D67"/>
    <w:rsid w:val="4F634347"/>
    <w:rsid w:val="54886383"/>
    <w:rsid w:val="575265AD"/>
    <w:rsid w:val="68D631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AE47B5"/>
  <w15:docId w15:val="{540107A3-E80B-4797-919A-5F0F9113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color w:val="231C24" w:themeColor="text1"/>
        <w:lang w:val="en-AU" w:eastAsia="en-AU" w:bidi="ar-SA"/>
      </w:rPr>
    </w:rPrDefault>
    <w:pPrDefault>
      <w:pPr>
        <w:spacing w:before="120" w:after="16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uiPriority="39"/>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4F58"/>
  </w:style>
  <w:style w:type="paragraph" w:styleId="Heading1">
    <w:name w:val="heading 1"/>
    <w:basedOn w:val="Normal"/>
    <w:next w:val="BodyText"/>
    <w:link w:val="Heading1Char"/>
    <w:qFormat/>
    <w:rsid w:val="00EA4F58"/>
    <w:pPr>
      <w:keepNext/>
      <w:keepLines/>
      <w:spacing w:before="0" w:after="120"/>
      <w:outlineLvl w:val="0"/>
    </w:pPr>
    <w:rPr>
      <w:rFonts w:eastAsiaTheme="majorEastAsia" w:cstheme="majorBidi"/>
      <w:b/>
      <w:bCs/>
      <w:spacing w:val="-2"/>
      <w:sz w:val="52"/>
      <w:szCs w:val="40"/>
    </w:rPr>
  </w:style>
  <w:style w:type="paragraph" w:styleId="Heading2">
    <w:name w:val="heading 2"/>
    <w:basedOn w:val="Normal"/>
    <w:next w:val="BodyText"/>
    <w:link w:val="Heading2Char"/>
    <w:qFormat/>
    <w:rsid w:val="00D565A3"/>
    <w:pPr>
      <w:keepNext/>
      <w:keepLines/>
      <w:spacing w:before="200" w:after="120"/>
      <w:outlineLvl w:val="1"/>
    </w:pPr>
    <w:rPr>
      <w:rFonts w:eastAsiaTheme="majorEastAsia" w:cstheme="majorBidi"/>
      <w:b/>
      <w:bCs/>
      <w:sz w:val="40"/>
      <w:szCs w:val="26"/>
    </w:rPr>
  </w:style>
  <w:style w:type="paragraph" w:styleId="Heading3">
    <w:name w:val="heading 3"/>
    <w:basedOn w:val="Normal"/>
    <w:next w:val="BodyText"/>
    <w:link w:val="Heading3Char"/>
    <w:qFormat/>
    <w:rsid w:val="00D565A3"/>
    <w:pPr>
      <w:keepNext/>
      <w:keepLines/>
      <w:spacing w:before="200" w:after="120"/>
      <w:outlineLvl w:val="2"/>
    </w:pPr>
    <w:rPr>
      <w:rFonts w:asciiTheme="majorHAnsi" w:eastAsiaTheme="majorEastAsia" w:hAnsiTheme="majorHAnsi" w:cstheme="majorBidi"/>
      <w:b/>
      <w:bCs/>
      <w:color w:val="307363" w:themeColor="accent1"/>
      <w:sz w:val="30"/>
      <w:szCs w:val="30"/>
    </w:rPr>
  </w:style>
  <w:style w:type="paragraph" w:styleId="Heading4">
    <w:name w:val="heading 4"/>
    <w:basedOn w:val="Normal"/>
    <w:next w:val="BodyText"/>
    <w:link w:val="Heading4Char"/>
    <w:qFormat/>
    <w:rsid w:val="00D565A3"/>
    <w:pPr>
      <w:keepNext/>
      <w:keepLines/>
      <w:spacing w:before="200" w:after="120"/>
      <w:outlineLvl w:val="3"/>
    </w:pPr>
    <w:rPr>
      <w:rFonts w:asciiTheme="majorHAnsi" w:eastAsiaTheme="majorEastAsia" w:hAnsiTheme="majorHAnsi" w:cstheme="majorBidi"/>
      <w:b/>
      <w:bCs/>
      <w:iCs/>
      <w:color w:val="307363" w:themeColor="accent1"/>
      <w:sz w:val="24"/>
    </w:rPr>
  </w:style>
  <w:style w:type="paragraph" w:styleId="Heading5">
    <w:name w:val="heading 5"/>
    <w:basedOn w:val="Normal"/>
    <w:next w:val="BodyText"/>
    <w:link w:val="Heading5Char"/>
    <w:qFormat/>
    <w:rsid w:val="00D565A3"/>
    <w:pPr>
      <w:keepNext/>
      <w:keepLines/>
      <w:tabs>
        <w:tab w:val="left" w:pos="794"/>
      </w:tabs>
      <w:spacing w:before="200" w:after="120"/>
      <w:outlineLvl w:val="4"/>
    </w:pPr>
    <w:rPr>
      <w:rFonts w:asciiTheme="majorHAnsi" w:eastAsiaTheme="majorEastAsia" w:hAnsiTheme="majorHAnsi" w:cstheme="majorBidi"/>
      <w:b/>
      <w:sz w:val="24"/>
    </w:rPr>
  </w:style>
  <w:style w:type="paragraph" w:styleId="Heading6">
    <w:name w:val="heading 6"/>
    <w:basedOn w:val="Normal"/>
    <w:next w:val="Normal"/>
    <w:link w:val="Heading6Char"/>
    <w:semiHidden/>
    <w:qFormat/>
    <w:rsid w:val="00DB4DFF"/>
    <w:pPr>
      <w:keepNext/>
      <w:keepLines/>
      <w:spacing w:before="250" w:after="40"/>
      <w:outlineLvl w:val="5"/>
    </w:pPr>
    <w:rPr>
      <w:rFonts w:asciiTheme="majorHAnsi" w:eastAsiaTheme="majorEastAsia" w:hAnsiTheme="majorHAnsi" w:cstheme="majorBidi"/>
      <w:i/>
      <w:iCs/>
      <w:spacing w:val="4"/>
      <w:lang w:eastAsia="en-US"/>
    </w:rPr>
  </w:style>
  <w:style w:type="paragraph" w:styleId="Heading7">
    <w:name w:val="heading 7"/>
    <w:basedOn w:val="Normal"/>
    <w:next w:val="BodyText"/>
    <w:link w:val="Heading7Char"/>
    <w:semiHidden/>
    <w:unhideWhenUsed/>
    <w:qFormat/>
    <w:rsid w:val="00E05291"/>
    <w:pPr>
      <w:keepNext/>
      <w:keepLines/>
      <w:pageBreakBefore/>
      <w:spacing w:before="260" w:afterLines="100"/>
      <w:outlineLvl w:val="6"/>
    </w:pPr>
    <w:rPr>
      <w:rFonts w:ascii="Calibri Light" w:eastAsiaTheme="majorEastAsia" w:hAnsi="Calibri Light" w:cstheme="majorBidi"/>
      <w:i/>
      <w:iCs/>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outlineLvl w:val="7"/>
    </w:pPr>
    <w:rPr>
      <w:rFonts w:asciiTheme="majorHAnsi" w:eastAsiaTheme="majorEastAsia" w:hAnsiTheme="majorHAnsi" w:cs="Arial"/>
      <w:caps/>
      <w:color w:val="EFEBDA" w:themeColor="text2"/>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910A0"/>
  </w:style>
  <w:style w:type="character" w:customStyle="1" w:styleId="BodyTextChar">
    <w:name w:val="Body Text Char"/>
    <w:basedOn w:val="DefaultParagraphFont"/>
    <w:link w:val="BodyText"/>
    <w:rsid w:val="001910A0"/>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1E2BD8"/>
    <w:pPr>
      <w:tabs>
        <w:tab w:val="left" w:pos="550"/>
      </w:tabs>
      <w:spacing w:before="0" w:after="0" w:line="260" w:lineRule="atLeast"/>
    </w:pPr>
    <w:rPr>
      <w:sz w:val="16"/>
    </w:rPr>
  </w:style>
  <w:style w:type="character" w:customStyle="1" w:styleId="FooterChar">
    <w:name w:val="Footer Char"/>
    <w:basedOn w:val="DefaultParagraphFont"/>
    <w:link w:val="Footer"/>
    <w:uiPriority w:val="99"/>
    <w:rsid w:val="001E2BD8"/>
    <w:rPr>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rsid w:val="006162F5"/>
    <w:pPr>
      <w:tabs>
        <w:tab w:val="left" w:pos="1860"/>
        <w:tab w:val="left" w:pos="2730"/>
      </w:tabs>
      <w:spacing w:before="0" w:after="720"/>
    </w:pPr>
    <w:rPr>
      <w:b/>
      <w:sz w:val="16"/>
    </w:rPr>
  </w:style>
  <w:style w:type="character" w:customStyle="1" w:styleId="HeaderChar">
    <w:name w:val="Header Char"/>
    <w:basedOn w:val="DefaultParagraphFont"/>
    <w:link w:val="Header"/>
    <w:uiPriority w:val="99"/>
    <w:rsid w:val="006162F5"/>
    <w:rPr>
      <w:b/>
      <w:kern w:val="24"/>
      <w:sz w:val="16"/>
    </w:rPr>
  </w:style>
  <w:style w:type="character" w:customStyle="1" w:styleId="Heading1Char">
    <w:name w:val="Heading 1 Char"/>
    <w:basedOn w:val="DefaultParagraphFont"/>
    <w:link w:val="Heading1"/>
    <w:rsid w:val="00EA4F58"/>
    <w:rPr>
      <w:rFonts w:eastAsiaTheme="majorEastAsia" w:cstheme="majorBidi"/>
      <w:b/>
      <w:bCs/>
      <w:spacing w:val="-2"/>
      <w:sz w:val="52"/>
      <w:szCs w:val="40"/>
    </w:rPr>
  </w:style>
  <w:style w:type="character" w:customStyle="1" w:styleId="Heading2Char">
    <w:name w:val="Heading 2 Char"/>
    <w:basedOn w:val="DefaultParagraphFont"/>
    <w:link w:val="Heading2"/>
    <w:rsid w:val="00D565A3"/>
    <w:rPr>
      <w:rFonts w:eastAsiaTheme="majorEastAsia" w:cstheme="majorBidi"/>
      <w:b/>
      <w:bCs/>
      <w:sz w:val="40"/>
      <w:szCs w:val="26"/>
    </w:rPr>
  </w:style>
  <w:style w:type="character" w:customStyle="1" w:styleId="Heading3Char">
    <w:name w:val="Heading 3 Char"/>
    <w:basedOn w:val="DefaultParagraphFont"/>
    <w:link w:val="Heading3"/>
    <w:rsid w:val="00D565A3"/>
    <w:rPr>
      <w:rFonts w:asciiTheme="majorHAnsi" w:eastAsiaTheme="majorEastAsia" w:hAnsiTheme="majorHAnsi" w:cstheme="majorBidi"/>
      <w:b/>
      <w:bCs/>
      <w:color w:val="307363" w:themeColor="accent1"/>
      <w:sz w:val="30"/>
      <w:szCs w:val="30"/>
    </w:rPr>
  </w:style>
  <w:style w:type="character" w:customStyle="1" w:styleId="Heading4Char">
    <w:name w:val="Heading 4 Char"/>
    <w:basedOn w:val="DefaultParagraphFont"/>
    <w:link w:val="Heading4"/>
    <w:rsid w:val="00D565A3"/>
    <w:rPr>
      <w:rFonts w:asciiTheme="majorHAnsi" w:eastAsiaTheme="majorEastAsia" w:hAnsiTheme="majorHAnsi" w:cstheme="majorBidi"/>
      <w:b/>
      <w:bCs/>
      <w:iCs/>
      <w:color w:val="307363" w:themeColor="accent1"/>
      <w:sz w:val="24"/>
    </w:rPr>
  </w:style>
  <w:style w:type="character" w:customStyle="1" w:styleId="Heading7Char">
    <w:name w:val="Heading 7 Char"/>
    <w:basedOn w:val="DefaultParagraphFont"/>
    <w:link w:val="Heading7"/>
    <w:semiHidden/>
    <w:rsid w:val="00E05291"/>
    <w:rPr>
      <w:rFonts w:ascii="Calibri Light" w:eastAsiaTheme="majorEastAsia" w:hAnsi="Calibri Light" w:cstheme="majorBidi"/>
      <w:i/>
      <w:iCs/>
      <w:sz w:val="24"/>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color w:val="EFEBDA" w:themeColor="text2"/>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4910D4"/>
    <w:rPr>
      <w:color w:val="231C24"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EA4F58"/>
    <w:pPr>
      <w:numPr>
        <w:numId w:val="7"/>
      </w:numPr>
      <w:spacing w:before="60" w:after="60"/>
    </w:pPr>
  </w:style>
  <w:style w:type="paragraph" w:styleId="ListBullet2">
    <w:name w:val="List Bullet 2"/>
    <w:basedOn w:val="ListBullet"/>
    <w:qFormat/>
    <w:rsid w:val="00156BC1"/>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ListContinue2"/>
    <w:qFormat/>
    <w:rsid w:val="009B7EA7"/>
    <w:pPr>
      <w:ind w:left="482"/>
    </w:pPr>
  </w:style>
  <w:style w:type="paragraph" w:styleId="ListNumber">
    <w:name w:val="List Number"/>
    <w:basedOn w:val="BodyText"/>
    <w:qFormat/>
    <w:rsid w:val="00EA4F58"/>
    <w:pPr>
      <w:numPr>
        <w:numId w:val="9"/>
      </w:numPr>
      <w:spacing w:before="60" w:after="60"/>
    </w:pPr>
  </w:style>
  <w:style w:type="paragraph" w:styleId="ListNumber2">
    <w:name w:val="List Number 2"/>
    <w:basedOn w:val="ListNumber"/>
    <w:qFormat/>
    <w:rsid w:val="0058629F"/>
    <w:pPr>
      <w:numPr>
        <w:ilvl w:val="1"/>
      </w:numPr>
    </w:pPr>
  </w:style>
  <w:style w:type="paragraph" w:styleId="ListNumber3">
    <w:name w:val="List Number 3"/>
    <w:basedOn w:val="ListNumber2"/>
    <w:qFormat/>
    <w:rsid w:val="0058629F"/>
    <w:pPr>
      <w:numPr>
        <w:ilvl w:val="2"/>
      </w:numPr>
    </w:pPr>
  </w:style>
  <w:style w:type="numbering" w:customStyle="1" w:styleId="MyListNumbering">
    <w:name w:val="MyListNumbering"/>
    <w:uiPriority w:val="99"/>
    <w:rsid w:val="0058629F"/>
    <w:pPr>
      <w:numPr>
        <w:numId w:val="6"/>
      </w:numPr>
    </w:pPr>
  </w:style>
  <w:style w:type="character" w:styleId="PlaceholderText">
    <w:name w:val="Placeholder Text"/>
    <w:basedOn w:val="DefaultParagraphFont"/>
    <w:uiPriority w:val="99"/>
    <w:rsid w:val="0058629F"/>
    <w:rPr>
      <w:color w:val="808080"/>
    </w:rPr>
  </w:style>
  <w:style w:type="paragraph" w:styleId="Title">
    <w:name w:val="Title"/>
    <w:basedOn w:val="Normal"/>
    <w:next w:val="Normal"/>
    <w:link w:val="TitleChar"/>
    <w:uiPriority w:val="2"/>
    <w:rsid w:val="00735A09"/>
    <w:pPr>
      <w:spacing w:before="0" w:after="0" w:line="550" w:lineRule="exact"/>
    </w:pPr>
    <w:rPr>
      <w:rFonts w:asciiTheme="majorHAnsi" w:hAnsiTheme="majorHAnsi"/>
      <w:b/>
      <w:sz w:val="50"/>
      <w:szCs w:val="50"/>
    </w:rPr>
  </w:style>
  <w:style w:type="character" w:customStyle="1" w:styleId="TitleChar">
    <w:name w:val="Title Char"/>
    <w:basedOn w:val="DefaultParagraphFont"/>
    <w:link w:val="Title"/>
    <w:uiPriority w:val="2"/>
    <w:rsid w:val="00735A09"/>
    <w:rPr>
      <w:rFonts w:asciiTheme="majorHAnsi" w:hAnsiTheme="majorHAnsi"/>
      <w:b/>
      <w:kern w:val="24"/>
      <w:sz w:val="50"/>
      <w:szCs w:val="50"/>
    </w:rPr>
  </w:style>
  <w:style w:type="paragraph" w:styleId="Subtitle">
    <w:name w:val="Subtitle"/>
    <w:basedOn w:val="Normal"/>
    <w:next w:val="Normal"/>
    <w:link w:val="SubtitleChar"/>
    <w:uiPriority w:val="2"/>
    <w:rsid w:val="004A3878"/>
    <w:pPr>
      <w:numPr>
        <w:ilvl w:val="1"/>
      </w:numPr>
      <w:spacing w:before="0" w:after="0" w:line="233" w:lineRule="auto"/>
    </w:pPr>
    <w:rPr>
      <w:rFonts w:eastAsiaTheme="majorEastAsia" w:cstheme="majorBidi"/>
      <w:b/>
      <w:iCs/>
      <w:sz w:val="19"/>
    </w:rPr>
  </w:style>
  <w:style w:type="paragraph" w:styleId="TOC5">
    <w:name w:val="toc 5"/>
    <w:basedOn w:val="Normal"/>
    <w:next w:val="Normal"/>
    <w:autoRedefine/>
    <w:uiPriority w:val="39"/>
    <w:semiHidden/>
    <w:rsid w:val="0058629F"/>
    <w:pPr>
      <w:spacing w:after="100"/>
      <w:ind w:left="720"/>
    </w:pPr>
  </w:style>
  <w:style w:type="paragraph" w:styleId="TOC6">
    <w:name w:val="toc 6"/>
    <w:basedOn w:val="Normal"/>
    <w:next w:val="Normal"/>
    <w:autoRedefine/>
    <w:semiHidden/>
    <w:rsid w:val="0058629F"/>
    <w:pPr>
      <w:spacing w:after="100"/>
      <w:ind w:left="900"/>
    </w:pPr>
  </w:style>
  <w:style w:type="paragraph" w:styleId="TOC7">
    <w:name w:val="toc 7"/>
    <w:basedOn w:val="Normal"/>
    <w:next w:val="Normal"/>
    <w:autoRedefine/>
    <w:uiPriority w:val="39"/>
    <w:semiHidden/>
    <w:rsid w:val="0058629F"/>
    <w:pPr>
      <w:spacing w:after="100"/>
      <w:ind w:left="1080"/>
    </w:pPr>
  </w:style>
  <w:style w:type="paragraph" w:styleId="TOC8">
    <w:name w:val="toc 8"/>
    <w:basedOn w:val="Normal"/>
    <w:next w:val="Normal"/>
    <w:autoRedefine/>
    <w:uiPriority w:val="39"/>
    <w:semiHidden/>
    <w:rsid w:val="0058629F"/>
    <w:pPr>
      <w:spacing w:after="100"/>
      <w:ind w:left="1260"/>
    </w:pPr>
  </w:style>
  <w:style w:type="character" w:customStyle="1" w:styleId="SubtitleChar">
    <w:name w:val="Subtitle Char"/>
    <w:basedOn w:val="DefaultParagraphFont"/>
    <w:link w:val="Subtitle"/>
    <w:uiPriority w:val="2"/>
    <w:rsid w:val="004A3878"/>
    <w:rPr>
      <w:rFonts w:eastAsiaTheme="majorEastAsia" w:cstheme="majorBidi"/>
      <w:b/>
      <w:iCs/>
      <w:kern w:val="24"/>
      <w:sz w:val="19"/>
    </w:rPr>
  </w:style>
  <w:style w:type="paragraph" w:styleId="ListContinue2">
    <w:name w:val="List Continue 2"/>
    <w:basedOn w:val="ListContinue3"/>
    <w:qFormat/>
    <w:rsid w:val="009B7EA7"/>
    <w:pPr>
      <w:ind w:left="964"/>
    </w:pPr>
  </w:style>
  <w:style w:type="paragraph" w:styleId="ListContinue3">
    <w:name w:val="List Continue 3"/>
    <w:basedOn w:val="Normal"/>
    <w:qFormat/>
    <w:rsid w:val="009B7EA7"/>
    <w:pPr>
      <w:spacing w:before="90" w:after="90"/>
      <w:ind w:left="1446"/>
    </w:pPr>
  </w:style>
  <w:style w:type="paragraph" w:styleId="NoSpacing">
    <w:name w:val="No Spacing"/>
    <w:basedOn w:val="Normal"/>
    <w:qFormat/>
    <w:rsid w:val="00FB7293"/>
    <w:pPr>
      <w:spacing w:before="0" w:after="0"/>
    </w:pPr>
  </w:style>
  <w:style w:type="paragraph" w:customStyle="1" w:styleId="TableofFiguresHeading">
    <w:name w:val="Table of Figures Heading"/>
    <w:basedOn w:val="Normal"/>
    <w:uiPriority w:val="99"/>
    <w:semiHidden/>
    <w:rsid w:val="0058629F"/>
    <w:pPr>
      <w:spacing w:before="240"/>
    </w:pPr>
    <w:rPr>
      <w:b/>
      <w:bCs/>
      <w:noProof/>
    </w:rPr>
  </w:style>
  <w:style w:type="character" w:customStyle="1" w:styleId="Heading5Char">
    <w:name w:val="Heading 5 Char"/>
    <w:basedOn w:val="DefaultParagraphFont"/>
    <w:link w:val="Heading5"/>
    <w:rsid w:val="00D565A3"/>
    <w:rPr>
      <w:rFonts w:asciiTheme="majorHAnsi" w:eastAsiaTheme="majorEastAsia" w:hAnsiTheme="majorHAnsi" w:cstheme="majorBidi"/>
      <w:b/>
      <w:sz w:val="24"/>
    </w:rPr>
  </w:style>
  <w:style w:type="character" w:customStyle="1" w:styleId="Heading6Char">
    <w:name w:val="Heading 6 Char"/>
    <w:basedOn w:val="DefaultParagraphFont"/>
    <w:link w:val="Heading6"/>
    <w:semiHidden/>
    <w:rsid w:val="00DB4DFF"/>
    <w:rPr>
      <w:rFonts w:asciiTheme="majorHAnsi" w:eastAsiaTheme="majorEastAsia" w:hAnsiTheme="majorHAnsi" w:cstheme="majorBidi"/>
      <w:i/>
      <w:iCs/>
      <w:spacing w:val="4"/>
      <w:sz w:val="24"/>
      <w:lang w:eastAsia="en-US"/>
    </w:rPr>
  </w:style>
  <w:style w:type="paragraph" w:styleId="Revision">
    <w:name w:val="Revision"/>
    <w:hidden/>
    <w:uiPriority w:val="99"/>
    <w:semiHidden/>
    <w:rsid w:val="009E7348"/>
    <w:rPr>
      <w:rFonts w:ascii="Calibri" w:eastAsia="Calibri" w:hAnsi="Calibri"/>
      <w:lang w:eastAsia="en-US"/>
    </w:rPr>
  </w:style>
  <w:style w:type="table" w:styleId="PlainTable2">
    <w:name w:val="Plain Table 2"/>
    <w:basedOn w:val="TableNormal"/>
    <w:uiPriority w:val="42"/>
    <w:semiHidden/>
    <w:rsid w:val="0058629F"/>
    <w:pPr>
      <w:spacing w:line="240" w:lineRule="exact"/>
    </w:pPr>
    <w:rPr>
      <w:sz w:val="18"/>
    </w:rPr>
    <w:tblPr>
      <w:tblStyleRowBandSize w:val="1"/>
      <w:tblStyleColBandSize w:val="1"/>
      <w:tblBorders>
        <w:top w:val="single" w:sz="4" w:space="0" w:color="99819D" w:themeColor="text1" w:themeTint="80"/>
        <w:bottom w:val="single" w:sz="4" w:space="0" w:color="99819D" w:themeColor="text1" w:themeTint="80"/>
      </w:tblBorders>
      <w:tblCellMar>
        <w:top w:w="227" w:type="dxa"/>
        <w:bottom w:w="227" w:type="dxa"/>
      </w:tblCellMar>
    </w:tblPr>
    <w:tblStylePr w:type="firstRow">
      <w:rPr>
        <w:b/>
        <w:bCs/>
      </w:rPr>
      <w:tblPr/>
      <w:tcPr>
        <w:tcBorders>
          <w:bottom w:val="single" w:sz="4" w:space="0" w:color="99819D" w:themeColor="text1" w:themeTint="80"/>
        </w:tcBorders>
      </w:tcPr>
    </w:tblStylePr>
    <w:tblStylePr w:type="lastRow">
      <w:rPr>
        <w:b/>
        <w:bCs/>
      </w:rPr>
      <w:tblPr/>
      <w:tcPr>
        <w:tcBorders>
          <w:top w:val="single" w:sz="4" w:space="0" w:color="99819D" w:themeColor="text1" w:themeTint="80"/>
        </w:tcBorders>
      </w:tcPr>
    </w:tblStylePr>
    <w:tblStylePr w:type="firstCol">
      <w:rPr>
        <w:b/>
        <w:bCs/>
      </w:rPr>
    </w:tblStylePr>
    <w:tblStylePr w:type="lastCol">
      <w:rPr>
        <w:b/>
        <w:bCs/>
      </w:rPr>
    </w:tblStylePr>
    <w:tblStylePr w:type="band1Vert">
      <w:tblPr/>
      <w:tcPr>
        <w:tcBorders>
          <w:left w:val="single" w:sz="4" w:space="0" w:color="99819D" w:themeColor="text1" w:themeTint="80"/>
          <w:right w:val="single" w:sz="4" w:space="0" w:color="99819D" w:themeColor="text1" w:themeTint="80"/>
        </w:tcBorders>
      </w:tcPr>
    </w:tblStylePr>
    <w:tblStylePr w:type="band2Vert">
      <w:tblPr/>
      <w:tcPr>
        <w:tcBorders>
          <w:left w:val="single" w:sz="4" w:space="0" w:color="99819D" w:themeColor="text1" w:themeTint="80"/>
          <w:right w:val="single" w:sz="4" w:space="0" w:color="99819D" w:themeColor="text1" w:themeTint="80"/>
        </w:tcBorders>
      </w:tcPr>
    </w:tblStylePr>
    <w:tblStylePr w:type="band1Horz">
      <w:tblPr/>
      <w:tcPr>
        <w:tcBorders>
          <w:top w:val="single" w:sz="4" w:space="0" w:color="99819D" w:themeColor="text1" w:themeTint="80"/>
          <w:bottom w:val="single" w:sz="4" w:space="0" w:color="99819D"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next w:val="Normal"/>
    <w:uiPriority w:val="39"/>
    <w:unhideWhenUsed/>
    <w:rsid w:val="00112CD7"/>
    <w:pPr>
      <w:pageBreakBefore/>
      <w:spacing w:before="0" w:after="820"/>
    </w:pPr>
    <w:rPr>
      <w:rFonts w:asciiTheme="majorHAnsi" w:hAnsiTheme="majorHAnsi"/>
      <w:b/>
      <w:bCs/>
      <w:sz w:val="52"/>
    </w:rPr>
  </w:style>
  <w:style w:type="paragraph" w:styleId="TOC1">
    <w:name w:val="toc 1"/>
    <w:basedOn w:val="Normal"/>
    <w:link w:val="TOC1Char"/>
    <w:autoRedefine/>
    <w:uiPriority w:val="39"/>
    <w:rsid w:val="00EA4F58"/>
    <w:pPr>
      <w:pBdr>
        <w:top w:val="single" w:sz="4" w:space="4" w:color="auto"/>
        <w:between w:val="single" w:sz="4" w:space="4" w:color="231C24" w:themeColor="text1"/>
      </w:pBdr>
      <w:tabs>
        <w:tab w:val="right" w:pos="9044"/>
      </w:tabs>
      <w:spacing w:after="60" w:line="360" w:lineRule="atLeast"/>
    </w:pPr>
    <w:rPr>
      <w:b/>
      <w:noProof/>
    </w:rPr>
  </w:style>
  <w:style w:type="paragraph" w:styleId="TOC2">
    <w:name w:val="toc 2"/>
    <w:basedOn w:val="Normal"/>
    <w:next w:val="Normal"/>
    <w:autoRedefine/>
    <w:uiPriority w:val="39"/>
    <w:rsid w:val="00EA4F58"/>
    <w:pPr>
      <w:tabs>
        <w:tab w:val="right" w:pos="9044"/>
      </w:tabs>
      <w:spacing w:before="60" w:after="60" w:line="292" w:lineRule="atLeast"/>
      <w:ind w:left="624" w:right="567" w:hanging="624"/>
    </w:pPr>
    <w:rPr>
      <w:rFonts w:eastAsiaTheme="minorEastAsia" w:cstheme="minorBidi"/>
      <w:noProof/>
    </w:rPr>
  </w:style>
  <w:style w:type="table" w:customStyle="1" w:styleId="TablePlaceholder">
    <w:name w:val="Table Placeholder"/>
    <w:basedOn w:val="TableNormal"/>
    <w:uiPriority w:val="99"/>
    <w:rsid w:val="0058629F"/>
    <w:tblPr>
      <w:tblCellMar>
        <w:left w:w="0" w:type="dxa"/>
        <w:right w:w="0" w:type="dxa"/>
      </w:tblCellMar>
    </w:tblPr>
  </w:style>
  <w:style w:type="paragraph" w:styleId="Caption">
    <w:name w:val="caption"/>
    <w:basedOn w:val="Normal"/>
    <w:next w:val="Normal"/>
    <w:qFormat/>
    <w:rsid w:val="00384FB0"/>
    <w:pPr>
      <w:keepNext/>
      <w:tabs>
        <w:tab w:val="left" w:pos="1134"/>
      </w:tabs>
      <w:spacing w:before="240" w:line="240" w:lineRule="atLeast"/>
    </w:pPr>
    <w:rPr>
      <w:b/>
      <w:iCs/>
      <w:color w:val="auto"/>
      <w:sz w:val="18"/>
      <w:szCs w:val="18"/>
    </w:rPr>
  </w:style>
  <w:style w:type="paragraph" w:styleId="FootnoteText">
    <w:name w:val="footnote text"/>
    <w:basedOn w:val="Normal"/>
    <w:link w:val="FootnoteTextChar"/>
    <w:rsid w:val="007A42F5"/>
    <w:pPr>
      <w:spacing w:before="0" w:after="0"/>
    </w:pPr>
  </w:style>
  <w:style w:type="character" w:styleId="FootnoteReference">
    <w:name w:val="footnote reference"/>
    <w:basedOn w:val="DefaultParagraphFont"/>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6CCD8" w:themeFill="text1" w:themeFillTint="33"/>
    </w:tcPr>
    <w:tblStylePr w:type="firstRow">
      <w:rPr>
        <w:b/>
        <w:bCs/>
      </w:rPr>
      <w:tblPr/>
      <w:tcPr>
        <w:shd w:val="clear" w:color="auto" w:fill="AE9AB0" w:themeFill="text1" w:themeFillTint="66"/>
      </w:tcPr>
    </w:tblStylePr>
    <w:tblStylePr w:type="lastRow">
      <w:rPr>
        <w:b/>
        <w:bCs/>
        <w:color w:val="231C24" w:themeColor="text1"/>
      </w:rPr>
      <w:tblPr/>
      <w:tcPr>
        <w:shd w:val="clear" w:color="auto" w:fill="AE9AB0" w:themeFill="text1" w:themeFillTint="66"/>
      </w:tcPr>
    </w:tblStylePr>
    <w:tblStylePr w:type="firstCol">
      <w:rPr>
        <w:color w:val="FFFFFF" w:themeColor="background1"/>
      </w:rPr>
      <w:tblPr/>
      <w:tcPr>
        <w:shd w:val="clear" w:color="auto" w:fill="19151A" w:themeFill="text1" w:themeFillShade="BF"/>
      </w:tcPr>
    </w:tblStylePr>
    <w:tblStylePr w:type="lastCol">
      <w:rPr>
        <w:color w:val="FFFFFF" w:themeColor="background1"/>
      </w:rPr>
      <w:tblPr/>
      <w:tcPr>
        <w:shd w:val="clear" w:color="auto" w:fill="19151A" w:themeFill="text1" w:themeFillShade="BF"/>
      </w:tcPr>
    </w:tblStylePr>
    <w:tblStylePr w:type="band1Vert">
      <w:tblPr/>
      <w:tcPr>
        <w:shd w:val="clear" w:color="auto" w:fill="9A819D" w:themeFill="text1" w:themeFillTint="7F"/>
      </w:tcPr>
    </w:tblStylePr>
    <w:tblStylePr w:type="band1Horz">
      <w:tblPr/>
      <w:tcPr>
        <w:shd w:val="clear" w:color="auto" w:fill="9A819D"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CDEAE3" w:themeFill="accent1" w:themeFillTint="33"/>
    </w:tcPr>
    <w:tblStylePr w:type="firstRow">
      <w:rPr>
        <w:b/>
        <w:bCs/>
      </w:rPr>
      <w:tblPr/>
      <w:tcPr>
        <w:shd w:val="clear" w:color="auto" w:fill="9CD6C8" w:themeFill="accent1" w:themeFillTint="66"/>
      </w:tcPr>
    </w:tblStylePr>
    <w:tblStylePr w:type="lastRow">
      <w:rPr>
        <w:b/>
        <w:bCs/>
        <w:color w:val="231C24" w:themeColor="text1"/>
      </w:rPr>
      <w:tblPr/>
      <w:tcPr>
        <w:shd w:val="clear" w:color="auto" w:fill="9CD6C8" w:themeFill="accent1" w:themeFillTint="66"/>
      </w:tcPr>
    </w:tblStylePr>
    <w:tblStylePr w:type="firstCol">
      <w:rPr>
        <w:color w:val="FFFFFF" w:themeColor="background1"/>
      </w:rPr>
      <w:tblPr/>
      <w:tcPr>
        <w:shd w:val="clear" w:color="auto" w:fill="24564A" w:themeFill="accent1" w:themeFillShade="BF"/>
      </w:tcPr>
    </w:tblStylePr>
    <w:tblStylePr w:type="lastCol">
      <w:rPr>
        <w:color w:val="FFFFFF" w:themeColor="background1"/>
      </w:rPr>
      <w:tblPr/>
      <w:tcPr>
        <w:shd w:val="clear" w:color="auto" w:fill="24564A" w:themeFill="accent1" w:themeFillShade="BF"/>
      </w:tcPr>
    </w:tblStylePr>
    <w:tblStylePr w:type="band1Vert">
      <w:tblPr/>
      <w:tcPr>
        <w:shd w:val="clear" w:color="auto" w:fill="84CCBB" w:themeFill="accent1" w:themeFillTint="7F"/>
      </w:tcPr>
    </w:tblStylePr>
    <w:tblStylePr w:type="band1Horz">
      <w:tblPr/>
      <w:tcPr>
        <w:shd w:val="clear" w:color="auto" w:fill="84CCBB"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CAF6DC" w:themeFill="accent2" w:themeFillTint="33"/>
    </w:tcPr>
    <w:tblStylePr w:type="firstRow">
      <w:rPr>
        <w:b/>
        <w:bCs/>
      </w:rPr>
      <w:tblPr/>
      <w:tcPr>
        <w:shd w:val="clear" w:color="auto" w:fill="96EDB9" w:themeFill="accent2" w:themeFillTint="66"/>
      </w:tcPr>
    </w:tblStylePr>
    <w:tblStylePr w:type="lastRow">
      <w:rPr>
        <w:b/>
        <w:bCs/>
        <w:color w:val="231C24" w:themeColor="text1"/>
      </w:rPr>
      <w:tblPr/>
      <w:tcPr>
        <w:shd w:val="clear" w:color="auto" w:fill="96EDB9" w:themeFill="accent2" w:themeFillTint="66"/>
      </w:tcPr>
    </w:tblStylePr>
    <w:tblStylePr w:type="firstCol">
      <w:rPr>
        <w:color w:val="FFFFFF" w:themeColor="background1"/>
      </w:rPr>
      <w:tblPr/>
      <w:tcPr>
        <w:shd w:val="clear" w:color="auto" w:fill="168242" w:themeFill="accent2" w:themeFillShade="BF"/>
      </w:tcPr>
    </w:tblStylePr>
    <w:tblStylePr w:type="lastCol">
      <w:rPr>
        <w:color w:val="FFFFFF" w:themeColor="background1"/>
      </w:rPr>
      <w:tblPr/>
      <w:tcPr>
        <w:shd w:val="clear" w:color="auto" w:fill="168242" w:themeFill="accent2" w:themeFillShade="BF"/>
      </w:tcPr>
    </w:tblStylePr>
    <w:tblStylePr w:type="band1Vert">
      <w:tblPr/>
      <w:tcPr>
        <w:shd w:val="clear" w:color="auto" w:fill="7DE8A8" w:themeFill="accent2" w:themeFillTint="7F"/>
      </w:tcPr>
    </w:tblStylePr>
    <w:tblStylePr w:type="band1Horz">
      <w:tblPr/>
      <w:tcPr>
        <w:shd w:val="clear" w:color="auto" w:fill="7DE8A8"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E8ECF6" w:themeFill="accent3" w:themeFillTint="33"/>
    </w:tcPr>
    <w:tblStylePr w:type="firstRow">
      <w:rPr>
        <w:b/>
        <w:bCs/>
      </w:rPr>
      <w:tblPr/>
      <w:tcPr>
        <w:shd w:val="clear" w:color="auto" w:fill="D1D9ED" w:themeFill="accent3" w:themeFillTint="66"/>
      </w:tcPr>
    </w:tblStylePr>
    <w:tblStylePr w:type="lastRow">
      <w:rPr>
        <w:b/>
        <w:bCs/>
        <w:color w:val="231C24" w:themeColor="text1"/>
      </w:rPr>
      <w:tblPr/>
      <w:tcPr>
        <w:shd w:val="clear" w:color="auto" w:fill="D1D9ED" w:themeFill="accent3" w:themeFillTint="66"/>
      </w:tcPr>
    </w:tblStylePr>
    <w:tblStylePr w:type="firstCol">
      <w:rPr>
        <w:color w:val="FFFFFF" w:themeColor="background1"/>
      </w:rPr>
      <w:tblPr/>
      <w:tcPr>
        <w:shd w:val="clear" w:color="auto" w:fill="4C6DBB" w:themeFill="accent3" w:themeFillShade="BF"/>
      </w:tcPr>
    </w:tblStylePr>
    <w:tblStylePr w:type="lastCol">
      <w:rPr>
        <w:color w:val="FFFFFF" w:themeColor="background1"/>
      </w:rPr>
      <w:tblPr/>
      <w:tcPr>
        <w:shd w:val="clear" w:color="auto" w:fill="4C6DBB" w:themeFill="accent3" w:themeFillShade="BF"/>
      </w:tcPr>
    </w:tblStylePr>
    <w:tblStylePr w:type="band1Vert">
      <w:tblPr/>
      <w:tcPr>
        <w:shd w:val="clear" w:color="auto" w:fill="C6D0E9" w:themeFill="accent3" w:themeFillTint="7F"/>
      </w:tcPr>
    </w:tblStylePr>
    <w:tblStylePr w:type="band1Horz">
      <w:tblPr/>
      <w:tcPr>
        <w:shd w:val="clear" w:color="auto" w:fill="C6D0E9"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F7E5EE" w:themeFill="accent4" w:themeFillTint="33"/>
    </w:tcPr>
    <w:tblStylePr w:type="firstRow">
      <w:rPr>
        <w:b/>
        <w:bCs/>
      </w:rPr>
      <w:tblPr/>
      <w:tcPr>
        <w:shd w:val="clear" w:color="auto" w:fill="EFCCDE" w:themeFill="accent4" w:themeFillTint="66"/>
      </w:tcPr>
    </w:tblStylePr>
    <w:tblStylePr w:type="lastRow">
      <w:rPr>
        <w:b/>
        <w:bCs/>
        <w:color w:val="231C24" w:themeColor="text1"/>
      </w:rPr>
      <w:tblPr/>
      <w:tcPr>
        <w:shd w:val="clear" w:color="auto" w:fill="EFCCDE" w:themeFill="accent4" w:themeFillTint="66"/>
      </w:tcPr>
    </w:tblStylePr>
    <w:tblStylePr w:type="firstCol">
      <w:rPr>
        <w:color w:val="FFFFFF" w:themeColor="background1"/>
      </w:rPr>
      <w:tblPr/>
      <w:tcPr>
        <w:shd w:val="clear" w:color="auto" w:fill="C53D81" w:themeFill="accent4" w:themeFillShade="BF"/>
      </w:tcPr>
    </w:tblStylePr>
    <w:tblStylePr w:type="lastCol">
      <w:rPr>
        <w:color w:val="FFFFFF" w:themeColor="background1"/>
      </w:rPr>
      <w:tblPr/>
      <w:tcPr>
        <w:shd w:val="clear" w:color="auto" w:fill="C53D81" w:themeFill="accent4" w:themeFillShade="BF"/>
      </w:tcPr>
    </w:tblStylePr>
    <w:tblStylePr w:type="band1Vert">
      <w:tblPr/>
      <w:tcPr>
        <w:shd w:val="clear" w:color="auto" w:fill="ECBFD5" w:themeFill="accent4" w:themeFillTint="7F"/>
      </w:tcPr>
    </w:tblStylePr>
    <w:tblStylePr w:type="band1Horz">
      <w:tblPr/>
      <w:tcPr>
        <w:shd w:val="clear" w:color="auto" w:fill="ECBFD5"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FEEDD4" w:themeFill="accent5" w:themeFillTint="33"/>
    </w:tcPr>
    <w:tblStylePr w:type="firstRow">
      <w:rPr>
        <w:b/>
        <w:bCs/>
      </w:rPr>
      <w:tblPr/>
      <w:tcPr>
        <w:shd w:val="clear" w:color="auto" w:fill="FDDBA9" w:themeFill="accent5" w:themeFillTint="66"/>
      </w:tcPr>
    </w:tblStylePr>
    <w:tblStylePr w:type="lastRow">
      <w:rPr>
        <w:b/>
        <w:bCs/>
        <w:color w:val="231C24" w:themeColor="text1"/>
      </w:rPr>
      <w:tblPr/>
      <w:tcPr>
        <w:shd w:val="clear" w:color="auto" w:fill="FDDBA9" w:themeFill="accent5" w:themeFillTint="66"/>
      </w:tcPr>
    </w:tblStylePr>
    <w:tblStylePr w:type="firstCol">
      <w:rPr>
        <w:color w:val="FFFFFF" w:themeColor="background1"/>
      </w:rPr>
      <w:tblPr/>
      <w:tcPr>
        <w:shd w:val="clear" w:color="auto" w:fill="D48005" w:themeFill="accent5" w:themeFillShade="BF"/>
      </w:tcPr>
    </w:tblStylePr>
    <w:tblStylePr w:type="lastCol">
      <w:rPr>
        <w:color w:val="FFFFFF" w:themeColor="background1"/>
      </w:rPr>
      <w:tblPr/>
      <w:tcPr>
        <w:shd w:val="clear" w:color="auto" w:fill="D48005" w:themeFill="accent5" w:themeFillShade="BF"/>
      </w:tcPr>
    </w:tblStylePr>
    <w:tblStylePr w:type="band1Vert">
      <w:tblPr/>
      <w:tcPr>
        <w:shd w:val="clear" w:color="auto" w:fill="FCD294" w:themeFill="accent5" w:themeFillTint="7F"/>
      </w:tcPr>
    </w:tblStylePr>
    <w:tblStylePr w:type="band1Horz">
      <w:tblPr/>
      <w:tcPr>
        <w:shd w:val="clear" w:color="auto" w:fill="FCD294"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CE0D6" w:themeFill="accent6" w:themeFillTint="33"/>
    </w:tcPr>
    <w:tblStylePr w:type="firstRow">
      <w:rPr>
        <w:b/>
        <w:bCs/>
      </w:rPr>
      <w:tblPr/>
      <w:tcPr>
        <w:shd w:val="clear" w:color="auto" w:fill="F9C2AD" w:themeFill="accent6" w:themeFillTint="66"/>
      </w:tcPr>
    </w:tblStylePr>
    <w:tblStylePr w:type="lastRow">
      <w:rPr>
        <w:b/>
        <w:bCs/>
        <w:color w:val="231C24" w:themeColor="text1"/>
      </w:rPr>
      <w:tblPr/>
      <w:tcPr>
        <w:shd w:val="clear" w:color="auto" w:fill="F9C2AD" w:themeFill="accent6" w:themeFillTint="66"/>
      </w:tcPr>
    </w:tblStylePr>
    <w:tblStylePr w:type="firstCol">
      <w:rPr>
        <w:color w:val="FFFFFF" w:themeColor="background1"/>
      </w:rPr>
      <w:tblPr/>
      <w:tcPr>
        <w:shd w:val="clear" w:color="auto" w:fill="CE430D" w:themeFill="accent6" w:themeFillShade="BF"/>
      </w:tcPr>
    </w:tblStylePr>
    <w:tblStylePr w:type="lastCol">
      <w:rPr>
        <w:color w:val="FFFFFF" w:themeColor="background1"/>
      </w:rPr>
      <w:tblPr/>
      <w:tcPr>
        <w:shd w:val="clear" w:color="auto" w:fill="CE430D" w:themeFill="accent6" w:themeFillShade="BF"/>
      </w:tcPr>
    </w:tblStylePr>
    <w:tblStylePr w:type="band1Vert">
      <w:tblPr/>
      <w:tcPr>
        <w:shd w:val="clear" w:color="auto" w:fill="F8B499" w:themeFill="accent6" w:themeFillTint="7F"/>
      </w:tcPr>
    </w:tblStylePr>
    <w:tblStylePr w:type="band1Horz">
      <w:tblPr/>
      <w:tcPr>
        <w:shd w:val="clear" w:color="auto" w:fill="F8B499"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BE6EB" w:themeFill="text1" w:themeFillTint="19"/>
    </w:tcPr>
    <w:tblStylePr w:type="firstRow">
      <w:rPr>
        <w:b/>
        <w:bCs/>
        <w:color w:val="FFFFFF" w:themeColor="background1"/>
      </w:rPr>
      <w:tblPr/>
      <w:tcPr>
        <w:tcBorders>
          <w:bottom w:val="single" w:sz="12" w:space="0" w:color="FFFFFF" w:themeColor="background1"/>
        </w:tcBorders>
        <w:shd w:val="clear" w:color="auto" w:fill="188B46" w:themeFill="accent2" w:themeFillShade="CC"/>
      </w:tcPr>
    </w:tblStylePr>
    <w:tblStylePr w:type="lastRow">
      <w:rPr>
        <w:b/>
        <w:bCs/>
        <w:color w:val="188B46" w:themeColor="accent2"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C0CE" w:themeFill="text1" w:themeFillTint="3F"/>
      </w:tcPr>
    </w:tblStylePr>
    <w:tblStylePr w:type="band1Horz">
      <w:tblPr/>
      <w:tcPr>
        <w:shd w:val="clear" w:color="auto" w:fill="D6CCD8"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E6F5F1" w:themeFill="accent1" w:themeFillTint="19"/>
    </w:tcPr>
    <w:tblStylePr w:type="firstRow">
      <w:rPr>
        <w:b/>
        <w:bCs/>
        <w:color w:val="FFFFFF" w:themeColor="background1"/>
      </w:rPr>
      <w:tblPr/>
      <w:tcPr>
        <w:tcBorders>
          <w:bottom w:val="single" w:sz="12" w:space="0" w:color="FFFFFF" w:themeColor="background1"/>
        </w:tcBorders>
        <w:shd w:val="clear" w:color="auto" w:fill="188B46" w:themeFill="accent2" w:themeFillShade="CC"/>
      </w:tcPr>
    </w:tblStylePr>
    <w:tblStylePr w:type="lastRow">
      <w:rPr>
        <w:b/>
        <w:bCs/>
        <w:color w:val="188B46" w:themeColor="accent2"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E5DD" w:themeFill="accent1" w:themeFillTint="3F"/>
      </w:tcPr>
    </w:tblStylePr>
    <w:tblStylePr w:type="band1Horz">
      <w:tblPr/>
      <w:tcPr>
        <w:shd w:val="clear" w:color="auto" w:fill="CDEAE3"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E5FAED" w:themeFill="accent2" w:themeFillTint="19"/>
    </w:tcPr>
    <w:tblStylePr w:type="firstRow">
      <w:rPr>
        <w:b/>
        <w:bCs/>
        <w:color w:val="FFFFFF" w:themeColor="background1"/>
      </w:rPr>
      <w:tblPr/>
      <w:tcPr>
        <w:tcBorders>
          <w:bottom w:val="single" w:sz="12" w:space="0" w:color="FFFFFF" w:themeColor="background1"/>
        </w:tcBorders>
        <w:shd w:val="clear" w:color="auto" w:fill="188B46" w:themeFill="accent2" w:themeFillShade="CC"/>
      </w:tcPr>
    </w:tblStylePr>
    <w:tblStylePr w:type="lastRow">
      <w:rPr>
        <w:b/>
        <w:bCs/>
        <w:color w:val="188B46" w:themeColor="accent2"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EF4D4" w:themeFill="accent2" w:themeFillTint="3F"/>
      </w:tcPr>
    </w:tblStylePr>
    <w:tblStylePr w:type="band1Horz">
      <w:tblPr/>
      <w:tcPr>
        <w:shd w:val="clear" w:color="auto" w:fill="CAF6DC"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F3F5FA" w:themeFill="accent3" w:themeFillTint="19"/>
    </w:tcPr>
    <w:tblStylePr w:type="firstRow">
      <w:rPr>
        <w:b/>
        <w:bCs/>
        <w:color w:val="FFFFFF" w:themeColor="background1"/>
      </w:rPr>
      <w:tblPr/>
      <w:tcPr>
        <w:tcBorders>
          <w:bottom w:val="single" w:sz="12" w:space="0" w:color="FFFFFF" w:themeColor="background1"/>
        </w:tcBorders>
        <w:shd w:val="clear" w:color="auto" w:fill="C94A8A" w:themeFill="accent4" w:themeFillShade="CC"/>
      </w:tcPr>
    </w:tblStylePr>
    <w:tblStylePr w:type="lastRow">
      <w:rPr>
        <w:b/>
        <w:bCs/>
        <w:color w:val="C94A8A" w:themeColor="accent4"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7F4" w:themeFill="accent3" w:themeFillTint="3F"/>
      </w:tcPr>
    </w:tblStylePr>
    <w:tblStylePr w:type="band1Horz">
      <w:tblPr/>
      <w:tcPr>
        <w:shd w:val="clear" w:color="auto" w:fill="E8ECF6"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FBF2F6" w:themeFill="accent4" w:themeFillTint="19"/>
    </w:tcPr>
    <w:tblStylePr w:type="firstRow">
      <w:rPr>
        <w:b/>
        <w:bCs/>
        <w:color w:val="FFFFFF" w:themeColor="background1"/>
      </w:rPr>
      <w:tblPr/>
      <w:tcPr>
        <w:tcBorders>
          <w:bottom w:val="single" w:sz="12" w:space="0" w:color="FFFFFF" w:themeColor="background1"/>
        </w:tcBorders>
        <w:shd w:val="clear" w:color="auto" w:fill="5977C0" w:themeFill="accent3" w:themeFillShade="CC"/>
      </w:tcPr>
    </w:tblStylePr>
    <w:tblStylePr w:type="lastRow">
      <w:rPr>
        <w:b/>
        <w:bCs/>
        <w:color w:val="5977C0" w:themeColor="accent3"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FEA" w:themeFill="accent4" w:themeFillTint="3F"/>
      </w:tcPr>
    </w:tblStylePr>
    <w:tblStylePr w:type="band1Horz">
      <w:tblPr/>
      <w:tcPr>
        <w:shd w:val="clear" w:color="auto" w:fill="F7E5EE"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FEF6E9" w:themeFill="accent5" w:themeFillTint="19"/>
    </w:tcPr>
    <w:tblStylePr w:type="firstRow">
      <w:rPr>
        <w:b/>
        <w:bCs/>
        <w:color w:val="FFFFFF" w:themeColor="background1"/>
      </w:rPr>
      <w:tblPr/>
      <w:tcPr>
        <w:tcBorders>
          <w:bottom w:val="single" w:sz="12" w:space="0" w:color="FFFFFF" w:themeColor="background1"/>
        </w:tcBorders>
        <w:shd w:val="clear" w:color="auto" w:fill="DC470E" w:themeFill="accent6" w:themeFillShade="CC"/>
      </w:tcPr>
    </w:tblStylePr>
    <w:tblStylePr w:type="lastRow">
      <w:rPr>
        <w:b/>
        <w:bCs/>
        <w:color w:val="DC470E" w:themeColor="accent6"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8C9" w:themeFill="accent5" w:themeFillTint="3F"/>
      </w:tcPr>
    </w:tblStylePr>
    <w:tblStylePr w:type="band1Horz">
      <w:tblPr/>
      <w:tcPr>
        <w:shd w:val="clear" w:color="auto" w:fill="FEEDD4"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DF0EA" w:themeFill="accent6" w:themeFillTint="19"/>
    </w:tcPr>
    <w:tblStylePr w:type="firstRow">
      <w:rPr>
        <w:b/>
        <w:bCs/>
        <w:color w:val="FFFFFF" w:themeColor="background1"/>
      </w:rPr>
      <w:tblPr/>
      <w:tcPr>
        <w:tcBorders>
          <w:bottom w:val="single" w:sz="12" w:space="0" w:color="FFFFFF" w:themeColor="background1"/>
        </w:tcBorders>
        <w:shd w:val="clear" w:color="auto" w:fill="E38905" w:themeFill="accent5" w:themeFillShade="CC"/>
      </w:tcPr>
    </w:tblStylePr>
    <w:tblStylePr w:type="lastRow">
      <w:rPr>
        <w:b/>
        <w:bCs/>
        <w:color w:val="E38905" w:themeColor="accent5"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9CC" w:themeFill="accent6" w:themeFillTint="3F"/>
      </w:tcPr>
    </w:tblStylePr>
    <w:tblStylePr w:type="band1Horz">
      <w:tblPr/>
      <w:tcPr>
        <w:shd w:val="clear" w:color="auto" w:fill="FCE0D6"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1EAF59" w:themeColor="accent2"/>
        <w:left w:val="single" w:sz="4" w:space="0" w:color="231C24" w:themeColor="text1"/>
        <w:bottom w:val="single" w:sz="4" w:space="0" w:color="231C24" w:themeColor="text1"/>
        <w:right w:val="single" w:sz="4" w:space="0" w:color="231C24" w:themeColor="text1"/>
        <w:insideH w:val="single" w:sz="4" w:space="0" w:color="FFFFFF" w:themeColor="background1"/>
        <w:insideV w:val="single" w:sz="4" w:space="0" w:color="FFFFFF" w:themeColor="background1"/>
      </w:tblBorders>
    </w:tblPr>
    <w:tcPr>
      <w:shd w:val="clear" w:color="auto" w:fill="EBE6EB" w:themeFill="text1" w:themeFillTint="19"/>
    </w:tcPr>
    <w:tblStylePr w:type="firstRow">
      <w:rPr>
        <w:b/>
        <w:bCs/>
      </w:rPr>
      <w:tblPr/>
      <w:tcPr>
        <w:tcBorders>
          <w:top w:val="nil"/>
          <w:left w:val="nil"/>
          <w:bottom w:val="single" w:sz="24" w:space="0" w:color="1EAF5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015" w:themeFill="text1" w:themeFillShade="99"/>
      </w:tcPr>
    </w:tblStylePr>
    <w:tblStylePr w:type="firstCol">
      <w:rPr>
        <w:color w:val="FFFFFF" w:themeColor="background1"/>
      </w:rPr>
      <w:tblPr/>
      <w:tcPr>
        <w:tcBorders>
          <w:top w:val="nil"/>
          <w:left w:val="nil"/>
          <w:bottom w:val="nil"/>
          <w:right w:val="nil"/>
          <w:insideH w:val="single" w:sz="4" w:space="0" w:color="141015" w:themeColor="text1" w:themeShade="99"/>
          <w:insideV w:val="nil"/>
        </w:tcBorders>
        <w:shd w:val="clear" w:color="auto" w:fill="141015"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9151A" w:themeFill="text1" w:themeFillShade="BF"/>
      </w:tcPr>
    </w:tblStylePr>
    <w:tblStylePr w:type="band1Vert">
      <w:tblPr/>
      <w:tcPr>
        <w:shd w:val="clear" w:color="auto" w:fill="AE9AB0" w:themeFill="text1" w:themeFillTint="66"/>
      </w:tcPr>
    </w:tblStylePr>
    <w:tblStylePr w:type="band1Horz">
      <w:tblPr/>
      <w:tcPr>
        <w:shd w:val="clear" w:color="auto" w:fill="9A819D" w:themeFill="text1" w:themeFillTint="7F"/>
      </w:tcPr>
    </w:tblStylePr>
    <w:tblStylePr w:type="neCell">
      <w:rPr>
        <w:color w:val="231C24" w:themeColor="text1"/>
      </w:rPr>
    </w:tblStylePr>
    <w:tblStylePr w:type="nwCell">
      <w:rPr>
        <w:color w:val="231C24"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1EAF59" w:themeColor="accent2"/>
        <w:left w:val="single" w:sz="4" w:space="0" w:color="307363" w:themeColor="accent1"/>
        <w:bottom w:val="single" w:sz="4" w:space="0" w:color="307363" w:themeColor="accent1"/>
        <w:right w:val="single" w:sz="4" w:space="0" w:color="307363" w:themeColor="accent1"/>
        <w:insideH w:val="single" w:sz="4" w:space="0" w:color="FFFFFF" w:themeColor="background1"/>
        <w:insideV w:val="single" w:sz="4" w:space="0" w:color="FFFFFF" w:themeColor="background1"/>
      </w:tblBorders>
    </w:tblPr>
    <w:tcPr>
      <w:shd w:val="clear" w:color="auto" w:fill="E6F5F1" w:themeFill="accent1" w:themeFillTint="19"/>
    </w:tcPr>
    <w:tblStylePr w:type="firstRow">
      <w:rPr>
        <w:b/>
        <w:bCs/>
      </w:rPr>
      <w:tblPr/>
      <w:tcPr>
        <w:tcBorders>
          <w:top w:val="nil"/>
          <w:left w:val="nil"/>
          <w:bottom w:val="single" w:sz="24" w:space="0" w:color="1EAF5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443B" w:themeFill="accent1" w:themeFillShade="99"/>
      </w:tcPr>
    </w:tblStylePr>
    <w:tblStylePr w:type="firstCol">
      <w:rPr>
        <w:color w:val="FFFFFF" w:themeColor="background1"/>
      </w:rPr>
      <w:tblPr/>
      <w:tcPr>
        <w:tcBorders>
          <w:top w:val="nil"/>
          <w:left w:val="nil"/>
          <w:bottom w:val="nil"/>
          <w:right w:val="nil"/>
          <w:insideH w:val="single" w:sz="4" w:space="0" w:color="1C443B" w:themeColor="accent1" w:themeShade="99"/>
          <w:insideV w:val="nil"/>
        </w:tcBorders>
        <w:shd w:val="clear" w:color="auto" w:fill="1C443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C443B" w:themeFill="accent1" w:themeFillShade="99"/>
      </w:tcPr>
    </w:tblStylePr>
    <w:tblStylePr w:type="band1Vert">
      <w:tblPr/>
      <w:tcPr>
        <w:shd w:val="clear" w:color="auto" w:fill="9CD6C8" w:themeFill="accent1" w:themeFillTint="66"/>
      </w:tcPr>
    </w:tblStylePr>
    <w:tblStylePr w:type="band1Horz">
      <w:tblPr/>
      <w:tcPr>
        <w:shd w:val="clear" w:color="auto" w:fill="84CCBB" w:themeFill="accent1" w:themeFillTint="7F"/>
      </w:tcPr>
    </w:tblStylePr>
    <w:tblStylePr w:type="neCell">
      <w:rPr>
        <w:color w:val="231C24" w:themeColor="text1"/>
      </w:rPr>
    </w:tblStylePr>
    <w:tblStylePr w:type="nwCell">
      <w:rPr>
        <w:color w:val="231C24"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1EAF59" w:themeColor="accent2"/>
        <w:left w:val="single" w:sz="4" w:space="0" w:color="1EAF59" w:themeColor="accent2"/>
        <w:bottom w:val="single" w:sz="4" w:space="0" w:color="1EAF59" w:themeColor="accent2"/>
        <w:right w:val="single" w:sz="4" w:space="0" w:color="1EAF59" w:themeColor="accent2"/>
        <w:insideH w:val="single" w:sz="4" w:space="0" w:color="FFFFFF" w:themeColor="background1"/>
        <w:insideV w:val="single" w:sz="4" w:space="0" w:color="FFFFFF" w:themeColor="background1"/>
      </w:tblBorders>
    </w:tblPr>
    <w:tcPr>
      <w:shd w:val="clear" w:color="auto" w:fill="E5FAED" w:themeFill="accent2" w:themeFillTint="19"/>
    </w:tcPr>
    <w:tblStylePr w:type="firstRow">
      <w:rPr>
        <w:b/>
        <w:bCs/>
      </w:rPr>
      <w:tblPr/>
      <w:tcPr>
        <w:tcBorders>
          <w:top w:val="nil"/>
          <w:left w:val="nil"/>
          <w:bottom w:val="single" w:sz="24" w:space="0" w:color="1EAF5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26835" w:themeFill="accent2" w:themeFillShade="99"/>
      </w:tcPr>
    </w:tblStylePr>
    <w:tblStylePr w:type="firstCol">
      <w:rPr>
        <w:color w:val="FFFFFF" w:themeColor="background1"/>
      </w:rPr>
      <w:tblPr/>
      <w:tcPr>
        <w:tcBorders>
          <w:top w:val="nil"/>
          <w:left w:val="nil"/>
          <w:bottom w:val="nil"/>
          <w:right w:val="nil"/>
          <w:insideH w:val="single" w:sz="4" w:space="0" w:color="126835" w:themeColor="accent2" w:themeShade="99"/>
          <w:insideV w:val="nil"/>
        </w:tcBorders>
        <w:shd w:val="clear" w:color="auto" w:fill="12683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26835" w:themeFill="accent2" w:themeFillShade="99"/>
      </w:tcPr>
    </w:tblStylePr>
    <w:tblStylePr w:type="band1Vert">
      <w:tblPr/>
      <w:tcPr>
        <w:shd w:val="clear" w:color="auto" w:fill="96EDB9" w:themeFill="accent2" w:themeFillTint="66"/>
      </w:tcPr>
    </w:tblStylePr>
    <w:tblStylePr w:type="band1Horz">
      <w:tblPr/>
      <w:tcPr>
        <w:shd w:val="clear" w:color="auto" w:fill="7DE8A8" w:themeFill="accent2" w:themeFillTint="7F"/>
      </w:tcPr>
    </w:tblStylePr>
    <w:tblStylePr w:type="neCell">
      <w:rPr>
        <w:color w:val="231C24" w:themeColor="text1"/>
      </w:rPr>
    </w:tblStylePr>
    <w:tblStylePr w:type="nwCell">
      <w:rPr>
        <w:color w:val="231C24"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D980AD" w:themeColor="accent4"/>
        <w:left w:val="single" w:sz="4" w:space="0" w:color="8DA2D4" w:themeColor="accent3"/>
        <w:bottom w:val="single" w:sz="4" w:space="0" w:color="8DA2D4" w:themeColor="accent3"/>
        <w:right w:val="single" w:sz="4" w:space="0" w:color="8DA2D4" w:themeColor="accent3"/>
        <w:insideH w:val="single" w:sz="4" w:space="0" w:color="FFFFFF" w:themeColor="background1"/>
        <w:insideV w:val="single" w:sz="4" w:space="0" w:color="FFFFFF" w:themeColor="background1"/>
      </w:tblBorders>
    </w:tblPr>
    <w:tcPr>
      <w:shd w:val="clear" w:color="auto" w:fill="F3F5FA" w:themeFill="accent3" w:themeFillTint="19"/>
    </w:tcPr>
    <w:tblStylePr w:type="firstRow">
      <w:rPr>
        <w:b/>
        <w:bCs/>
      </w:rPr>
      <w:tblPr/>
      <w:tcPr>
        <w:tcBorders>
          <w:top w:val="nil"/>
          <w:left w:val="nil"/>
          <w:bottom w:val="single" w:sz="24" w:space="0" w:color="D980A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5699" w:themeFill="accent3" w:themeFillShade="99"/>
      </w:tcPr>
    </w:tblStylePr>
    <w:tblStylePr w:type="firstCol">
      <w:rPr>
        <w:color w:val="FFFFFF" w:themeColor="background1"/>
      </w:rPr>
      <w:tblPr/>
      <w:tcPr>
        <w:tcBorders>
          <w:top w:val="nil"/>
          <w:left w:val="nil"/>
          <w:bottom w:val="nil"/>
          <w:right w:val="nil"/>
          <w:insideH w:val="single" w:sz="4" w:space="0" w:color="3A5699" w:themeColor="accent3" w:themeShade="99"/>
          <w:insideV w:val="nil"/>
        </w:tcBorders>
        <w:shd w:val="clear" w:color="auto" w:fill="3A56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A5699" w:themeFill="accent3" w:themeFillShade="99"/>
      </w:tcPr>
    </w:tblStylePr>
    <w:tblStylePr w:type="band1Vert">
      <w:tblPr/>
      <w:tcPr>
        <w:shd w:val="clear" w:color="auto" w:fill="D1D9ED" w:themeFill="accent3" w:themeFillTint="66"/>
      </w:tcPr>
    </w:tblStylePr>
    <w:tblStylePr w:type="band1Horz">
      <w:tblPr/>
      <w:tcPr>
        <w:shd w:val="clear" w:color="auto" w:fill="C6D0E9"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8DA2D4" w:themeColor="accent3"/>
        <w:left w:val="single" w:sz="4" w:space="0" w:color="D980AD" w:themeColor="accent4"/>
        <w:bottom w:val="single" w:sz="4" w:space="0" w:color="D980AD" w:themeColor="accent4"/>
        <w:right w:val="single" w:sz="4" w:space="0" w:color="D980AD" w:themeColor="accent4"/>
        <w:insideH w:val="single" w:sz="4" w:space="0" w:color="FFFFFF" w:themeColor="background1"/>
        <w:insideV w:val="single" w:sz="4" w:space="0" w:color="FFFFFF" w:themeColor="background1"/>
      </w:tblBorders>
    </w:tblPr>
    <w:tcPr>
      <w:shd w:val="clear" w:color="auto" w:fill="FBF2F6" w:themeFill="accent4" w:themeFillTint="19"/>
    </w:tcPr>
    <w:tblStylePr w:type="firstRow">
      <w:rPr>
        <w:b/>
        <w:bCs/>
      </w:rPr>
      <w:tblPr/>
      <w:tcPr>
        <w:tcBorders>
          <w:top w:val="nil"/>
          <w:left w:val="nil"/>
          <w:bottom w:val="single" w:sz="24" w:space="0" w:color="8DA2D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F2F67" w:themeFill="accent4" w:themeFillShade="99"/>
      </w:tcPr>
    </w:tblStylePr>
    <w:tblStylePr w:type="firstCol">
      <w:rPr>
        <w:color w:val="FFFFFF" w:themeColor="background1"/>
      </w:rPr>
      <w:tblPr/>
      <w:tcPr>
        <w:tcBorders>
          <w:top w:val="nil"/>
          <w:left w:val="nil"/>
          <w:bottom w:val="nil"/>
          <w:right w:val="nil"/>
          <w:insideH w:val="single" w:sz="4" w:space="0" w:color="9F2F67" w:themeColor="accent4" w:themeShade="99"/>
          <w:insideV w:val="nil"/>
        </w:tcBorders>
        <w:shd w:val="clear" w:color="auto" w:fill="9F2F6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F2F67" w:themeFill="accent4" w:themeFillShade="99"/>
      </w:tcPr>
    </w:tblStylePr>
    <w:tblStylePr w:type="band1Vert">
      <w:tblPr/>
      <w:tcPr>
        <w:shd w:val="clear" w:color="auto" w:fill="EFCCDE" w:themeFill="accent4" w:themeFillTint="66"/>
      </w:tcPr>
    </w:tblStylePr>
    <w:tblStylePr w:type="band1Horz">
      <w:tblPr/>
      <w:tcPr>
        <w:shd w:val="clear" w:color="auto" w:fill="ECBFD5" w:themeFill="accent4" w:themeFillTint="7F"/>
      </w:tcPr>
    </w:tblStylePr>
    <w:tblStylePr w:type="neCell">
      <w:rPr>
        <w:color w:val="231C24" w:themeColor="text1"/>
      </w:rPr>
    </w:tblStylePr>
    <w:tblStylePr w:type="nwCell">
      <w:rPr>
        <w:color w:val="231C24"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F26934" w:themeColor="accent6"/>
        <w:left w:val="single" w:sz="4" w:space="0" w:color="FAA629" w:themeColor="accent5"/>
        <w:bottom w:val="single" w:sz="4" w:space="0" w:color="FAA629" w:themeColor="accent5"/>
        <w:right w:val="single" w:sz="4" w:space="0" w:color="FAA629" w:themeColor="accent5"/>
        <w:insideH w:val="single" w:sz="4" w:space="0" w:color="FFFFFF" w:themeColor="background1"/>
        <w:insideV w:val="single" w:sz="4" w:space="0" w:color="FFFFFF" w:themeColor="background1"/>
      </w:tblBorders>
    </w:tblPr>
    <w:tcPr>
      <w:shd w:val="clear" w:color="auto" w:fill="FEF6E9" w:themeFill="accent5" w:themeFillTint="19"/>
    </w:tcPr>
    <w:tblStylePr w:type="firstRow">
      <w:rPr>
        <w:b/>
        <w:bCs/>
      </w:rPr>
      <w:tblPr/>
      <w:tcPr>
        <w:tcBorders>
          <w:top w:val="nil"/>
          <w:left w:val="nil"/>
          <w:bottom w:val="single" w:sz="24" w:space="0" w:color="F2693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A6704" w:themeFill="accent5" w:themeFillShade="99"/>
      </w:tcPr>
    </w:tblStylePr>
    <w:tblStylePr w:type="firstCol">
      <w:rPr>
        <w:color w:val="FFFFFF" w:themeColor="background1"/>
      </w:rPr>
      <w:tblPr/>
      <w:tcPr>
        <w:tcBorders>
          <w:top w:val="nil"/>
          <w:left w:val="nil"/>
          <w:bottom w:val="nil"/>
          <w:right w:val="nil"/>
          <w:insideH w:val="single" w:sz="4" w:space="0" w:color="AA6704" w:themeColor="accent5" w:themeShade="99"/>
          <w:insideV w:val="nil"/>
        </w:tcBorders>
        <w:shd w:val="clear" w:color="auto" w:fill="AA670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A6704" w:themeFill="accent5" w:themeFillShade="99"/>
      </w:tcPr>
    </w:tblStylePr>
    <w:tblStylePr w:type="band1Vert">
      <w:tblPr/>
      <w:tcPr>
        <w:shd w:val="clear" w:color="auto" w:fill="FDDBA9" w:themeFill="accent5" w:themeFillTint="66"/>
      </w:tcPr>
    </w:tblStylePr>
    <w:tblStylePr w:type="band1Horz">
      <w:tblPr/>
      <w:tcPr>
        <w:shd w:val="clear" w:color="auto" w:fill="FCD294" w:themeFill="accent5" w:themeFillTint="7F"/>
      </w:tcPr>
    </w:tblStylePr>
    <w:tblStylePr w:type="neCell">
      <w:rPr>
        <w:color w:val="231C24" w:themeColor="text1"/>
      </w:rPr>
    </w:tblStylePr>
    <w:tblStylePr w:type="nwCell">
      <w:rPr>
        <w:color w:val="231C24"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FAA629" w:themeColor="accent5"/>
        <w:left w:val="single" w:sz="4" w:space="0" w:color="F26934" w:themeColor="accent6"/>
        <w:bottom w:val="single" w:sz="4" w:space="0" w:color="F26934" w:themeColor="accent6"/>
        <w:right w:val="single" w:sz="4" w:space="0" w:color="F26934" w:themeColor="accent6"/>
        <w:insideH w:val="single" w:sz="4" w:space="0" w:color="FFFFFF" w:themeColor="background1"/>
        <w:insideV w:val="single" w:sz="4" w:space="0" w:color="FFFFFF" w:themeColor="background1"/>
      </w:tblBorders>
    </w:tblPr>
    <w:tcPr>
      <w:shd w:val="clear" w:color="auto" w:fill="FDF0EA" w:themeFill="accent6" w:themeFillTint="19"/>
    </w:tcPr>
    <w:tblStylePr w:type="firstRow">
      <w:rPr>
        <w:b/>
        <w:bCs/>
      </w:rPr>
      <w:tblPr/>
      <w:tcPr>
        <w:tcBorders>
          <w:top w:val="nil"/>
          <w:left w:val="nil"/>
          <w:bottom w:val="single" w:sz="24" w:space="0" w:color="FAA6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5350A" w:themeFill="accent6" w:themeFillShade="99"/>
      </w:tcPr>
    </w:tblStylePr>
    <w:tblStylePr w:type="firstCol">
      <w:rPr>
        <w:color w:val="FFFFFF" w:themeColor="background1"/>
      </w:rPr>
      <w:tblPr/>
      <w:tcPr>
        <w:tcBorders>
          <w:top w:val="nil"/>
          <w:left w:val="nil"/>
          <w:bottom w:val="nil"/>
          <w:right w:val="nil"/>
          <w:insideH w:val="single" w:sz="4" w:space="0" w:color="A5350A" w:themeColor="accent6" w:themeShade="99"/>
          <w:insideV w:val="nil"/>
        </w:tcBorders>
        <w:shd w:val="clear" w:color="auto" w:fill="A5350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5350A" w:themeFill="accent6" w:themeFillShade="99"/>
      </w:tcPr>
    </w:tblStylePr>
    <w:tblStylePr w:type="band1Vert">
      <w:tblPr/>
      <w:tcPr>
        <w:shd w:val="clear" w:color="auto" w:fill="F9C2AD" w:themeFill="accent6" w:themeFillTint="66"/>
      </w:tcPr>
    </w:tblStylePr>
    <w:tblStylePr w:type="band1Horz">
      <w:tblPr/>
      <w:tcPr>
        <w:shd w:val="clear" w:color="auto" w:fill="F8B499" w:themeFill="accent6" w:themeFillTint="7F"/>
      </w:tcPr>
    </w:tblStylePr>
    <w:tblStylePr w:type="neCell">
      <w:rPr>
        <w:color w:val="231C24" w:themeColor="text1"/>
      </w:rPr>
    </w:tblStylePr>
    <w:tblStylePr w:type="nwCell">
      <w:rPr>
        <w:color w:val="231C24"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1C24"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110E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9151A"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9151A" w:themeFill="text1" w:themeFillShade="BF"/>
      </w:tcPr>
    </w:tblStylePr>
    <w:tblStylePr w:type="band1Vert">
      <w:tblPr/>
      <w:tcPr>
        <w:tcBorders>
          <w:top w:val="nil"/>
          <w:left w:val="nil"/>
          <w:bottom w:val="nil"/>
          <w:right w:val="nil"/>
          <w:insideH w:val="nil"/>
          <w:insideV w:val="nil"/>
        </w:tcBorders>
        <w:shd w:val="clear" w:color="auto" w:fill="19151A" w:themeFill="text1" w:themeFillShade="BF"/>
      </w:tcPr>
    </w:tblStylePr>
    <w:tblStylePr w:type="band1Horz">
      <w:tblPr/>
      <w:tcPr>
        <w:tcBorders>
          <w:top w:val="nil"/>
          <w:left w:val="nil"/>
          <w:bottom w:val="nil"/>
          <w:right w:val="nil"/>
          <w:insideH w:val="nil"/>
          <w:insideV w:val="nil"/>
        </w:tcBorders>
        <w:shd w:val="clear" w:color="auto" w:fill="19151A"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30736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18393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4564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4564A" w:themeFill="accent1" w:themeFillShade="BF"/>
      </w:tcPr>
    </w:tblStylePr>
    <w:tblStylePr w:type="band1Vert">
      <w:tblPr/>
      <w:tcPr>
        <w:tcBorders>
          <w:top w:val="nil"/>
          <w:left w:val="nil"/>
          <w:bottom w:val="nil"/>
          <w:right w:val="nil"/>
          <w:insideH w:val="nil"/>
          <w:insideV w:val="nil"/>
        </w:tcBorders>
        <w:shd w:val="clear" w:color="auto" w:fill="24564A" w:themeFill="accent1" w:themeFillShade="BF"/>
      </w:tcPr>
    </w:tblStylePr>
    <w:tblStylePr w:type="band1Horz">
      <w:tblPr/>
      <w:tcPr>
        <w:tcBorders>
          <w:top w:val="nil"/>
          <w:left w:val="nil"/>
          <w:bottom w:val="nil"/>
          <w:right w:val="nil"/>
          <w:insideH w:val="nil"/>
          <w:insideV w:val="nil"/>
        </w:tcBorders>
        <w:shd w:val="clear" w:color="auto" w:fill="24564A"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1EAF5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0F572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6824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68242" w:themeFill="accent2" w:themeFillShade="BF"/>
      </w:tcPr>
    </w:tblStylePr>
    <w:tblStylePr w:type="band1Vert">
      <w:tblPr/>
      <w:tcPr>
        <w:tcBorders>
          <w:top w:val="nil"/>
          <w:left w:val="nil"/>
          <w:bottom w:val="nil"/>
          <w:right w:val="nil"/>
          <w:insideH w:val="nil"/>
          <w:insideV w:val="nil"/>
        </w:tcBorders>
        <w:shd w:val="clear" w:color="auto" w:fill="168242" w:themeFill="accent2" w:themeFillShade="BF"/>
      </w:tcPr>
    </w:tblStylePr>
    <w:tblStylePr w:type="band1Horz">
      <w:tblPr/>
      <w:tcPr>
        <w:tcBorders>
          <w:top w:val="nil"/>
          <w:left w:val="nil"/>
          <w:bottom w:val="nil"/>
          <w:right w:val="nil"/>
          <w:insideH w:val="nil"/>
          <w:insideV w:val="nil"/>
        </w:tcBorders>
        <w:shd w:val="clear" w:color="auto" w:fill="168242"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8DA2D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3047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C6DB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C6DBB" w:themeFill="accent3" w:themeFillShade="BF"/>
      </w:tcPr>
    </w:tblStylePr>
    <w:tblStylePr w:type="band1Vert">
      <w:tblPr/>
      <w:tcPr>
        <w:tcBorders>
          <w:top w:val="nil"/>
          <w:left w:val="nil"/>
          <w:bottom w:val="nil"/>
          <w:right w:val="nil"/>
          <w:insideH w:val="nil"/>
          <w:insideV w:val="nil"/>
        </w:tcBorders>
        <w:shd w:val="clear" w:color="auto" w:fill="4C6DBB" w:themeFill="accent3" w:themeFillShade="BF"/>
      </w:tcPr>
    </w:tblStylePr>
    <w:tblStylePr w:type="band1Horz">
      <w:tblPr/>
      <w:tcPr>
        <w:tcBorders>
          <w:top w:val="nil"/>
          <w:left w:val="nil"/>
          <w:bottom w:val="nil"/>
          <w:right w:val="nil"/>
          <w:insideH w:val="nil"/>
          <w:insideV w:val="nil"/>
        </w:tcBorders>
        <w:shd w:val="clear" w:color="auto" w:fill="4C6DBB"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D980A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8427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C53D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C53D81" w:themeFill="accent4" w:themeFillShade="BF"/>
      </w:tcPr>
    </w:tblStylePr>
    <w:tblStylePr w:type="band1Vert">
      <w:tblPr/>
      <w:tcPr>
        <w:tcBorders>
          <w:top w:val="nil"/>
          <w:left w:val="nil"/>
          <w:bottom w:val="nil"/>
          <w:right w:val="nil"/>
          <w:insideH w:val="nil"/>
          <w:insideV w:val="nil"/>
        </w:tcBorders>
        <w:shd w:val="clear" w:color="auto" w:fill="C53D81" w:themeFill="accent4" w:themeFillShade="BF"/>
      </w:tcPr>
    </w:tblStylePr>
    <w:tblStylePr w:type="band1Horz">
      <w:tblPr/>
      <w:tcPr>
        <w:tcBorders>
          <w:top w:val="nil"/>
          <w:left w:val="nil"/>
          <w:bottom w:val="nil"/>
          <w:right w:val="nil"/>
          <w:insideH w:val="nil"/>
          <w:insideV w:val="nil"/>
        </w:tcBorders>
        <w:shd w:val="clear" w:color="auto" w:fill="C53D81"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FAA62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8D550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4800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48005" w:themeFill="accent5" w:themeFillShade="BF"/>
      </w:tcPr>
    </w:tblStylePr>
    <w:tblStylePr w:type="band1Vert">
      <w:tblPr/>
      <w:tcPr>
        <w:tcBorders>
          <w:top w:val="nil"/>
          <w:left w:val="nil"/>
          <w:bottom w:val="nil"/>
          <w:right w:val="nil"/>
          <w:insideH w:val="nil"/>
          <w:insideV w:val="nil"/>
        </w:tcBorders>
        <w:shd w:val="clear" w:color="auto" w:fill="D48005" w:themeFill="accent5" w:themeFillShade="BF"/>
      </w:tcPr>
    </w:tblStylePr>
    <w:tblStylePr w:type="band1Horz">
      <w:tblPr/>
      <w:tcPr>
        <w:tcBorders>
          <w:top w:val="nil"/>
          <w:left w:val="nil"/>
          <w:bottom w:val="nil"/>
          <w:right w:val="nil"/>
          <w:insideH w:val="nil"/>
          <w:insideV w:val="nil"/>
        </w:tcBorders>
        <w:shd w:val="clear" w:color="auto" w:fill="D48005"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F2693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892C0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E430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E430D" w:themeFill="accent6" w:themeFillShade="BF"/>
      </w:tcPr>
    </w:tblStylePr>
    <w:tblStylePr w:type="band1Vert">
      <w:tblPr/>
      <w:tcPr>
        <w:tcBorders>
          <w:top w:val="nil"/>
          <w:left w:val="nil"/>
          <w:bottom w:val="nil"/>
          <w:right w:val="nil"/>
          <w:insideH w:val="nil"/>
          <w:insideV w:val="nil"/>
        </w:tcBorders>
        <w:shd w:val="clear" w:color="auto" w:fill="CE430D" w:themeFill="accent6" w:themeFillShade="BF"/>
      </w:tcPr>
    </w:tblStylePr>
    <w:tblStylePr w:type="band1Horz">
      <w:tblPr/>
      <w:tcPr>
        <w:tcBorders>
          <w:top w:val="nil"/>
          <w:left w:val="nil"/>
          <w:bottom w:val="nil"/>
          <w:right w:val="nil"/>
          <w:insideH w:val="nil"/>
          <w:insideV w:val="nil"/>
        </w:tcBorders>
        <w:shd w:val="clear" w:color="auto" w:fill="CE430D"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E9AB0" w:themeColor="text1" w:themeTint="66"/>
        <w:left w:val="single" w:sz="4" w:space="0" w:color="AE9AB0" w:themeColor="text1" w:themeTint="66"/>
        <w:bottom w:val="single" w:sz="4" w:space="0" w:color="AE9AB0" w:themeColor="text1" w:themeTint="66"/>
        <w:right w:val="single" w:sz="4" w:space="0" w:color="AE9AB0" w:themeColor="text1" w:themeTint="66"/>
        <w:insideH w:val="single" w:sz="4" w:space="0" w:color="AE9AB0" w:themeColor="text1" w:themeTint="66"/>
        <w:insideV w:val="single" w:sz="4" w:space="0" w:color="AE9AB0" w:themeColor="text1" w:themeTint="66"/>
      </w:tblBorders>
    </w:tblPr>
    <w:tblStylePr w:type="firstRow">
      <w:rPr>
        <w:b/>
        <w:bCs/>
      </w:rPr>
      <w:tblPr/>
      <w:tcPr>
        <w:tcBorders>
          <w:bottom w:val="single" w:sz="12" w:space="0" w:color="846A88" w:themeColor="text1" w:themeTint="99"/>
        </w:tcBorders>
      </w:tcPr>
    </w:tblStylePr>
    <w:tblStylePr w:type="lastRow">
      <w:rPr>
        <w:b/>
        <w:bCs/>
      </w:rPr>
      <w:tblPr/>
      <w:tcPr>
        <w:tcBorders>
          <w:top w:val="double" w:sz="2" w:space="0" w:color="846A88"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9CD6C8" w:themeColor="accent1" w:themeTint="66"/>
        <w:left w:val="single" w:sz="4" w:space="0" w:color="9CD6C8" w:themeColor="accent1" w:themeTint="66"/>
        <w:bottom w:val="single" w:sz="4" w:space="0" w:color="9CD6C8" w:themeColor="accent1" w:themeTint="66"/>
        <w:right w:val="single" w:sz="4" w:space="0" w:color="9CD6C8" w:themeColor="accent1" w:themeTint="66"/>
        <w:insideH w:val="single" w:sz="4" w:space="0" w:color="9CD6C8" w:themeColor="accent1" w:themeTint="66"/>
        <w:insideV w:val="single" w:sz="4" w:space="0" w:color="9CD6C8" w:themeColor="accent1" w:themeTint="66"/>
      </w:tblBorders>
    </w:tblPr>
    <w:tblStylePr w:type="firstRow">
      <w:rPr>
        <w:b/>
        <w:bCs/>
      </w:rPr>
      <w:tblPr/>
      <w:tcPr>
        <w:tcBorders>
          <w:bottom w:val="single" w:sz="12" w:space="0" w:color="6CC1AD" w:themeColor="accent1" w:themeTint="99"/>
        </w:tcBorders>
      </w:tcPr>
    </w:tblStylePr>
    <w:tblStylePr w:type="lastRow">
      <w:rPr>
        <w:b/>
        <w:bCs/>
      </w:rPr>
      <w:tblPr/>
      <w:tcPr>
        <w:tcBorders>
          <w:top w:val="double" w:sz="2" w:space="0" w:color="6CC1A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96EDB9" w:themeColor="accent2" w:themeTint="66"/>
        <w:left w:val="single" w:sz="4" w:space="0" w:color="96EDB9" w:themeColor="accent2" w:themeTint="66"/>
        <w:bottom w:val="single" w:sz="4" w:space="0" w:color="96EDB9" w:themeColor="accent2" w:themeTint="66"/>
        <w:right w:val="single" w:sz="4" w:space="0" w:color="96EDB9" w:themeColor="accent2" w:themeTint="66"/>
        <w:insideH w:val="single" w:sz="4" w:space="0" w:color="96EDB9" w:themeColor="accent2" w:themeTint="66"/>
        <w:insideV w:val="single" w:sz="4" w:space="0" w:color="96EDB9" w:themeColor="accent2" w:themeTint="66"/>
      </w:tblBorders>
    </w:tblPr>
    <w:tblStylePr w:type="firstRow">
      <w:rPr>
        <w:b/>
        <w:bCs/>
      </w:rPr>
      <w:tblPr/>
      <w:tcPr>
        <w:tcBorders>
          <w:bottom w:val="single" w:sz="12" w:space="0" w:color="62E497" w:themeColor="accent2" w:themeTint="99"/>
        </w:tcBorders>
      </w:tcPr>
    </w:tblStylePr>
    <w:tblStylePr w:type="lastRow">
      <w:rPr>
        <w:b/>
        <w:bCs/>
      </w:rPr>
      <w:tblPr/>
      <w:tcPr>
        <w:tcBorders>
          <w:top w:val="double" w:sz="2" w:space="0" w:color="62E497"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D1D9ED" w:themeColor="accent3" w:themeTint="66"/>
        <w:left w:val="single" w:sz="4" w:space="0" w:color="D1D9ED" w:themeColor="accent3" w:themeTint="66"/>
        <w:bottom w:val="single" w:sz="4" w:space="0" w:color="D1D9ED" w:themeColor="accent3" w:themeTint="66"/>
        <w:right w:val="single" w:sz="4" w:space="0" w:color="D1D9ED" w:themeColor="accent3" w:themeTint="66"/>
        <w:insideH w:val="single" w:sz="4" w:space="0" w:color="D1D9ED" w:themeColor="accent3" w:themeTint="66"/>
        <w:insideV w:val="single" w:sz="4" w:space="0" w:color="D1D9ED" w:themeColor="accent3" w:themeTint="66"/>
      </w:tblBorders>
    </w:tblPr>
    <w:tblStylePr w:type="firstRow">
      <w:rPr>
        <w:b/>
        <w:bCs/>
      </w:rPr>
      <w:tblPr/>
      <w:tcPr>
        <w:tcBorders>
          <w:bottom w:val="single" w:sz="12" w:space="0" w:color="BAC7E5" w:themeColor="accent3" w:themeTint="99"/>
        </w:tcBorders>
      </w:tcPr>
    </w:tblStylePr>
    <w:tblStylePr w:type="lastRow">
      <w:rPr>
        <w:b/>
        <w:bCs/>
      </w:rPr>
      <w:tblPr/>
      <w:tcPr>
        <w:tcBorders>
          <w:top w:val="double" w:sz="2" w:space="0" w:color="BAC7E5"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EFCCDE" w:themeColor="accent4" w:themeTint="66"/>
        <w:left w:val="single" w:sz="4" w:space="0" w:color="EFCCDE" w:themeColor="accent4" w:themeTint="66"/>
        <w:bottom w:val="single" w:sz="4" w:space="0" w:color="EFCCDE" w:themeColor="accent4" w:themeTint="66"/>
        <w:right w:val="single" w:sz="4" w:space="0" w:color="EFCCDE" w:themeColor="accent4" w:themeTint="66"/>
        <w:insideH w:val="single" w:sz="4" w:space="0" w:color="EFCCDE" w:themeColor="accent4" w:themeTint="66"/>
        <w:insideV w:val="single" w:sz="4" w:space="0" w:color="EFCCDE" w:themeColor="accent4" w:themeTint="66"/>
      </w:tblBorders>
    </w:tblPr>
    <w:tblStylePr w:type="firstRow">
      <w:rPr>
        <w:b/>
        <w:bCs/>
      </w:rPr>
      <w:tblPr/>
      <w:tcPr>
        <w:tcBorders>
          <w:bottom w:val="single" w:sz="12" w:space="0" w:color="E8B2CD" w:themeColor="accent4" w:themeTint="99"/>
        </w:tcBorders>
      </w:tcPr>
    </w:tblStylePr>
    <w:tblStylePr w:type="lastRow">
      <w:rPr>
        <w:b/>
        <w:bCs/>
      </w:rPr>
      <w:tblPr/>
      <w:tcPr>
        <w:tcBorders>
          <w:top w:val="double" w:sz="2" w:space="0" w:color="E8B2C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FDDBA9" w:themeColor="accent5" w:themeTint="66"/>
        <w:left w:val="single" w:sz="4" w:space="0" w:color="FDDBA9" w:themeColor="accent5" w:themeTint="66"/>
        <w:bottom w:val="single" w:sz="4" w:space="0" w:color="FDDBA9" w:themeColor="accent5" w:themeTint="66"/>
        <w:right w:val="single" w:sz="4" w:space="0" w:color="FDDBA9" w:themeColor="accent5" w:themeTint="66"/>
        <w:insideH w:val="single" w:sz="4" w:space="0" w:color="FDDBA9" w:themeColor="accent5" w:themeTint="66"/>
        <w:insideV w:val="single" w:sz="4" w:space="0" w:color="FDDBA9" w:themeColor="accent5" w:themeTint="66"/>
      </w:tblBorders>
    </w:tblPr>
    <w:tblStylePr w:type="firstRow">
      <w:rPr>
        <w:b/>
        <w:bCs/>
      </w:rPr>
      <w:tblPr/>
      <w:tcPr>
        <w:tcBorders>
          <w:bottom w:val="single" w:sz="12" w:space="0" w:color="FCC97E" w:themeColor="accent5" w:themeTint="99"/>
        </w:tcBorders>
      </w:tcPr>
    </w:tblStylePr>
    <w:tblStylePr w:type="lastRow">
      <w:rPr>
        <w:b/>
        <w:bCs/>
      </w:rPr>
      <w:tblPr/>
      <w:tcPr>
        <w:tcBorders>
          <w:top w:val="double" w:sz="2" w:space="0" w:color="FCC97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F9C2AD" w:themeColor="accent6" w:themeTint="66"/>
        <w:left w:val="single" w:sz="4" w:space="0" w:color="F9C2AD" w:themeColor="accent6" w:themeTint="66"/>
        <w:bottom w:val="single" w:sz="4" w:space="0" w:color="F9C2AD" w:themeColor="accent6" w:themeTint="66"/>
        <w:right w:val="single" w:sz="4" w:space="0" w:color="F9C2AD" w:themeColor="accent6" w:themeTint="66"/>
        <w:insideH w:val="single" w:sz="4" w:space="0" w:color="F9C2AD" w:themeColor="accent6" w:themeTint="66"/>
        <w:insideV w:val="single" w:sz="4" w:space="0" w:color="F9C2AD" w:themeColor="accent6" w:themeTint="66"/>
      </w:tblBorders>
    </w:tblPr>
    <w:tblStylePr w:type="firstRow">
      <w:rPr>
        <w:b/>
        <w:bCs/>
      </w:rPr>
      <w:tblPr/>
      <w:tcPr>
        <w:tcBorders>
          <w:bottom w:val="single" w:sz="12" w:space="0" w:color="F7A485" w:themeColor="accent6" w:themeTint="99"/>
        </w:tcBorders>
      </w:tcPr>
    </w:tblStylePr>
    <w:tblStylePr w:type="lastRow">
      <w:rPr>
        <w:b/>
        <w:bCs/>
      </w:rPr>
      <w:tblPr/>
      <w:tcPr>
        <w:tcBorders>
          <w:top w:val="double" w:sz="2" w:space="0" w:color="F7A48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846A88" w:themeColor="text1" w:themeTint="99"/>
        <w:bottom w:val="single" w:sz="2" w:space="0" w:color="846A88" w:themeColor="text1" w:themeTint="99"/>
        <w:insideH w:val="single" w:sz="2" w:space="0" w:color="846A88" w:themeColor="text1" w:themeTint="99"/>
        <w:insideV w:val="single" w:sz="2" w:space="0" w:color="846A88" w:themeColor="text1" w:themeTint="99"/>
      </w:tblBorders>
    </w:tblPr>
    <w:tblStylePr w:type="firstRow">
      <w:rPr>
        <w:b/>
        <w:bCs/>
      </w:rPr>
      <w:tblPr/>
      <w:tcPr>
        <w:tcBorders>
          <w:top w:val="nil"/>
          <w:bottom w:val="single" w:sz="12" w:space="0" w:color="846A88" w:themeColor="text1" w:themeTint="99"/>
          <w:insideH w:val="nil"/>
          <w:insideV w:val="nil"/>
        </w:tcBorders>
        <w:shd w:val="clear" w:color="auto" w:fill="FFFFFF" w:themeFill="background1"/>
      </w:tcPr>
    </w:tblStylePr>
    <w:tblStylePr w:type="lastRow">
      <w:rPr>
        <w:b/>
        <w:bCs/>
      </w:rPr>
      <w:tblPr/>
      <w:tcPr>
        <w:tcBorders>
          <w:top w:val="double" w:sz="2" w:space="0" w:color="846A88"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6CC1AD" w:themeColor="accent1" w:themeTint="99"/>
        <w:bottom w:val="single" w:sz="2" w:space="0" w:color="6CC1AD" w:themeColor="accent1" w:themeTint="99"/>
        <w:insideH w:val="single" w:sz="2" w:space="0" w:color="6CC1AD" w:themeColor="accent1" w:themeTint="99"/>
        <w:insideV w:val="single" w:sz="2" w:space="0" w:color="6CC1AD" w:themeColor="accent1" w:themeTint="99"/>
      </w:tblBorders>
    </w:tblPr>
    <w:tblStylePr w:type="firstRow">
      <w:rPr>
        <w:b/>
        <w:bCs/>
      </w:rPr>
      <w:tblPr/>
      <w:tcPr>
        <w:tcBorders>
          <w:top w:val="nil"/>
          <w:bottom w:val="single" w:sz="12" w:space="0" w:color="6CC1AD" w:themeColor="accent1" w:themeTint="99"/>
          <w:insideH w:val="nil"/>
          <w:insideV w:val="nil"/>
        </w:tcBorders>
        <w:shd w:val="clear" w:color="auto" w:fill="FFFFFF" w:themeFill="background1"/>
      </w:tcPr>
    </w:tblStylePr>
    <w:tblStylePr w:type="lastRow">
      <w:rPr>
        <w:b/>
        <w:bCs/>
      </w:rPr>
      <w:tblPr/>
      <w:tcPr>
        <w:tcBorders>
          <w:top w:val="double" w:sz="2" w:space="0" w:color="6CC1A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62E497" w:themeColor="accent2" w:themeTint="99"/>
        <w:bottom w:val="single" w:sz="2" w:space="0" w:color="62E497" w:themeColor="accent2" w:themeTint="99"/>
        <w:insideH w:val="single" w:sz="2" w:space="0" w:color="62E497" w:themeColor="accent2" w:themeTint="99"/>
        <w:insideV w:val="single" w:sz="2" w:space="0" w:color="62E497" w:themeColor="accent2" w:themeTint="99"/>
      </w:tblBorders>
    </w:tblPr>
    <w:tblStylePr w:type="firstRow">
      <w:rPr>
        <w:b/>
        <w:bCs/>
      </w:rPr>
      <w:tblPr/>
      <w:tcPr>
        <w:tcBorders>
          <w:top w:val="nil"/>
          <w:bottom w:val="single" w:sz="12" w:space="0" w:color="62E497" w:themeColor="accent2" w:themeTint="99"/>
          <w:insideH w:val="nil"/>
          <w:insideV w:val="nil"/>
        </w:tcBorders>
        <w:shd w:val="clear" w:color="auto" w:fill="FFFFFF" w:themeFill="background1"/>
      </w:tcPr>
    </w:tblStylePr>
    <w:tblStylePr w:type="lastRow">
      <w:rPr>
        <w:b/>
        <w:bCs/>
      </w:rPr>
      <w:tblPr/>
      <w:tcPr>
        <w:tcBorders>
          <w:top w:val="double" w:sz="2" w:space="0" w:color="62E49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BAC7E5" w:themeColor="accent3" w:themeTint="99"/>
        <w:bottom w:val="single" w:sz="2" w:space="0" w:color="BAC7E5" w:themeColor="accent3" w:themeTint="99"/>
        <w:insideH w:val="single" w:sz="2" w:space="0" w:color="BAC7E5" w:themeColor="accent3" w:themeTint="99"/>
        <w:insideV w:val="single" w:sz="2" w:space="0" w:color="BAC7E5" w:themeColor="accent3" w:themeTint="99"/>
      </w:tblBorders>
    </w:tblPr>
    <w:tblStylePr w:type="firstRow">
      <w:rPr>
        <w:b/>
        <w:bCs/>
      </w:rPr>
      <w:tblPr/>
      <w:tcPr>
        <w:tcBorders>
          <w:top w:val="nil"/>
          <w:bottom w:val="single" w:sz="12" w:space="0" w:color="BAC7E5" w:themeColor="accent3" w:themeTint="99"/>
          <w:insideH w:val="nil"/>
          <w:insideV w:val="nil"/>
        </w:tcBorders>
        <w:shd w:val="clear" w:color="auto" w:fill="FFFFFF" w:themeFill="background1"/>
      </w:tcPr>
    </w:tblStylePr>
    <w:tblStylePr w:type="lastRow">
      <w:rPr>
        <w:b/>
        <w:bCs/>
      </w:rPr>
      <w:tblPr/>
      <w:tcPr>
        <w:tcBorders>
          <w:top w:val="double" w:sz="2" w:space="0" w:color="BAC7E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E8B2CD" w:themeColor="accent4" w:themeTint="99"/>
        <w:bottom w:val="single" w:sz="2" w:space="0" w:color="E8B2CD" w:themeColor="accent4" w:themeTint="99"/>
        <w:insideH w:val="single" w:sz="2" w:space="0" w:color="E8B2CD" w:themeColor="accent4" w:themeTint="99"/>
        <w:insideV w:val="single" w:sz="2" w:space="0" w:color="E8B2CD" w:themeColor="accent4" w:themeTint="99"/>
      </w:tblBorders>
    </w:tblPr>
    <w:tblStylePr w:type="firstRow">
      <w:rPr>
        <w:b/>
        <w:bCs/>
      </w:rPr>
      <w:tblPr/>
      <w:tcPr>
        <w:tcBorders>
          <w:top w:val="nil"/>
          <w:bottom w:val="single" w:sz="12" w:space="0" w:color="E8B2CD" w:themeColor="accent4" w:themeTint="99"/>
          <w:insideH w:val="nil"/>
          <w:insideV w:val="nil"/>
        </w:tcBorders>
        <w:shd w:val="clear" w:color="auto" w:fill="FFFFFF" w:themeFill="background1"/>
      </w:tcPr>
    </w:tblStylePr>
    <w:tblStylePr w:type="lastRow">
      <w:rPr>
        <w:b/>
        <w:bCs/>
      </w:rPr>
      <w:tblPr/>
      <w:tcPr>
        <w:tcBorders>
          <w:top w:val="double" w:sz="2" w:space="0" w:color="E8B2C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FCC97E" w:themeColor="accent5" w:themeTint="99"/>
        <w:bottom w:val="single" w:sz="2" w:space="0" w:color="FCC97E" w:themeColor="accent5" w:themeTint="99"/>
        <w:insideH w:val="single" w:sz="2" w:space="0" w:color="FCC97E" w:themeColor="accent5" w:themeTint="99"/>
        <w:insideV w:val="single" w:sz="2" w:space="0" w:color="FCC97E" w:themeColor="accent5" w:themeTint="99"/>
      </w:tblBorders>
    </w:tblPr>
    <w:tblStylePr w:type="firstRow">
      <w:rPr>
        <w:b/>
        <w:bCs/>
      </w:rPr>
      <w:tblPr/>
      <w:tcPr>
        <w:tcBorders>
          <w:top w:val="nil"/>
          <w:bottom w:val="single" w:sz="12" w:space="0" w:color="FCC97E" w:themeColor="accent5" w:themeTint="99"/>
          <w:insideH w:val="nil"/>
          <w:insideV w:val="nil"/>
        </w:tcBorders>
        <w:shd w:val="clear" w:color="auto" w:fill="FFFFFF" w:themeFill="background1"/>
      </w:tcPr>
    </w:tblStylePr>
    <w:tblStylePr w:type="lastRow">
      <w:rPr>
        <w:b/>
        <w:bCs/>
      </w:rPr>
      <w:tblPr/>
      <w:tcPr>
        <w:tcBorders>
          <w:top w:val="double" w:sz="2" w:space="0" w:color="FCC97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F7A485" w:themeColor="accent6" w:themeTint="99"/>
        <w:bottom w:val="single" w:sz="2" w:space="0" w:color="F7A485" w:themeColor="accent6" w:themeTint="99"/>
        <w:insideH w:val="single" w:sz="2" w:space="0" w:color="F7A485" w:themeColor="accent6" w:themeTint="99"/>
        <w:insideV w:val="single" w:sz="2" w:space="0" w:color="F7A485" w:themeColor="accent6" w:themeTint="99"/>
      </w:tblBorders>
    </w:tblPr>
    <w:tblStylePr w:type="firstRow">
      <w:rPr>
        <w:b/>
        <w:bCs/>
      </w:rPr>
      <w:tblPr/>
      <w:tcPr>
        <w:tcBorders>
          <w:top w:val="nil"/>
          <w:bottom w:val="single" w:sz="12" w:space="0" w:color="F7A485" w:themeColor="accent6" w:themeTint="99"/>
          <w:insideH w:val="nil"/>
          <w:insideV w:val="nil"/>
        </w:tcBorders>
        <w:shd w:val="clear" w:color="auto" w:fill="FFFFFF" w:themeFill="background1"/>
      </w:tcPr>
    </w:tblStylePr>
    <w:tblStylePr w:type="lastRow">
      <w:rPr>
        <w:b/>
        <w:bCs/>
      </w:rPr>
      <w:tblPr/>
      <w:tcPr>
        <w:tcBorders>
          <w:top w:val="double" w:sz="2" w:space="0" w:color="F7A48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846A88" w:themeColor="text1" w:themeTint="99"/>
        <w:left w:val="single" w:sz="4" w:space="0" w:color="846A88" w:themeColor="text1" w:themeTint="99"/>
        <w:bottom w:val="single" w:sz="4" w:space="0" w:color="846A88" w:themeColor="text1" w:themeTint="99"/>
        <w:right w:val="single" w:sz="4" w:space="0" w:color="846A88" w:themeColor="text1" w:themeTint="99"/>
        <w:insideH w:val="single" w:sz="4" w:space="0" w:color="846A88" w:themeColor="text1" w:themeTint="99"/>
        <w:insideV w:val="single" w:sz="4" w:space="0" w:color="846A88"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CCD8" w:themeFill="text1" w:themeFillTint="33"/>
      </w:tcPr>
    </w:tblStylePr>
    <w:tblStylePr w:type="band1Horz">
      <w:tblPr/>
      <w:tcPr>
        <w:shd w:val="clear" w:color="auto" w:fill="D6CCD8" w:themeFill="text1" w:themeFillTint="33"/>
      </w:tcPr>
    </w:tblStylePr>
    <w:tblStylePr w:type="neCell">
      <w:tblPr/>
      <w:tcPr>
        <w:tcBorders>
          <w:bottom w:val="single" w:sz="4" w:space="0" w:color="846A88" w:themeColor="text1" w:themeTint="99"/>
        </w:tcBorders>
      </w:tcPr>
    </w:tblStylePr>
    <w:tblStylePr w:type="nwCell">
      <w:tblPr/>
      <w:tcPr>
        <w:tcBorders>
          <w:bottom w:val="single" w:sz="4" w:space="0" w:color="846A88" w:themeColor="text1" w:themeTint="99"/>
        </w:tcBorders>
      </w:tcPr>
    </w:tblStylePr>
    <w:tblStylePr w:type="seCell">
      <w:tblPr/>
      <w:tcPr>
        <w:tcBorders>
          <w:top w:val="single" w:sz="4" w:space="0" w:color="846A88" w:themeColor="text1" w:themeTint="99"/>
        </w:tcBorders>
      </w:tcPr>
    </w:tblStylePr>
    <w:tblStylePr w:type="swCell">
      <w:tblPr/>
      <w:tcPr>
        <w:tcBorders>
          <w:top w:val="single" w:sz="4" w:space="0" w:color="846A88"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6CC1AD" w:themeColor="accent1" w:themeTint="99"/>
        <w:left w:val="single" w:sz="4" w:space="0" w:color="6CC1AD" w:themeColor="accent1" w:themeTint="99"/>
        <w:bottom w:val="single" w:sz="4" w:space="0" w:color="6CC1AD" w:themeColor="accent1" w:themeTint="99"/>
        <w:right w:val="single" w:sz="4" w:space="0" w:color="6CC1AD" w:themeColor="accent1" w:themeTint="99"/>
        <w:insideH w:val="single" w:sz="4" w:space="0" w:color="6CC1AD" w:themeColor="accent1" w:themeTint="99"/>
        <w:insideV w:val="single" w:sz="4" w:space="0" w:color="6CC1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AE3" w:themeFill="accent1" w:themeFillTint="33"/>
      </w:tcPr>
    </w:tblStylePr>
    <w:tblStylePr w:type="band1Horz">
      <w:tblPr/>
      <w:tcPr>
        <w:shd w:val="clear" w:color="auto" w:fill="CDEAE3" w:themeFill="accent1" w:themeFillTint="33"/>
      </w:tcPr>
    </w:tblStylePr>
    <w:tblStylePr w:type="neCell">
      <w:tblPr/>
      <w:tcPr>
        <w:tcBorders>
          <w:bottom w:val="single" w:sz="4" w:space="0" w:color="6CC1AD" w:themeColor="accent1" w:themeTint="99"/>
        </w:tcBorders>
      </w:tcPr>
    </w:tblStylePr>
    <w:tblStylePr w:type="nwCell">
      <w:tblPr/>
      <w:tcPr>
        <w:tcBorders>
          <w:bottom w:val="single" w:sz="4" w:space="0" w:color="6CC1AD" w:themeColor="accent1" w:themeTint="99"/>
        </w:tcBorders>
      </w:tcPr>
    </w:tblStylePr>
    <w:tblStylePr w:type="seCell">
      <w:tblPr/>
      <w:tcPr>
        <w:tcBorders>
          <w:top w:val="single" w:sz="4" w:space="0" w:color="6CC1AD" w:themeColor="accent1" w:themeTint="99"/>
        </w:tcBorders>
      </w:tcPr>
    </w:tblStylePr>
    <w:tblStylePr w:type="swCell">
      <w:tblPr/>
      <w:tcPr>
        <w:tcBorders>
          <w:top w:val="single" w:sz="4" w:space="0" w:color="6CC1AD"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62E497" w:themeColor="accent2" w:themeTint="99"/>
        <w:left w:val="single" w:sz="4" w:space="0" w:color="62E497" w:themeColor="accent2" w:themeTint="99"/>
        <w:bottom w:val="single" w:sz="4" w:space="0" w:color="62E497" w:themeColor="accent2" w:themeTint="99"/>
        <w:right w:val="single" w:sz="4" w:space="0" w:color="62E497" w:themeColor="accent2" w:themeTint="99"/>
        <w:insideH w:val="single" w:sz="4" w:space="0" w:color="62E497" w:themeColor="accent2" w:themeTint="99"/>
        <w:insideV w:val="single" w:sz="4" w:space="0" w:color="62E49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6DC" w:themeFill="accent2" w:themeFillTint="33"/>
      </w:tcPr>
    </w:tblStylePr>
    <w:tblStylePr w:type="band1Horz">
      <w:tblPr/>
      <w:tcPr>
        <w:shd w:val="clear" w:color="auto" w:fill="CAF6DC" w:themeFill="accent2" w:themeFillTint="33"/>
      </w:tcPr>
    </w:tblStylePr>
    <w:tblStylePr w:type="neCell">
      <w:tblPr/>
      <w:tcPr>
        <w:tcBorders>
          <w:bottom w:val="single" w:sz="4" w:space="0" w:color="62E497" w:themeColor="accent2" w:themeTint="99"/>
        </w:tcBorders>
      </w:tcPr>
    </w:tblStylePr>
    <w:tblStylePr w:type="nwCell">
      <w:tblPr/>
      <w:tcPr>
        <w:tcBorders>
          <w:bottom w:val="single" w:sz="4" w:space="0" w:color="62E497" w:themeColor="accent2" w:themeTint="99"/>
        </w:tcBorders>
      </w:tcPr>
    </w:tblStylePr>
    <w:tblStylePr w:type="seCell">
      <w:tblPr/>
      <w:tcPr>
        <w:tcBorders>
          <w:top w:val="single" w:sz="4" w:space="0" w:color="62E497" w:themeColor="accent2" w:themeTint="99"/>
        </w:tcBorders>
      </w:tcPr>
    </w:tblStylePr>
    <w:tblStylePr w:type="swCell">
      <w:tblPr/>
      <w:tcPr>
        <w:tcBorders>
          <w:top w:val="single" w:sz="4" w:space="0" w:color="62E497"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BAC7E5" w:themeColor="accent3" w:themeTint="99"/>
        <w:left w:val="single" w:sz="4" w:space="0" w:color="BAC7E5" w:themeColor="accent3" w:themeTint="99"/>
        <w:bottom w:val="single" w:sz="4" w:space="0" w:color="BAC7E5" w:themeColor="accent3" w:themeTint="99"/>
        <w:right w:val="single" w:sz="4" w:space="0" w:color="BAC7E5" w:themeColor="accent3" w:themeTint="99"/>
        <w:insideH w:val="single" w:sz="4" w:space="0" w:color="BAC7E5" w:themeColor="accent3" w:themeTint="99"/>
        <w:insideV w:val="single" w:sz="4" w:space="0" w:color="BAC7E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CF6" w:themeFill="accent3" w:themeFillTint="33"/>
      </w:tcPr>
    </w:tblStylePr>
    <w:tblStylePr w:type="band1Horz">
      <w:tblPr/>
      <w:tcPr>
        <w:shd w:val="clear" w:color="auto" w:fill="E8ECF6" w:themeFill="accent3" w:themeFillTint="33"/>
      </w:tcPr>
    </w:tblStylePr>
    <w:tblStylePr w:type="neCell">
      <w:tblPr/>
      <w:tcPr>
        <w:tcBorders>
          <w:bottom w:val="single" w:sz="4" w:space="0" w:color="BAC7E5" w:themeColor="accent3" w:themeTint="99"/>
        </w:tcBorders>
      </w:tcPr>
    </w:tblStylePr>
    <w:tblStylePr w:type="nwCell">
      <w:tblPr/>
      <w:tcPr>
        <w:tcBorders>
          <w:bottom w:val="single" w:sz="4" w:space="0" w:color="BAC7E5" w:themeColor="accent3" w:themeTint="99"/>
        </w:tcBorders>
      </w:tcPr>
    </w:tblStylePr>
    <w:tblStylePr w:type="seCell">
      <w:tblPr/>
      <w:tcPr>
        <w:tcBorders>
          <w:top w:val="single" w:sz="4" w:space="0" w:color="BAC7E5" w:themeColor="accent3" w:themeTint="99"/>
        </w:tcBorders>
      </w:tcPr>
    </w:tblStylePr>
    <w:tblStylePr w:type="swCell">
      <w:tblPr/>
      <w:tcPr>
        <w:tcBorders>
          <w:top w:val="single" w:sz="4" w:space="0" w:color="BAC7E5"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E8B2CD" w:themeColor="accent4" w:themeTint="99"/>
        <w:left w:val="single" w:sz="4" w:space="0" w:color="E8B2CD" w:themeColor="accent4" w:themeTint="99"/>
        <w:bottom w:val="single" w:sz="4" w:space="0" w:color="E8B2CD" w:themeColor="accent4" w:themeTint="99"/>
        <w:right w:val="single" w:sz="4" w:space="0" w:color="E8B2CD" w:themeColor="accent4" w:themeTint="99"/>
        <w:insideH w:val="single" w:sz="4" w:space="0" w:color="E8B2CD" w:themeColor="accent4" w:themeTint="99"/>
        <w:insideV w:val="single" w:sz="4" w:space="0" w:color="E8B2C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5EE" w:themeFill="accent4" w:themeFillTint="33"/>
      </w:tcPr>
    </w:tblStylePr>
    <w:tblStylePr w:type="band1Horz">
      <w:tblPr/>
      <w:tcPr>
        <w:shd w:val="clear" w:color="auto" w:fill="F7E5EE" w:themeFill="accent4" w:themeFillTint="33"/>
      </w:tcPr>
    </w:tblStylePr>
    <w:tblStylePr w:type="neCell">
      <w:tblPr/>
      <w:tcPr>
        <w:tcBorders>
          <w:bottom w:val="single" w:sz="4" w:space="0" w:color="E8B2CD" w:themeColor="accent4" w:themeTint="99"/>
        </w:tcBorders>
      </w:tcPr>
    </w:tblStylePr>
    <w:tblStylePr w:type="nwCell">
      <w:tblPr/>
      <w:tcPr>
        <w:tcBorders>
          <w:bottom w:val="single" w:sz="4" w:space="0" w:color="E8B2CD" w:themeColor="accent4" w:themeTint="99"/>
        </w:tcBorders>
      </w:tcPr>
    </w:tblStylePr>
    <w:tblStylePr w:type="seCell">
      <w:tblPr/>
      <w:tcPr>
        <w:tcBorders>
          <w:top w:val="single" w:sz="4" w:space="0" w:color="E8B2CD" w:themeColor="accent4" w:themeTint="99"/>
        </w:tcBorders>
      </w:tcPr>
    </w:tblStylePr>
    <w:tblStylePr w:type="swCell">
      <w:tblPr/>
      <w:tcPr>
        <w:tcBorders>
          <w:top w:val="single" w:sz="4" w:space="0" w:color="E8B2CD"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FCC97E" w:themeColor="accent5" w:themeTint="99"/>
        <w:left w:val="single" w:sz="4" w:space="0" w:color="FCC97E" w:themeColor="accent5" w:themeTint="99"/>
        <w:bottom w:val="single" w:sz="4" w:space="0" w:color="FCC97E" w:themeColor="accent5" w:themeTint="99"/>
        <w:right w:val="single" w:sz="4" w:space="0" w:color="FCC97E" w:themeColor="accent5" w:themeTint="99"/>
        <w:insideH w:val="single" w:sz="4" w:space="0" w:color="FCC97E" w:themeColor="accent5" w:themeTint="99"/>
        <w:insideV w:val="single" w:sz="4" w:space="0" w:color="FCC97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D4" w:themeFill="accent5" w:themeFillTint="33"/>
      </w:tcPr>
    </w:tblStylePr>
    <w:tblStylePr w:type="band1Horz">
      <w:tblPr/>
      <w:tcPr>
        <w:shd w:val="clear" w:color="auto" w:fill="FEEDD4" w:themeFill="accent5" w:themeFillTint="33"/>
      </w:tcPr>
    </w:tblStylePr>
    <w:tblStylePr w:type="neCell">
      <w:tblPr/>
      <w:tcPr>
        <w:tcBorders>
          <w:bottom w:val="single" w:sz="4" w:space="0" w:color="FCC97E" w:themeColor="accent5" w:themeTint="99"/>
        </w:tcBorders>
      </w:tcPr>
    </w:tblStylePr>
    <w:tblStylePr w:type="nwCell">
      <w:tblPr/>
      <w:tcPr>
        <w:tcBorders>
          <w:bottom w:val="single" w:sz="4" w:space="0" w:color="FCC97E" w:themeColor="accent5" w:themeTint="99"/>
        </w:tcBorders>
      </w:tcPr>
    </w:tblStylePr>
    <w:tblStylePr w:type="seCell">
      <w:tblPr/>
      <w:tcPr>
        <w:tcBorders>
          <w:top w:val="single" w:sz="4" w:space="0" w:color="FCC97E" w:themeColor="accent5" w:themeTint="99"/>
        </w:tcBorders>
      </w:tcPr>
    </w:tblStylePr>
    <w:tblStylePr w:type="swCell">
      <w:tblPr/>
      <w:tcPr>
        <w:tcBorders>
          <w:top w:val="single" w:sz="4" w:space="0" w:color="FCC97E"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F7A485" w:themeColor="accent6" w:themeTint="99"/>
        <w:left w:val="single" w:sz="4" w:space="0" w:color="F7A485" w:themeColor="accent6" w:themeTint="99"/>
        <w:bottom w:val="single" w:sz="4" w:space="0" w:color="F7A485" w:themeColor="accent6" w:themeTint="99"/>
        <w:right w:val="single" w:sz="4" w:space="0" w:color="F7A485" w:themeColor="accent6" w:themeTint="99"/>
        <w:insideH w:val="single" w:sz="4" w:space="0" w:color="F7A485" w:themeColor="accent6" w:themeTint="99"/>
        <w:insideV w:val="single" w:sz="4" w:space="0" w:color="F7A48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0D6" w:themeFill="accent6" w:themeFillTint="33"/>
      </w:tcPr>
    </w:tblStylePr>
    <w:tblStylePr w:type="band1Horz">
      <w:tblPr/>
      <w:tcPr>
        <w:shd w:val="clear" w:color="auto" w:fill="FCE0D6" w:themeFill="accent6" w:themeFillTint="33"/>
      </w:tcPr>
    </w:tblStylePr>
    <w:tblStylePr w:type="neCell">
      <w:tblPr/>
      <w:tcPr>
        <w:tcBorders>
          <w:bottom w:val="single" w:sz="4" w:space="0" w:color="F7A485" w:themeColor="accent6" w:themeTint="99"/>
        </w:tcBorders>
      </w:tcPr>
    </w:tblStylePr>
    <w:tblStylePr w:type="nwCell">
      <w:tblPr/>
      <w:tcPr>
        <w:tcBorders>
          <w:bottom w:val="single" w:sz="4" w:space="0" w:color="F7A485" w:themeColor="accent6" w:themeTint="99"/>
        </w:tcBorders>
      </w:tcPr>
    </w:tblStylePr>
    <w:tblStylePr w:type="seCell">
      <w:tblPr/>
      <w:tcPr>
        <w:tcBorders>
          <w:top w:val="single" w:sz="4" w:space="0" w:color="F7A485" w:themeColor="accent6" w:themeTint="99"/>
        </w:tcBorders>
      </w:tcPr>
    </w:tblStylePr>
    <w:tblStylePr w:type="swCell">
      <w:tblPr/>
      <w:tcPr>
        <w:tcBorders>
          <w:top w:val="single" w:sz="4" w:space="0" w:color="F7A485"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846A88" w:themeColor="text1" w:themeTint="99"/>
        <w:left w:val="single" w:sz="4" w:space="0" w:color="846A88" w:themeColor="text1" w:themeTint="99"/>
        <w:bottom w:val="single" w:sz="4" w:space="0" w:color="846A88" w:themeColor="text1" w:themeTint="99"/>
        <w:right w:val="single" w:sz="4" w:space="0" w:color="846A88" w:themeColor="text1" w:themeTint="99"/>
        <w:insideH w:val="single" w:sz="4" w:space="0" w:color="846A88" w:themeColor="text1" w:themeTint="99"/>
        <w:insideV w:val="single" w:sz="4" w:space="0" w:color="846A88" w:themeColor="text1" w:themeTint="99"/>
      </w:tblBorders>
    </w:tblPr>
    <w:tblStylePr w:type="firstRow">
      <w:rPr>
        <w:b/>
        <w:bCs/>
        <w:color w:val="FFFFFF" w:themeColor="background1"/>
      </w:rPr>
      <w:tblPr/>
      <w:tcPr>
        <w:tcBorders>
          <w:top w:val="single" w:sz="4" w:space="0" w:color="231C24" w:themeColor="text1"/>
          <w:left w:val="single" w:sz="4" w:space="0" w:color="231C24" w:themeColor="text1"/>
          <w:bottom w:val="single" w:sz="4" w:space="0" w:color="231C24" w:themeColor="text1"/>
          <w:right w:val="single" w:sz="4" w:space="0" w:color="231C24" w:themeColor="text1"/>
          <w:insideH w:val="nil"/>
          <w:insideV w:val="nil"/>
        </w:tcBorders>
        <w:shd w:val="clear" w:color="auto" w:fill="231C24" w:themeFill="text1"/>
      </w:tcPr>
    </w:tblStylePr>
    <w:tblStylePr w:type="lastRow">
      <w:rPr>
        <w:b/>
        <w:bCs/>
      </w:rPr>
      <w:tblPr/>
      <w:tcPr>
        <w:tcBorders>
          <w:top w:val="double" w:sz="4" w:space="0" w:color="231C24" w:themeColor="text1"/>
        </w:tcBorders>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6CC1AD" w:themeColor="accent1" w:themeTint="99"/>
        <w:left w:val="single" w:sz="4" w:space="0" w:color="6CC1AD" w:themeColor="accent1" w:themeTint="99"/>
        <w:bottom w:val="single" w:sz="4" w:space="0" w:color="6CC1AD" w:themeColor="accent1" w:themeTint="99"/>
        <w:right w:val="single" w:sz="4" w:space="0" w:color="6CC1AD" w:themeColor="accent1" w:themeTint="99"/>
        <w:insideH w:val="single" w:sz="4" w:space="0" w:color="6CC1AD" w:themeColor="accent1" w:themeTint="99"/>
        <w:insideV w:val="single" w:sz="4" w:space="0" w:color="6CC1AD" w:themeColor="accent1" w:themeTint="99"/>
      </w:tblBorders>
    </w:tblPr>
    <w:tblStylePr w:type="firstRow">
      <w:rPr>
        <w:b/>
        <w:bCs/>
        <w:color w:val="FFFFFF" w:themeColor="background1"/>
      </w:rPr>
      <w:tblPr/>
      <w:tcPr>
        <w:tcBorders>
          <w:top w:val="single" w:sz="4" w:space="0" w:color="307363" w:themeColor="accent1"/>
          <w:left w:val="single" w:sz="4" w:space="0" w:color="307363" w:themeColor="accent1"/>
          <w:bottom w:val="single" w:sz="4" w:space="0" w:color="307363" w:themeColor="accent1"/>
          <w:right w:val="single" w:sz="4" w:space="0" w:color="307363" w:themeColor="accent1"/>
          <w:insideH w:val="nil"/>
          <w:insideV w:val="nil"/>
        </w:tcBorders>
        <w:shd w:val="clear" w:color="auto" w:fill="307363" w:themeFill="accent1"/>
      </w:tcPr>
    </w:tblStylePr>
    <w:tblStylePr w:type="lastRow">
      <w:rPr>
        <w:b/>
        <w:bCs/>
      </w:rPr>
      <w:tblPr/>
      <w:tcPr>
        <w:tcBorders>
          <w:top w:val="double" w:sz="4" w:space="0" w:color="307363" w:themeColor="accent1"/>
        </w:tcBorders>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62E497" w:themeColor="accent2" w:themeTint="99"/>
        <w:left w:val="single" w:sz="4" w:space="0" w:color="62E497" w:themeColor="accent2" w:themeTint="99"/>
        <w:bottom w:val="single" w:sz="4" w:space="0" w:color="62E497" w:themeColor="accent2" w:themeTint="99"/>
        <w:right w:val="single" w:sz="4" w:space="0" w:color="62E497" w:themeColor="accent2" w:themeTint="99"/>
        <w:insideH w:val="single" w:sz="4" w:space="0" w:color="62E497" w:themeColor="accent2" w:themeTint="99"/>
        <w:insideV w:val="single" w:sz="4" w:space="0" w:color="62E497" w:themeColor="accent2" w:themeTint="99"/>
      </w:tblBorders>
    </w:tblPr>
    <w:tblStylePr w:type="firstRow">
      <w:rPr>
        <w:b/>
        <w:bCs/>
        <w:color w:val="FFFFFF" w:themeColor="background1"/>
      </w:rPr>
      <w:tblPr/>
      <w:tcPr>
        <w:tcBorders>
          <w:top w:val="single" w:sz="4" w:space="0" w:color="1EAF59" w:themeColor="accent2"/>
          <w:left w:val="single" w:sz="4" w:space="0" w:color="1EAF59" w:themeColor="accent2"/>
          <w:bottom w:val="single" w:sz="4" w:space="0" w:color="1EAF59" w:themeColor="accent2"/>
          <w:right w:val="single" w:sz="4" w:space="0" w:color="1EAF59" w:themeColor="accent2"/>
          <w:insideH w:val="nil"/>
          <w:insideV w:val="nil"/>
        </w:tcBorders>
        <w:shd w:val="clear" w:color="auto" w:fill="1EAF59" w:themeFill="accent2"/>
      </w:tcPr>
    </w:tblStylePr>
    <w:tblStylePr w:type="lastRow">
      <w:rPr>
        <w:b/>
        <w:bCs/>
      </w:rPr>
      <w:tblPr/>
      <w:tcPr>
        <w:tcBorders>
          <w:top w:val="double" w:sz="4" w:space="0" w:color="1EAF59" w:themeColor="accent2"/>
        </w:tcBorders>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BAC7E5" w:themeColor="accent3" w:themeTint="99"/>
        <w:left w:val="single" w:sz="4" w:space="0" w:color="BAC7E5" w:themeColor="accent3" w:themeTint="99"/>
        <w:bottom w:val="single" w:sz="4" w:space="0" w:color="BAC7E5" w:themeColor="accent3" w:themeTint="99"/>
        <w:right w:val="single" w:sz="4" w:space="0" w:color="BAC7E5" w:themeColor="accent3" w:themeTint="99"/>
        <w:insideH w:val="single" w:sz="4" w:space="0" w:color="BAC7E5" w:themeColor="accent3" w:themeTint="99"/>
        <w:insideV w:val="single" w:sz="4" w:space="0" w:color="BAC7E5" w:themeColor="accent3" w:themeTint="99"/>
      </w:tblBorders>
    </w:tblPr>
    <w:tblStylePr w:type="firstRow">
      <w:rPr>
        <w:b/>
        <w:bCs/>
        <w:color w:val="FFFFFF" w:themeColor="background1"/>
      </w:rPr>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nil"/>
          <w:insideV w:val="nil"/>
        </w:tcBorders>
        <w:shd w:val="clear" w:color="auto" w:fill="8DA2D4" w:themeFill="accent3"/>
      </w:tcPr>
    </w:tblStylePr>
    <w:tblStylePr w:type="lastRow">
      <w:rPr>
        <w:b/>
        <w:bCs/>
      </w:rPr>
      <w:tblPr/>
      <w:tcPr>
        <w:tcBorders>
          <w:top w:val="double" w:sz="4" w:space="0" w:color="8DA2D4" w:themeColor="accent3"/>
        </w:tcBorders>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E8B2CD" w:themeColor="accent4" w:themeTint="99"/>
        <w:left w:val="single" w:sz="4" w:space="0" w:color="E8B2CD" w:themeColor="accent4" w:themeTint="99"/>
        <w:bottom w:val="single" w:sz="4" w:space="0" w:color="E8B2CD" w:themeColor="accent4" w:themeTint="99"/>
        <w:right w:val="single" w:sz="4" w:space="0" w:color="E8B2CD" w:themeColor="accent4" w:themeTint="99"/>
        <w:insideH w:val="single" w:sz="4" w:space="0" w:color="E8B2CD" w:themeColor="accent4" w:themeTint="99"/>
        <w:insideV w:val="single" w:sz="4" w:space="0" w:color="E8B2CD" w:themeColor="accent4" w:themeTint="99"/>
      </w:tblBorders>
    </w:tblPr>
    <w:tblStylePr w:type="firstRow">
      <w:rPr>
        <w:b/>
        <w:bCs/>
        <w:color w:val="FFFFFF" w:themeColor="background1"/>
      </w:rPr>
      <w:tblPr/>
      <w:tcPr>
        <w:tcBorders>
          <w:top w:val="single" w:sz="4" w:space="0" w:color="D980AD" w:themeColor="accent4"/>
          <w:left w:val="single" w:sz="4" w:space="0" w:color="D980AD" w:themeColor="accent4"/>
          <w:bottom w:val="single" w:sz="4" w:space="0" w:color="D980AD" w:themeColor="accent4"/>
          <w:right w:val="single" w:sz="4" w:space="0" w:color="D980AD" w:themeColor="accent4"/>
          <w:insideH w:val="nil"/>
          <w:insideV w:val="nil"/>
        </w:tcBorders>
        <w:shd w:val="clear" w:color="auto" w:fill="D980AD" w:themeFill="accent4"/>
      </w:tcPr>
    </w:tblStylePr>
    <w:tblStylePr w:type="lastRow">
      <w:rPr>
        <w:b/>
        <w:bCs/>
      </w:rPr>
      <w:tblPr/>
      <w:tcPr>
        <w:tcBorders>
          <w:top w:val="double" w:sz="4" w:space="0" w:color="D980AD" w:themeColor="accent4"/>
        </w:tcBorders>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FCC97E" w:themeColor="accent5" w:themeTint="99"/>
        <w:left w:val="single" w:sz="4" w:space="0" w:color="FCC97E" w:themeColor="accent5" w:themeTint="99"/>
        <w:bottom w:val="single" w:sz="4" w:space="0" w:color="FCC97E" w:themeColor="accent5" w:themeTint="99"/>
        <w:right w:val="single" w:sz="4" w:space="0" w:color="FCC97E" w:themeColor="accent5" w:themeTint="99"/>
        <w:insideH w:val="single" w:sz="4" w:space="0" w:color="FCC97E" w:themeColor="accent5" w:themeTint="99"/>
        <w:insideV w:val="single" w:sz="4" w:space="0" w:color="FCC97E" w:themeColor="accent5" w:themeTint="99"/>
      </w:tblBorders>
    </w:tblPr>
    <w:tblStylePr w:type="firstRow">
      <w:rPr>
        <w:b/>
        <w:bCs/>
        <w:color w:val="FFFFFF" w:themeColor="background1"/>
      </w:rPr>
      <w:tblPr/>
      <w:tcPr>
        <w:tcBorders>
          <w:top w:val="single" w:sz="4" w:space="0" w:color="FAA629" w:themeColor="accent5"/>
          <w:left w:val="single" w:sz="4" w:space="0" w:color="FAA629" w:themeColor="accent5"/>
          <w:bottom w:val="single" w:sz="4" w:space="0" w:color="FAA629" w:themeColor="accent5"/>
          <w:right w:val="single" w:sz="4" w:space="0" w:color="FAA629" w:themeColor="accent5"/>
          <w:insideH w:val="nil"/>
          <w:insideV w:val="nil"/>
        </w:tcBorders>
        <w:shd w:val="clear" w:color="auto" w:fill="FAA629" w:themeFill="accent5"/>
      </w:tcPr>
    </w:tblStylePr>
    <w:tblStylePr w:type="lastRow">
      <w:rPr>
        <w:b/>
        <w:bCs/>
      </w:rPr>
      <w:tblPr/>
      <w:tcPr>
        <w:tcBorders>
          <w:top w:val="double" w:sz="4" w:space="0" w:color="FAA629" w:themeColor="accent5"/>
        </w:tcBorders>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F7A485" w:themeColor="accent6" w:themeTint="99"/>
        <w:left w:val="single" w:sz="4" w:space="0" w:color="F7A485" w:themeColor="accent6" w:themeTint="99"/>
        <w:bottom w:val="single" w:sz="4" w:space="0" w:color="F7A485" w:themeColor="accent6" w:themeTint="99"/>
        <w:right w:val="single" w:sz="4" w:space="0" w:color="F7A485" w:themeColor="accent6" w:themeTint="99"/>
        <w:insideH w:val="single" w:sz="4" w:space="0" w:color="F7A485" w:themeColor="accent6" w:themeTint="99"/>
        <w:insideV w:val="single" w:sz="4" w:space="0" w:color="F7A485" w:themeColor="accent6" w:themeTint="99"/>
      </w:tblBorders>
    </w:tblPr>
    <w:tblStylePr w:type="firstRow">
      <w:rPr>
        <w:b/>
        <w:bCs/>
        <w:color w:val="FFFFFF" w:themeColor="background1"/>
      </w:rPr>
      <w:tblPr/>
      <w:tcPr>
        <w:tcBorders>
          <w:top w:val="single" w:sz="4" w:space="0" w:color="F26934" w:themeColor="accent6"/>
          <w:left w:val="single" w:sz="4" w:space="0" w:color="F26934" w:themeColor="accent6"/>
          <w:bottom w:val="single" w:sz="4" w:space="0" w:color="F26934" w:themeColor="accent6"/>
          <w:right w:val="single" w:sz="4" w:space="0" w:color="F26934" w:themeColor="accent6"/>
          <w:insideH w:val="nil"/>
          <w:insideV w:val="nil"/>
        </w:tcBorders>
        <w:shd w:val="clear" w:color="auto" w:fill="F26934" w:themeFill="accent6"/>
      </w:tcPr>
    </w:tblStylePr>
    <w:tblStylePr w:type="lastRow">
      <w:rPr>
        <w:b/>
        <w:bCs/>
      </w:rPr>
      <w:tblPr/>
      <w:tcPr>
        <w:tcBorders>
          <w:top w:val="double" w:sz="4" w:space="0" w:color="F26934" w:themeColor="accent6"/>
        </w:tcBorders>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CC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1C24"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1C24"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1C24"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1C24" w:themeFill="text1"/>
      </w:tcPr>
    </w:tblStylePr>
    <w:tblStylePr w:type="band1Vert">
      <w:tblPr/>
      <w:tcPr>
        <w:shd w:val="clear" w:color="auto" w:fill="AE9AB0" w:themeFill="text1" w:themeFillTint="66"/>
      </w:tcPr>
    </w:tblStylePr>
    <w:tblStylePr w:type="band1Horz">
      <w:tblPr/>
      <w:tcPr>
        <w:shd w:val="clear" w:color="auto" w:fill="AE9AB0"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AE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0736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0736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0736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07363" w:themeFill="accent1"/>
      </w:tcPr>
    </w:tblStylePr>
    <w:tblStylePr w:type="band1Vert">
      <w:tblPr/>
      <w:tcPr>
        <w:shd w:val="clear" w:color="auto" w:fill="9CD6C8" w:themeFill="accent1" w:themeFillTint="66"/>
      </w:tcPr>
    </w:tblStylePr>
    <w:tblStylePr w:type="band1Horz">
      <w:tblPr/>
      <w:tcPr>
        <w:shd w:val="clear" w:color="auto" w:fill="9CD6C8"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6D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EAF5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EAF5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EAF5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EAF59" w:themeFill="accent2"/>
      </w:tcPr>
    </w:tblStylePr>
    <w:tblStylePr w:type="band1Vert">
      <w:tblPr/>
      <w:tcPr>
        <w:shd w:val="clear" w:color="auto" w:fill="96EDB9" w:themeFill="accent2" w:themeFillTint="66"/>
      </w:tcPr>
    </w:tblStylePr>
    <w:tblStylePr w:type="band1Horz">
      <w:tblPr/>
      <w:tcPr>
        <w:shd w:val="clear" w:color="auto" w:fill="96EDB9"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C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DA2D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DA2D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DA2D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DA2D4" w:themeFill="accent3"/>
      </w:tcPr>
    </w:tblStylePr>
    <w:tblStylePr w:type="band1Vert">
      <w:tblPr/>
      <w:tcPr>
        <w:shd w:val="clear" w:color="auto" w:fill="D1D9ED" w:themeFill="accent3" w:themeFillTint="66"/>
      </w:tcPr>
    </w:tblStylePr>
    <w:tblStylePr w:type="band1Horz">
      <w:tblPr/>
      <w:tcPr>
        <w:shd w:val="clear" w:color="auto" w:fill="D1D9ED"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5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980A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980A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980A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980AD" w:themeFill="accent4"/>
      </w:tcPr>
    </w:tblStylePr>
    <w:tblStylePr w:type="band1Vert">
      <w:tblPr/>
      <w:tcPr>
        <w:shd w:val="clear" w:color="auto" w:fill="EFCCDE" w:themeFill="accent4" w:themeFillTint="66"/>
      </w:tcPr>
    </w:tblStylePr>
    <w:tblStylePr w:type="band1Horz">
      <w:tblPr/>
      <w:tcPr>
        <w:shd w:val="clear" w:color="auto" w:fill="EFCCDE"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D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A62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A62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A62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A629" w:themeFill="accent5"/>
      </w:tcPr>
    </w:tblStylePr>
    <w:tblStylePr w:type="band1Vert">
      <w:tblPr/>
      <w:tcPr>
        <w:shd w:val="clear" w:color="auto" w:fill="FDDBA9" w:themeFill="accent5" w:themeFillTint="66"/>
      </w:tcPr>
    </w:tblStylePr>
    <w:tblStylePr w:type="band1Horz">
      <w:tblPr/>
      <w:tcPr>
        <w:shd w:val="clear" w:color="auto" w:fill="FDDBA9"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0D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693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693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693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6934" w:themeFill="accent6"/>
      </w:tcPr>
    </w:tblStylePr>
    <w:tblStylePr w:type="band1Vert">
      <w:tblPr/>
      <w:tcPr>
        <w:shd w:val="clear" w:color="auto" w:fill="F9C2AD" w:themeFill="accent6" w:themeFillTint="66"/>
      </w:tcPr>
    </w:tblStylePr>
    <w:tblStylePr w:type="band1Horz">
      <w:tblPr/>
      <w:tcPr>
        <w:shd w:val="clear" w:color="auto" w:fill="F9C2AD"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846A88" w:themeColor="text1" w:themeTint="99"/>
        <w:left w:val="single" w:sz="4" w:space="0" w:color="846A88" w:themeColor="text1" w:themeTint="99"/>
        <w:bottom w:val="single" w:sz="4" w:space="0" w:color="846A88" w:themeColor="text1" w:themeTint="99"/>
        <w:right w:val="single" w:sz="4" w:space="0" w:color="846A88" w:themeColor="text1" w:themeTint="99"/>
        <w:insideH w:val="single" w:sz="4" w:space="0" w:color="846A88" w:themeColor="text1" w:themeTint="99"/>
        <w:insideV w:val="single" w:sz="4" w:space="0" w:color="846A88" w:themeColor="text1" w:themeTint="99"/>
      </w:tblBorders>
    </w:tblPr>
    <w:tblStylePr w:type="firstRow">
      <w:rPr>
        <w:b/>
        <w:bCs/>
      </w:rPr>
      <w:tblPr/>
      <w:tcPr>
        <w:tcBorders>
          <w:bottom w:val="single" w:sz="12" w:space="0" w:color="846A88" w:themeColor="text1" w:themeTint="99"/>
        </w:tcBorders>
      </w:tcPr>
    </w:tblStylePr>
    <w:tblStylePr w:type="lastRow">
      <w:rPr>
        <w:b/>
        <w:bCs/>
      </w:rPr>
      <w:tblPr/>
      <w:tcPr>
        <w:tcBorders>
          <w:top w:val="double" w:sz="4" w:space="0" w:color="846A88" w:themeColor="text1" w:themeTint="99"/>
        </w:tcBorders>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styleId="GridTable6Colorful-Accent1">
    <w:name w:val="Grid Table 6 Colorful Accent 1"/>
    <w:basedOn w:val="TableNormal"/>
    <w:uiPriority w:val="51"/>
    <w:semiHidden/>
    <w:rsid w:val="0058629F"/>
    <w:rPr>
      <w:color w:val="24564A" w:themeColor="accent1" w:themeShade="BF"/>
    </w:rPr>
    <w:tblPr>
      <w:tblStyleRowBandSize w:val="1"/>
      <w:tblStyleColBandSize w:val="1"/>
      <w:tblBorders>
        <w:top w:val="single" w:sz="4" w:space="0" w:color="6CC1AD" w:themeColor="accent1" w:themeTint="99"/>
        <w:left w:val="single" w:sz="4" w:space="0" w:color="6CC1AD" w:themeColor="accent1" w:themeTint="99"/>
        <w:bottom w:val="single" w:sz="4" w:space="0" w:color="6CC1AD" w:themeColor="accent1" w:themeTint="99"/>
        <w:right w:val="single" w:sz="4" w:space="0" w:color="6CC1AD" w:themeColor="accent1" w:themeTint="99"/>
        <w:insideH w:val="single" w:sz="4" w:space="0" w:color="6CC1AD" w:themeColor="accent1" w:themeTint="99"/>
        <w:insideV w:val="single" w:sz="4" w:space="0" w:color="6CC1AD" w:themeColor="accent1" w:themeTint="99"/>
      </w:tblBorders>
    </w:tblPr>
    <w:tblStylePr w:type="firstRow">
      <w:rPr>
        <w:b/>
        <w:bCs/>
      </w:rPr>
      <w:tblPr/>
      <w:tcPr>
        <w:tcBorders>
          <w:bottom w:val="single" w:sz="12" w:space="0" w:color="6CC1AD" w:themeColor="accent1" w:themeTint="99"/>
        </w:tcBorders>
      </w:tcPr>
    </w:tblStylePr>
    <w:tblStylePr w:type="lastRow">
      <w:rPr>
        <w:b/>
        <w:bCs/>
      </w:rPr>
      <w:tblPr/>
      <w:tcPr>
        <w:tcBorders>
          <w:top w:val="double" w:sz="4" w:space="0" w:color="6CC1AD" w:themeColor="accent1" w:themeTint="99"/>
        </w:tcBorders>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styleId="GridTable6Colorful-Accent2">
    <w:name w:val="Grid Table 6 Colorful Accent 2"/>
    <w:basedOn w:val="TableNormal"/>
    <w:uiPriority w:val="51"/>
    <w:semiHidden/>
    <w:rsid w:val="0058629F"/>
    <w:rPr>
      <w:color w:val="168242" w:themeColor="accent2" w:themeShade="BF"/>
    </w:rPr>
    <w:tblPr>
      <w:tblStyleRowBandSize w:val="1"/>
      <w:tblStyleColBandSize w:val="1"/>
      <w:tblBorders>
        <w:top w:val="single" w:sz="4" w:space="0" w:color="62E497" w:themeColor="accent2" w:themeTint="99"/>
        <w:left w:val="single" w:sz="4" w:space="0" w:color="62E497" w:themeColor="accent2" w:themeTint="99"/>
        <w:bottom w:val="single" w:sz="4" w:space="0" w:color="62E497" w:themeColor="accent2" w:themeTint="99"/>
        <w:right w:val="single" w:sz="4" w:space="0" w:color="62E497" w:themeColor="accent2" w:themeTint="99"/>
        <w:insideH w:val="single" w:sz="4" w:space="0" w:color="62E497" w:themeColor="accent2" w:themeTint="99"/>
        <w:insideV w:val="single" w:sz="4" w:space="0" w:color="62E497" w:themeColor="accent2" w:themeTint="99"/>
      </w:tblBorders>
    </w:tblPr>
    <w:tblStylePr w:type="firstRow">
      <w:rPr>
        <w:b/>
        <w:bCs/>
      </w:rPr>
      <w:tblPr/>
      <w:tcPr>
        <w:tcBorders>
          <w:bottom w:val="single" w:sz="12" w:space="0" w:color="62E497" w:themeColor="accent2" w:themeTint="99"/>
        </w:tcBorders>
      </w:tcPr>
    </w:tblStylePr>
    <w:tblStylePr w:type="lastRow">
      <w:rPr>
        <w:b/>
        <w:bCs/>
      </w:rPr>
      <w:tblPr/>
      <w:tcPr>
        <w:tcBorders>
          <w:top w:val="double" w:sz="4" w:space="0" w:color="62E497" w:themeColor="accent2" w:themeTint="99"/>
        </w:tcBorders>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styleId="GridTable6Colorful-Accent3">
    <w:name w:val="Grid Table 6 Colorful Accent 3"/>
    <w:basedOn w:val="TableNormal"/>
    <w:uiPriority w:val="51"/>
    <w:semiHidden/>
    <w:rsid w:val="0058629F"/>
    <w:rPr>
      <w:color w:val="4C6DBB" w:themeColor="accent3" w:themeShade="BF"/>
    </w:rPr>
    <w:tblPr>
      <w:tblStyleRowBandSize w:val="1"/>
      <w:tblStyleColBandSize w:val="1"/>
      <w:tblBorders>
        <w:top w:val="single" w:sz="4" w:space="0" w:color="BAC7E5" w:themeColor="accent3" w:themeTint="99"/>
        <w:left w:val="single" w:sz="4" w:space="0" w:color="BAC7E5" w:themeColor="accent3" w:themeTint="99"/>
        <w:bottom w:val="single" w:sz="4" w:space="0" w:color="BAC7E5" w:themeColor="accent3" w:themeTint="99"/>
        <w:right w:val="single" w:sz="4" w:space="0" w:color="BAC7E5" w:themeColor="accent3" w:themeTint="99"/>
        <w:insideH w:val="single" w:sz="4" w:space="0" w:color="BAC7E5" w:themeColor="accent3" w:themeTint="99"/>
        <w:insideV w:val="single" w:sz="4" w:space="0" w:color="BAC7E5" w:themeColor="accent3" w:themeTint="99"/>
      </w:tblBorders>
    </w:tblPr>
    <w:tblStylePr w:type="firstRow">
      <w:rPr>
        <w:b/>
        <w:bCs/>
      </w:rPr>
      <w:tblPr/>
      <w:tcPr>
        <w:tcBorders>
          <w:bottom w:val="single" w:sz="12" w:space="0" w:color="BAC7E5" w:themeColor="accent3" w:themeTint="99"/>
        </w:tcBorders>
      </w:tcPr>
    </w:tblStylePr>
    <w:tblStylePr w:type="lastRow">
      <w:rPr>
        <w:b/>
        <w:bCs/>
      </w:rPr>
      <w:tblPr/>
      <w:tcPr>
        <w:tcBorders>
          <w:top w:val="double" w:sz="4" w:space="0" w:color="BAC7E5" w:themeColor="accent3" w:themeTint="99"/>
        </w:tcBorders>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styleId="GridTable6Colorful-Accent4">
    <w:name w:val="Grid Table 6 Colorful Accent 4"/>
    <w:basedOn w:val="TableNormal"/>
    <w:uiPriority w:val="51"/>
    <w:semiHidden/>
    <w:rsid w:val="0058629F"/>
    <w:rPr>
      <w:color w:val="C53D81" w:themeColor="accent4" w:themeShade="BF"/>
    </w:rPr>
    <w:tblPr>
      <w:tblStyleRowBandSize w:val="1"/>
      <w:tblStyleColBandSize w:val="1"/>
      <w:tblBorders>
        <w:top w:val="single" w:sz="4" w:space="0" w:color="E8B2CD" w:themeColor="accent4" w:themeTint="99"/>
        <w:left w:val="single" w:sz="4" w:space="0" w:color="E8B2CD" w:themeColor="accent4" w:themeTint="99"/>
        <w:bottom w:val="single" w:sz="4" w:space="0" w:color="E8B2CD" w:themeColor="accent4" w:themeTint="99"/>
        <w:right w:val="single" w:sz="4" w:space="0" w:color="E8B2CD" w:themeColor="accent4" w:themeTint="99"/>
        <w:insideH w:val="single" w:sz="4" w:space="0" w:color="E8B2CD" w:themeColor="accent4" w:themeTint="99"/>
        <w:insideV w:val="single" w:sz="4" w:space="0" w:color="E8B2CD" w:themeColor="accent4" w:themeTint="99"/>
      </w:tblBorders>
    </w:tblPr>
    <w:tblStylePr w:type="firstRow">
      <w:rPr>
        <w:b/>
        <w:bCs/>
      </w:rPr>
      <w:tblPr/>
      <w:tcPr>
        <w:tcBorders>
          <w:bottom w:val="single" w:sz="12" w:space="0" w:color="E8B2CD" w:themeColor="accent4" w:themeTint="99"/>
        </w:tcBorders>
      </w:tcPr>
    </w:tblStylePr>
    <w:tblStylePr w:type="lastRow">
      <w:rPr>
        <w:b/>
        <w:bCs/>
      </w:rPr>
      <w:tblPr/>
      <w:tcPr>
        <w:tcBorders>
          <w:top w:val="double" w:sz="4" w:space="0" w:color="E8B2CD" w:themeColor="accent4" w:themeTint="99"/>
        </w:tcBorders>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styleId="GridTable6Colorful-Accent5">
    <w:name w:val="Grid Table 6 Colorful Accent 5"/>
    <w:basedOn w:val="TableNormal"/>
    <w:uiPriority w:val="51"/>
    <w:semiHidden/>
    <w:rsid w:val="0058629F"/>
    <w:rPr>
      <w:color w:val="D48005" w:themeColor="accent5" w:themeShade="BF"/>
    </w:rPr>
    <w:tblPr>
      <w:tblStyleRowBandSize w:val="1"/>
      <w:tblStyleColBandSize w:val="1"/>
      <w:tblBorders>
        <w:top w:val="single" w:sz="4" w:space="0" w:color="FCC97E" w:themeColor="accent5" w:themeTint="99"/>
        <w:left w:val="single" w:sz="4" w:space="0" w:color="FCC97E" w:themeColor="accent5" w:themeTint="99"/>
        <w:bottom w:val="single" w:sz="4" w:space="0" w:color="FCC97E" w:themeColor="accent5" w:themeTint="99"/>
        <w:right w:val="single" w:sz="4" w:space="0" w:color="FCC97E" w:themeColor="accent5" w:themeTint="99"/>
        <w:insideH w:val="single" w:sz="4" w:space="0" w:color="FCC97E" w:themeColor="accent5" w:themeTint="99"/>
        <w:insideV w:val="single" w:sz="4" w:space="0" w:color="FCC97E" w:themeColor="accent5" w:themeTint="99"/>
      </w:tblBorders>
    </w:tblPr>
    <w:tblStylePr w:type="firstRow">
      <w:rPr>
        <w:b/>
        <w:bCs/>
      </w:rPr>
      <w:tblPr/>
      <w:tcPr>
        <w:tcBorders>
          <w:bottom w:val="single" w:sz="12" w:space="0" w:color="FCC97E" w:themeColor="accent5" w:themeTint="99"/>
        </w:tcBorders>
      </w:tcPr>
    </w:tblStylePr>
    <w:tblStylePr w:type="lastRow">
      <w:rPr>
        <w:b/>
        <w:bCs/>
      </w:rPr>
      <w:tblPr/>
      <w:tcPr>
        <w:tcBorders>
          <w:top w:val="double" w:sz="4" w:space="0" w:color="FCC97E" w:themeColor="accent5" w:themeTint="99"/>
        </w:tcBorders>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styleId="GridTable6Colorful-Accent6">
    <w:name w:val="Grid Table 6 Colorful Accent 6"/>
    <w:basedOn w:val="TableNormal"/>
    <w:uiPriority w:val="51"/>
    <w:semiHidden/>
    <w:rsid w:val="0058629F"/>
    <w:rPr>
      <w:color w:val="CE430D" w:themeColor="accent6" w:themeShade="BF"/>
    </w:rPr>
    <w:tblPr>
      <w:tblStyleRowBandSize w:val="1"/>
      <w:tblStyleColBandSize w:val="1"/>
      <w:tblBorders>
        <w:top w:val="single" w:sz="4" w:space="0" w:color="F7A485" w:themeColor="accent6" w:themeTint="99"/>
        <w:left w:val="single" w:sz="4" w:space="0" w:color="F7A485" w:themeColor="accent6" w:themeTint="99"/>
        <w:bottom w:val="single" w:sz="4" w:space="0" w:color="F7A485" w:themeColor="accent6" w:themeTint="99"/>
        <w:right w:val="single" w:sz="4" w:space="0" w:color="F7A485" w:themeColor="accent6" w:themeTint="99"/>
        <w:insideH w:val="single" w:sz="4" w:space="0" w:color="F7A485" w:themeColor="accent6" w:themeTint="99"/>
        <w:insideV w:val="single" w:sz="4" w:space="0" w:color="F7A485" w:themeColor="accent6" w:themeTint="99"/>
      </w:tblBorders>
    </w:tblPr>
    <w:tblStylePr w:type="firstRow">
      <w:rPr>
        <w:b/>
        <w:bCs/>
      </w:rPr>
      <w:tblPr/>
      <w:tcPr>
        <w:tcBorders>
          <w:bottom w:val="single" w:sz="12" w:space="0" w:color="F7A485" w:themeColor="accent6" w:themeTint="99"/>
        </w:tcBorders>
      </w:tcPr>
    </w:tblStylePr>
    <w:tblStylePr w:type="lastRow">
      <w:rPr>
        <w:b/>
        <w:bCs/>
      </w:rPr>
      <w:tblPr/>
      <w:tcPr>
        <w:tcBorders>
          <w:top w:val="double" w:sz="4" w:space="0" w:color="F7A485" w:themeColor="accent6" w:themeTint="99"/>
        </w:tcBorders>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846A88" w:themeColor="text1" w:themeTint="99"/>
        <w:left w:val="single" w:sz="4" w:space="0" w:color="846A88" w:themeColor="text1" w:themeTint="99"/>
        <w:bottom w:val="single" w:sz="4" w:space="0" w:color="846A88" w:themeColor="text1" w:themeTint="99"/>
        <w:right w:val="single" w:sz="4" w:space="0" w:color="846A88" w:themeColor="text1" w:themeTint="99"/>
        <w:insideH w:val="single" w:sz="4" w:space="0" w:color="846A88" w:themeColor="text1" w:themeTint="99"/>
        <w:insideV w:val="single" w:sz="4" w:space="0" w:color="846A88"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CCD8" w:themeFill="text1" w:themeFillTint="33"/>
      </w:tcPr>
    </w:tblStylePr>
    <w:tblStylePr w:type="band1Horz">
      <w:tblPr/>
      <w:tcPr>
        <w:shd w:val="clear" w:color="auto" w:fill="D6CCD8" w:themeFill="text1" w:themeFillTint="33"/>
      </w:tcPr>
    </w:tblStylePr>
    <w:tblStylePr w:type="neCell">
      <w:tblPr/>
      <w:tcPr>
        <w:tcBorders>
          <w:bottom w:val="single" w:sz="4" w:space="0" w:color="846A88" w:themeColor="text1" w:themeTint="99"/>
        </w:tcBorders>
      </w:tcPr>
    </w:tblStylePr>
    <w:tblStylePr w:type="nwCell">
      <w:tblPr/>
      <w:tcPr>
        <w:tcBorders>
          <w:bottom w:val="single" w:sz="4" w:space="0" w:color="846A88" w:themeColor="text1" w:themeTint="99"/>
        </w:tcBorders>
      </w:tcPr>
    </w:tblStylePr>
    <w:tblStylePr w:type="seCell">
      <w:tblPr/>
      <w:tcPr>
        <w:tcBorders>
          <w:top w:val="single" w:sz="4" w:space="0" w:color="846A88" w:themeColor="text1" w:themeTint="99"/>
        </w:tcBorders>
      </w:tcPr>
    </w:tblStylePr>
    <w:tblStylePr w:type="swCell">
      <w:tblPr/>
      <w:tcPr>
        <w:tcBorders>
          <w:top w:val="single" w:sz="4" w:space="0" w:color="846A88" w:themeColor="text1" w:themeTint="99"/>
        </w:tcBorders>
      </w:tcPr>
    </w:tblStylePr>
  </w:style>
  <w:style w:type="table" w:styleId="GridTable7Colorful-Accent1">
    <w:name w:val="Grid Table 7 Colorful Accent 1"/>
    <w:basedOn w:val="TableNormal"/>
    <w:uiPriority w:val="52"/>
    <w:semiHidden/>
    <w:rsid w:val="0058629F"/>
    <w:rPr>
      <w:color w:val="24564A" w:themeColor="accent1" w:themeShade="BF"/>
    </w:rPr>
    <w:tblPr>
      <w:tblStyleRowBandSize w:val="1"/>
      <w:tblStyleColBandSize w:val="1"/>
      <w:tblBorders>
        <w:top w:val="single" w:sz="4" w:space="0" w:color="6CC1AD" w:themeColor="accent1" w:themeTint="99"/>
        <w:left w:val="single" w:sz="4" w:space="0" w:color="6CC1AD" w:themeColor="accent1" w:themeTint="99"/>
        <w:bottom w:val="single" w:sz="4" w:space="0" w:color="6CC1AD" w:themeColor="accent1" w:themeTint="99"/>
        <w:right w:val="single" w:sz="4" w:space="0" w:color="6CC1AD" w:themeColor="accent1" w:themeTint="99"/>
        <w:insideH w:val="single" w:sz="4" w:space="0" w:color="6CC1AD" w:themeColor="accent1" w:themeTint="99"/>
        <w:insideV w:val="single" w:sz="4" w:space="0" w:color="6CC1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AE3" w:themeFill="accent1" w:themeFillTint="33"/>
      </w:tcPr>
    </w:tblStylePr>
    <w:tblStylePr w:type="band1Horz">
      <w:tblPr/>
      <w:tcPr>
        <w:shd w:val="clear" w:color="auto" w:fill="CDEAE3" w:themeFill="accent1" w:themeFillTint="33"/>
      </w:tcPr>
    </w:tblStylePr>
    <w:tblStylePr w:type="neCell">
      <w:tblPr/>
      <w:tcPr>
        <w:tcBorders>
          <w:bottom w:val="single" w:sz="4" w:space="0" w:color="6CC1AD" w:themeColor="accent1" w:themeTint="99"/>
        </w:tcBorders>
      </w:tcPr>
    </w:tblStylePr>
    <w:tblStylePr w:type="nwCell">
      <w:tblPr/>
      <w:tcPr>
        <w:tcBorders>
          <w:bottom w:val="single" w:sz="4" w:space="0" w:color="6CC1AD" w:themeColor="accent1" w:themeTint="99"/>
        </w:tcBorders>
      </w:tcPr>
    </w:tblStylePr>
    <w:tblStylePr w:type="seCell">
      <w:tblPr/>
      <w:tcPr>
        <w:tcBorders>
          <w:top w:val="single" w:sz="4" w:space="0" w:color="6CC1AD" w:themeColor="accent1" w:themeTint="99"/>
        </w:tcBorders>
      </w:tcPr>
    </w:tblStylePr>
    <w:tblStylePr w:type="swCell">
      <w:tblPr/>
      <w:tcPr>
        <w:tcBorders>
          <w:top w:val="single" w:sz="4" w:space="0" w:color="6CC1AD" w:themeColor="accent1" w:themeTint="99"/>
        </w:tcBorders>
      </w:tcPr>
    </w:tblStylePr>
  </w:style>
  <w:style w:type="table" w:styleId="GridTable7Colorful-Accent2">
    <w:name w:val="Grid Table 7 Colorful Accent 2"/>
    <w:basedOn w:val="TableNormal"/>
    <w:uiPriority w:val="52"/>
    <w:semiHidden/>
    <w:rsid w:val="0058629F"/>
    <w:rPr>
      <w:color w:val="168242" w:themeColor="accent2" w:themeShade="BF"/>
    </w:rPr>
    <w:tblPr>
      <w:tblStyleRowBandSize w:val="1"/>
      <w:tblStyleColBandSize w:val="1"/>
      <w:tblBorders>
        <w:top w:val="single" w:sz="4" w:space="0" w:color="62E497" w:themeColor="accent2" w:themeTint="99"/>
        <w:left w:val="single" w:sz="4" w:space="0" w:color="62E497" w:themeColor="accent2" w:themeTint="99"/>
        <w:bottom w:val="single" w:sz="4" w:space="0" w:color="62E497" w:themeColor="accent2" w:themeTint="99"/>
        <w:right w:val="single" w:sz="4" w:space="0" w:color="62E497" w:themeColor="accent2" w:themeTint="99"/>
        <w:insideH w:val="single" w:sz="4" w:space="0" w:color="62E497" w:themeColor="accent2" w:themeTint="99"/>
        <w:insideV w:val="single" w:sz="4" w:space="0" w:color="62E49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6DC" w:themeFill="accent2" w:themeFillTint="33"/>
      </w:tcPr>
    </w:tblStylePr>
    <w:tblStylePr w:type="band1Horz">
      <w:tblPr/>
      <w:tcPr>
        <w:shd w:val="clear" w:color="auto" w:fill="CAF6DC" w:themeFill="accent2" w:themeFillTint="33"/>
      </w:tcPr>
    </w:tblStylePr>
    <w:tblStylePr w:type="neCell">
      <w:tblPr/>
      <w:tcPr>
        <w:tcBorders>
          <w:bottom w:val="single" w:sz="4" w:space="0" w:color="62E497" w:themeColor="accent2" w:themeTint="99"/>
        </w:tcBorders>
      </w:tcPr>
    </w:tblStylePr>
    <w:tblStylePr w:type="nwCell">
      <w:tblPr/>
      <w:tcPr>
        <w:tcBorders>
          <w:bottom w:val="single" w:sz="4" w:space="0" w:color="62E497" w:themeColor="accent2" w:themeTint="99"/>
        </w:tcBorders>
      </w:tcPr>
    </w:tblStylePr>
    <w:tblStylePr w:type="seCell">
      <w:tblPr/>
      <w:tcPr>
        <w:tcBorders>
          <w:top w:val="single" w:sz="4" w:space="0" w:color="62E497" w:themeColor="accent2" w:themeTint="99"/>
        </w:tcBorders>
      </w:tcPr>
    </w:tblStylePr>
    <w:tblStylePr w:type="swCell">
      <w:tblPr/>
      <w:tcPr>
        <w:tcBorders>
          <w:top w:val="single" w:sz="4" w:space="0" w:color="62E497" w:themeColor="accent2" w:themeTint="99"/>
        </w:tcBorders>
      </w:tcPr>
    </w:tblStylePr>
  </w:style>
  <w:style w:type="table" w:styleId="GridTable7Colorful-Accent3">
    <w:name w:val="Grid Table 7 Colorful Accent 3"/>
    <w:basedOn w:val="TableNormal"/>
    <w:uiPriority w:val="52"/>
    <w:semiHidden/>
    <w:rsid w:val="0058629F"/>
    <w:rPr>
      <w:color w:val="4C6DBB" w:themeColor="accent3" w:themeShade="BF"/>
    </w:rPr>
    <w:tblPr>
      <w:tblStyleRowBandSize w:val="1"/>
      <w:tblStyleColBandSize w:val="1"/>
      <w:tblBorders>
        <w:top w:val="single" w:sz="4" w:space="0" w:color="BAC7E5" w:themeColor="accent3" w:themeTint="99"/>
        <w:left w:val="single" w:sz="4" w:space="0" w:color="BAC7E5" w:themeColor="accent3" w:themeTint="99"/>
        <w:bottom w:val="single" w:sz="4" w:space="0" w:color="BAC7E5" w:themeColor="accent3" w:themeTint="99"/>
        <w:right w:val="single" w:sz="4" w:space="0" w:color="BAC7E5" w:themeColor="accent3" w:themeTint="99"/>
        <w:insideH w:val="single" w:sz="4" w:space="0" w:color="BAC7E5" w:themeColor="accent3" w:themeTint="99"/>
        <w:insideV w:val="single" w:sz="4" w:space="0" w:color="BAC7E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CF6" w:themeFill="accent3" w:themeFillTint="33"/>
      </w:tcPr>
    </w:tblStylePr>
    <w:tblStylePr w:type="band1Horz">
      <w:tblPr/>
      <w:tcPr>
        <w:shd w:val="clear" w:color="auto" w:fill="E8ECF6" w:themeFill="accent3" w:themeFillTint="33"/>
      </w:tcPr>
    </w:tblStylePr>
    <w:tblStylePr w:type="neCell">
      <w:tblPr/>
      <w:tcPr>
        <w:tcBorders>
          <w:bottom w:val="single" w:sz="4" w:space="0" w:color="BAC7E5" w:themeColor="accent3" w:themeTint="99"/>
        </w:tcBorders>
      </w:tcPr>
    </w:tblStylePr>
    <w:tblStylePr w:type="nwCell">
      <w:tblPr/>
      <w:tcPr>
        <w:tcBorders>
          <w:bottom w:val="single" w:sz="4" w:space="0" w:color="BAC7E5" w:themeColor="accent3" w:themeTint="99"/>
        </w:tcBorders>
      </w:tcPr>
    </w:tblStylePr>
    <w:tblStylePr w:type="seCell">
      <w:tblPr/>
      <w:tcPr>
        <w:tcBorders>
          <w:top w:val="single" w:sz="4" w:space="0" w:color="BAC7E5" w:themeColor="accent3" w:themeTint="99"/>
        </w:tcBorders>
      </w:tcPr>
    </w:tblStylePr>
    <w:tblStylePr w:type="swCell">
      <w:tblPr/>
      <w:tcPr>
        <w:tcBorders>
          <w:top w:val="single" w:sz="4" w:space="0" w:color="BAC7E5" w:themeColor="accent3" w:themeTint="99"/>
        </w:tcBorders>
      </w:tcPr>
    </w:tblStylePr>
  </w:style>
  <w:style w:type="table" w:styleId="GridTable7Colorful-Accent4">
    <w:name w:val="Grid Table 7 Colorful Accent 4"/>
    <w:basedOn w:val="TableNormal"/>
    <w:uiPriority w:val="52"/>
    <w:semiHidden/>
    <w:rsid w:val="0058629F"/>
    <w:rPr>
      <w:color w:val="C53D81" w:themeColor="accent4" w:themeShade="BF"/>
    </w:rPr>
    <w:tblPr>
      <w:tblStyleRowBandSize w:val="1"/>
      <w:tblStyleColBandSize w:val="1"/>
      <w:tblBorders>
        <w:top w:val="single" w:sz="4" w:space="0" w:color="E8B2CD" w:themeColor="accent4" w:themeTint="99"/>
        <w:left w:val="single" w:sz="4" w:space="0" w:color="E8B2CD" w:themeColor="accent4" w:themeTint="99"/>
        <w:bottom w:val="single" w:sz="4" w:space="0" w:color="E8B2CD" w:themeColor="accent4" w:themeTint="99"/>
        <w:right w:val="single" w:sz="4" w:space="0" w:color="E8B2CD" w:themeColor="accent4" w:themeTint="99"/>
        <w:insideH w:val="single" w:sz="4" w:space="0" w:color="E8B2CD" w:themeColor="accent4" w:themeTint="99"/>
        <w:insideV w:val="single" w:sz="4" w:space="0" w:color="E8B2C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5EE" w:themeFill="accent4" w:themeFillTint="33"/>
      </w:tcPr>
    </w:tblStylePr>
    <w:tblStylePr w:type="band1Horz">
      <w:tblPr/>
      <w:tcPr>
        <w:shd w:val="clear" w:color="auto" w:fill="F7E5EE" w:themeFill="accent4" w:themeFillTint="33"/>
      </w:tcPr>
    </w:tblStylePr>
    <w:tblStylePr w:type="neCell">
      <w:tblPr/>
      <w:tcPr>
        <w:tcBorders>
          <w:bottom w:val="single" w:sz="4" w:space="0" w:color="E8B2CD" w:themeColor="accent4" w:themeTint="99"/>
        </w:tcBorders>
      </w:tcPr>
    </w:tblStylePr>
    <w:tblStylePr w:type="nwCell">
      <w:tblPr/>
      <w:tcPr>
        <w:tcBorders>
          <w:bottom w:val="single" w:sz="4" w:space="0" w:color="E8B2CD" w:themeColor="accent4" w:themeTint="99"/>
        </w:tcBorders>
      </w:tcPr>
    </w:tblStylePr>
    <w:tblStylePr w:type="seCell">
      <w:tblPr/>
      <w:tcPr>
        <w:tcBorders>
          <w:top w:val="single" w:sz="4" w:space="0" w:color="E8B2CD" w:themeColor="accent4" w:themeTint="99"/>
        </w:tcBorders>
      </w:tcPr>
    </w:tblStylePr>
    <w:tblStylePr w:type="swCell">
      <w:tblPr/>
      <w:tcPr>
        <w:tcBorders>
          <w:top w:val="single" w:sz="4" w:space="0" w:color="E8B2CD" w:themeColor="accent4" w:themeTint="99"/>
        </w:tcBorders>
      </w:tcPr>
    </w:tblStylePr>
  </w:style>
  <w:style w:type="table" w:styleId="GridTable7Colorful-Accent5">
    <w:name w:val="Grid Table 7 Colorful Accent 5"/>
    <w:basedOn w:val="TableNormal"/>
    <w:uiPriority w:val="52"/>
    <w:semiHidden/>
    <w:rsid w:val="0058629F"/>
    <w:rPr>
      <w:color w:val="D48005" w:themeColor="accent5" w:themeShade="BF"/>
    </w:rPr>
    <w:tblPr>
      <w:tblStyleRowBandSize w:val="1"/>
      <w:tblStyleColBandSize w:val="1"/>
      <w:tblBorders>
        <w:top w:val="single" w:sz="4" w:space="0" w:color="FCC97E" w:themeColor="accent5" w:themeTint="99"/>
        <w:left w:val="single" w:sz="4" w:space="0" w:color="FCC97E" w:themeColor="accent5" w:themeTint="99"/>
        <w:bottom w:val="single" w:sz="4" w:space="0" w:color="FCC97E" w:themeColor="accent5" w:themeTint="99"/>
        <w:right w:val="single" w:sz="4" w:space="0" w:color="FCC97E" w:themeColor="accent5" w:themeTint="99"/>
        <w:insideH w:val="single" w:sz="4" w:space="0" w:color="FCC97E" w:themeColor="accent5" w:themeTint="99"/>
        <w:insideV w:val="single" w:sz="4" w:space="0" w:color="FCC97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D4" w:themeFill="accent5" w:themeFillTint="33"/>
      </w:tcPr>
    </w:tblStylePr>
    <w:tblStylePr w:type="band1Horz">
      <w:tblPr/>
      <w:tcPr>
        <w:shd w:val="clear" w:color="auto" w:fill="FEEDD4" w:themeFill="accent5" w:themeFillTint="33"/>
      </w:tcPr>
    </w:tblStylePr>
    <w:tblStylePr w:type="neCell">
      <w:tblPr/>
      <w:tcPr>
        <w:tcBorders>
          <w:bottom w:val="single" w:sz="4" w:space="0" w:color="FCC97E" w:themeColor="accent5" w:themeTint="99"/>
        </w:tcBorders>
      </w:tcPr>
    </w:tblStylePr>
    <w:tblStylePr w:type="nwCell">
      <w:tblPr/>
      <w:tcPr>
        <w:tcBorders>
          <w:bottom w:val="single" w:sz="4" w:space="0" w:color="FCC97E" w:themeColor="accent5" w:themeTint="99"/>
        </w:tcBorders>
      </w:tcPr>
    </w:tblStylePr>
    <w:tblStylePr w:type="seCell">
      <w:tblPr/>
      <w:tcPr>
        <w:tcBorders>
          <w:top w:val="single" w:sz="4" w:space="0" w:color="FCC97E" w:themeColor="accent5" w:themeTint="99"/>
        </w:tcBorders>
      </w:tcPr>
    </w:tblStylePr>
    <w:tblStylePr w:type="swCell">
      <w:tblPr/>
      <w:tcPr>
        <w:tcBorders>
          <w:top w:val="single" w:sz="4" w:space="0" w:color="FCC97E" w:themeColor="accent5" w:themeTint="99"/>
        </w:tcBorders>
      </w:tcPr>
    </w:tblStylePr>
  </w:style>
  <w:style w:type="table" w:styleId="GridTable7Colorful-Accent6">
    <w:name w:val="Grid Table 7 Colorful Accent 6"/>
    <w:basedOn w:val="TableNormal"/>
    <w:uiPriority w:val="52"/>
    <w:semiHidden/>
    <w:rsid w:val="0058629F"/>
    <w:rPr>
      <w:color w:val="CE430D" w:themeColor="accent6" w:themeShade="BF"/>
    </w:rPr>
    <w:tblPr>
      <w:tblStyleRowBandSize w:val="1"/>
      <w:tblStyleColBandSize w:val="1"/>
      <w:tblBorders>
        <w:top w:val="single" w:sz="4" w:space="0" w:color="F7A485" w:themeColor="accent6" w:themeTint="99"/>
        <w:left w:val="single" w:sz="4" w:space="0" w:color="F7A485" w:themeColor="accent6" w:themeTint="99"/>
        <w:bottom w:val="single" w:sz="4" w:space="0" w:color="F7A485" w:themeColor="accent6" w:themeTint="99"/>
        <w:right w:val="single" w:sz="4" w:space="0" w:color="F7A485" w:themeColor="accent6" w:themeTint="99"/>
        <w:insideH w:val="single" w:sz="4" w:space="0" w:color="F7A485" w:themeColor="accent6" w:themeTint="99"/>
        <w:insideV w:val="single" w:sz="4" w:space="0" w:color="F7A48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0D6" w:themeFill="accent6" w:themeFillTint="33"/>
      </w:tcPr>
    </w:tblStylePr>
    <w:tblStylePr w:type="band1Horz">
      <w:tblPr/>
      <w:tcPr>
        <w:shd w:val="clear" w:color="auto" w:fill="FCE0D6" w:themeFill="accent6" w:themeFillTint="33"/>
      </w:tcPr>
    </w:tblStylePr>
    <w:tblStylePr w:type="neCell">
      <w:tblPr/>
      <w:tcPr>
        <w:tcBorders>
          <w:bottom w:val="single" w:sz="4" w:space="0" w:color="F7A485" w:themeColor="accent6" w:themeTint="99"/>
        </w:tcBorders>
      </w:tcPr>
    </w:tblStylePr>
    <w:tblStylePr w:type="nwCell">
      <w:tblPr/>
      <w:tcPr>
        <w:tcBorders>
          <w:bottom w:val="single" w:sz="4" w:space="0" w:color="F7A485" w:themeColor="accent6" w:themeTint="99"/>
        </w:tcBorders>
      </w:tcPr>
    </w:tblStylePr>
    <w:tblStylePr w:type="seCell">
      <w:tblPr/>
      <w:tcPr>
        <w:tcBorders>
          <w:top w:val="single" w:sz="4" w:space="0" w:color="F7A485" w:themeColor="accent6" w:themeTint="99"/>
        </w:tcBorders>
      </w:tcPr>
    </w:tblStylePr>
    <w:tblStylePr w:type="swCell">
      <w:tblPr/>
      <w:tcPr>
        <w:tcBorders>
          <w:top w:val="single" w:sz="4" w:space="0" w:color="F7A485"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1C24" w:themeColor="text1"/>
        <w:left w:val="single" w:sz="8" w:space="0" w:color="231C24" w:themeColor="text1"/>
        <w:bottom w:val="single" w:sz="8" w:space="0" w:color="231C24" w:themeColor="text1"/>
        <w:right w:val="single" w:sz="8" w:space="0" w:color="231C24" w:themeColor="text1"/>
        <w:insideH w:val="single" w:sz="8" w:space="0" w:color="231C24" w:themeColor="text1"/>
        <w:insideV w:val="single" w:sz="8" w:space="0" w:color="231C24"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1C24" w:themeColor="text1"/>
          <w:left w:val="single" w:sz="8" w:space="0" w:color="231C24" w:themeColor="text1"/>
          <w:bottom w:val="single" w:sz="18" w:space="0" w:color="231C24" w:themeColor="text1"/>
          <w:right w:val="single" w:sz="8" w:space="0" w:color="231C24" w:themeColor="text1"/>
          <w:insideH w:val="nil"/>
          <w:insideV w:val="single" w:sz="8" w:space="0" w:color="231C24"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1C24" w:themeColor="text1"/>
          <w:left w:val="single" w:sz="8" w:space="0" w:color="231C24" w:themeColor="text1"/>
          <w:bottom w:val="single" w:sz="8" w:space="0" w:color="231C24" w:themeColor="text1"/>
          <w:right w:val="single" w:sz="8" w:space="0" w:color="231C24" w:themeColor="text1"/>
          <w:insideH w:val="nil"/>
          <w:insideV w:val="single" w:sz="8" w:space="0" w:color="231C24"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1C24" w:themeColor="text1"/>
          <w:left w:val="single" w:sz="8" w:space="0" w:color="231C24" w:themeColor="text1"/>
          <w:bottom w:val="single" w:sz="8" w:space="0" w:color="231C24" w:themeColor="text1"/>
          <w:right w:val="single" w:sz="8" w:space="0" w:color="231C24" w:themeColor="text1"/>
        </w:tcBorders>
      </w:tcPr>
    </w:tblStylePr>
    <w:tblStylePr w:type="band1Vert">
      <w:tblPr/>
      <w:tcPr>
        <w:tcBorders>
          <w:top w:val="single" w:sz="8" w:space="0" w:color="231C24" w:themeColor="text1"/>
          <w:left w:val="single" w:sz="8" w:space="0" w:color="231C24" w:themeColor="text1"/>
          <w:bottom w:val="single" w:sz="8" w:space="0" w:color="231C24" w:themeColor="text1"/>
          <w:right w:val="single" w:sz="8" w:space="0" w:color="231C24" w:themeColor="text1"/>
        </w:tcBorders>
        <w:shd w:val="clear" w:color="auto" w:fill="CDC0CE" w:themeFill="text1" w:themeFillTint="3F"/>
      </w:tcPr>
    </w:tblStylePr>
    <w:tblStylePr w:type="band1Horz">
      <w:tblPr/>
      <w:tcPr>
        <w:tcBorders>
          <w:top w:val="single" w:sz="8" w:space="0" w:color="231C24" w:themeColor="text1"/>
          <w:left w:val="single" w:sz="8" w:space="0" w:color="231C24" w:themeColor="text1"/>
          <w:bottom w:val="single" w:sz="8" w:space="0" w:color="231C24" w:themeColor="text1"/>
          <w:right w:val="single" w:sz="8" w:space="0" w:color="231C24" w:themeColor="text1"/>
          <w:insideV w:val="single" w:sz="8" w:space="0" w:color="231C24" w:themeColor="text1"/>
        </w:tcBorders>
        <w:shd w:val="clear" w:color="auto" w:fill="CDC0CE" w:themeFill="text1" w:themeFillTint="3F"/>
      </w:tcPr>
    </w:tblStylePr>
    <w:tblStylePr w:type="band2Horz">
      <w:tblPr/>
      <w:tcPr>
        <w:tcBorders>
          <w:top w:val="single" w:sz="8" w:space="0" w:color="231C24" w:themeColor="text1"/>
          <w:left w:val="single" w:sz="8" w:space="0" w:color="231C24" w:themeColor="text1"/>
          <w:bottom w:val="single" w:sz="8" w:space="0" w:color="231C24" w:themeColor="text1"/>
          <w:right w:val="single" w:sz="8" w:space="0" w:color="231C24" w:themeColor="text1"/>
          <w:insideV w:val="single" w:sz="8" w:space="0" w:color="231C24"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307363" w:themeColor="accent1"/>
        <w:left w:val="single" w:sz="8" w:space="0" w:color="307363" w:themeColor="accent1"/>
        <w:bottom w:val="single" w:sz="8" w:space="0" w:color="307363" w:themeColor="accent1"/>
        <w:right w:val="single" w:sz="8" w:space="0" w:color="307363" w:themeColor="accent1"/>
        <w:insideH w:val="single" w:sz="8" w:space="0" w:color="307363" w:themeColor="accent1"/>
        <w:insideV w:val="single" w:sz="8" w:space="0" w:color="30736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07363" w:themeColor="accent1"/>
          <w:left w:val="single" w:sz="8" w:space="0" w:color="307363" w:themeColor="accent1"/>
          <w:bottom w:val="single" w:sz="18" w:space="0" w:color="307363" w:themeColor="accent1"/>
          <w:right w:val="single" w:sz="8" w:space="0" w:color="307363" w:themeColor="accent1"/>
          <w:insideH w:val="nil"/>
          <w:insideV w:val="single" w:sz="8" w:space="0" w:color="30736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07363" w:themeColor="accent1"/>
          <w:left w:val="single" w:sz="8" w:space="0" w:color="307363" w:themeColor="accent1"/>
          <w:bottom w:val="single" w:sz="8" w:space="0" w:color="307363" w:themeColor="accent1"/>
          <w:right w:val="single" w:sz="8" w:space="0" w:color="307363" w:themeColor="accent1"/>
          <w:insideH w:val="nil"/>
          <w:insideV w:val="single" w:sz="8" w:space="0" w:color="30736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07363" w:themeColor="accent1"/>
          <w:left w:val="single" w:sz="8" w:space="0" w:color="307363" w:themeColor="accent1"/>
          <w:bottom w:val="single" w:sz="8" w:space="0" w:color="307363" w:themeColor="accent1"/>
          <w:right w:val="single" w:sz="8" w:space="0" w:color="307363" w:themeColor="accent1"/>
        </w:tcBorders>
      </w:tcPr>
    </w:tblStylePr>
    <w:tblStylePr w:type="band1Vert">
      <w:tblPr/>
      <w:tcPr>
        <w:tcBorders>
          <w:top w:val="single" w:sz="8" w:space="0" w:color="307363" w:themeColor="accent1"/>
          <w:left w:val="single" w:sz="8" w:space="0" w:color="307363" w:themeColor="accent1"/>
          <w:bottom w:val="single" w:sz="8" w:space="0" w:color="307363" w:themeColor="accent1"/>
          <w:right w:val="single" w:sz="8" w:space="0" w:color="307363" w:themeColor="accent1"/>
        </w:tcBorders>
        <w:shd w:val="clear" w:color="auto" w:fill="C2E5DD" w:themeFill="accent1" w:themeFillTint="3F"/>
      </w:tcPr>
    </w:tblStylePr>
    <w:tblStylePr w:type="band1Horz">
      <w:tblPr/>
      <w:tcPr>
        <w:tcBorders>
          <w:top w:val="single" w:sz="8" w:space="0" w:color="307363" w:themeColor="accent1"/>
          <w:left w:val="single" w:sz="8" w:space="0" w:color="307363" w:themeColor="accent1"/>
          <w:bottom w:val="single" w:sz="8" w:space="0" w:color="307363" w:themeColor="accent1"/>
          <w:right w:val="single" w:sz="8" w:space="0" w:color="307363" w:themeColor="accent1"/>
          <w:insideV w:val="single" w:sz="8" w:space="0" w:color="307363" w:themeColor="accent1"/>
        </w:tcBorders>
        <w:shd w:val="clear" w:color="auto" w:fill="C2E5DD" w:themeFill="accent1" w:themeFillTint="3F"/>
      </w:tcPr>
    </w:tblStylePr>
    <w:tblStylePr w:type="band2Horz">
      <w:tblPr/>
      <w:tcPr>
        <w:tcBorders>
          <w:top w:val="single" w:sz="8" w:space="0" w:color="307363" w:themeColor="accent1"/>
          <w:left w:val="single" w:sz="8" w:space="0" w:color="307363" w:themeColor="accent1"/>
          <w:bottom w:val="single" w:sz="8" w:space="0" w:color="307363" w:themeColor="accent1"/>
          <w:right w:val="single" w:sz="8" w:space="0" w:color="307363" w:themeColor="accent1"/>
          <w:insideV w:val="single" w:sz="8" w:space="0" w:color="307363"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1EAF59" w:themeColor="accent2"/>
        <w:left w:val="single" w:sz="8" w:space="0" w:color="1EAF59" w:themeColor="accent2"/>
        <w:bottom w:val="single" w:sz="8" w:space="0" w:color="1EAF59" w:themeColor="accent2"/>
        <w:right w:val="single" w:sz="8" w:space="0" w:color="1EAF59" w:themeColor="accent2"/>
        <w:insideH w:val="single" w:sz="8" w:space="0" w:color="1EAF59" w:themeColor="accent2"/>
        <w:insideV w:val="single" w:sz="8" w:space="0" w:color="1EAF5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EAF59" w:themeColor="accent2"/>
          <w:left w:val="single" w:sz="8" w:space="0" w:color="1EAF59" w:themeColor="accent2"/>
          <w:bottom w:val="single" w:sz="18" w:space="0" w:color="1EAF59" w:themeColor="accent2"/>
          <w:right w:val="single" w:sz="8" w:space="0" w:color="1EAF59" w:themeColor="accent2"/>
          <w:insideH w:val="nil"/>
          <w:insideV w:val="single" w:sz="8" w:space="0" w:color="1EAF5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EAF59" w:themeColor="accent2"/>
          <w:left w:val="single" w:sz="8" w:space="0" w:color="1EAF59" w:themeColor="accent2"/>
          <w:bottom w:val="single" w:sz="8" w:space="0" w:color="1EAF59" w:themeColor="accent2"/>
          <w:right w:val="single" w:sz="8" w:space="0" w:color="1EAF59" w:themeColor="accent2"/>
          <w:insideH w:val="nil"/>
          <w:insideV w:val="single" w:sz="8" w:space="0" w:color="1EAF5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EAF59" w:themeColor="accent2"/>
          <w:left w:val="single" w:sz="8" w:space="0" w:color="1EAF59" w:themeColor="accent2"/>
          <w:bottom w:val="single" w:sz="8" w:space="0" w:color="1EAF59" w:themeColor="accent2"/>
          <w:right w:val="single" w:sz="8" w:space="0" w:color="1EAF59" w:themeColor="accent2"/>
        </w:tcBorders>
      </w:tcPr>
    </w:tblStylePr>
    <w:tblStylePr w:type="band1Vert">
      <w:tblPr/>
      <w:tcPr>
        <w:tcBorders>
          <w:top w:val="single" w:sz="8" w:space="0" w:color="1EAF59" w:themeColor="accent2"/>
          <w:left w:val="single" w:sz="8" w:space="0" w:color="1EAF59" w:themeColor="accent2"/>
          <w:bottom w:val="single" w:sz="8" w:space="0" w:color="1EAF59" w:themeColor="accent2"/>
          <w:right w:val="single" w:sz="8" w:space="0" w:color="1EAF59" w:themeColor="accent2"/>
        </w:tcBorders>
        <w:shd w:val="clear" w:color="auto" w:fill="BEF4D4" w:themeFill="accent2" w:themeFillTint="3F"/>
      </w:tcPr>
    </w:tblStylePr>
    <w:tblStylePr w:type="band1Horz">
      <w:tblPr/>
      <w:tcPr>
        <w:tcBorders>
          <w:top w:val="single" w:sz="8" w:space="0" w:color="1EAF59" w:themeColor="accent2"/>
          <w:left w:val="single" w:sz="8" w:space="0" w:color="1EAF59" w:themeColor="accent2"/>
          <w:bottom w:val="single" w:sz="8" w:space="0" w:color="1EAF59" w:themeColor="accent2"/>
          <w:right w:val="single" w:sz="8" w:space="0" w:color="1EAF59" w:themeColor="accent2"/>
          <w:insideV w:val="single" w:sz="8" w:space="0" w:color="1EAF59" w:themeColor="accent2"/>
        </w:tcBorders>
        <w:shd w:val="clear" w:color="auto" w:fill="BEF4D4" w:themeFill="accent2" w:themeFillTint="3F"/>
      </w:tcPr>
    </w:tblStylePr>
    <w:tblStylePr w:type="band2Horz">
      <w:tblPr/>
      <w:tcPr>
        <w:tcBorders>
          <w:top w:val="single" w:sz="8" w:space="0" w:color="1EAF59" w:themeColor="accent2"/>
          <w:left w:val="single" w:sz="8" w:space="0" w:color="1EAF59" w:themeColor="accent2"/>
          <w:bottom w:val="single" w:sz="8" w:space="0" w:color="1EAF59" w:themeColor="accent2"/>
          <w:right w:val="single" w:sz="8" w:space="0" w:color="1EAF59" w:themeColor="accent2"/>
          <w:insideV w:val="single" w:sz="8" w:space="0" w:color="1EAF59"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8DA2D4" w:themeColor="accent3"/>
        <w:left w:val="single" w:sz="8" w:space="0" w:color="8DA2D4" w:themeColor="accent3"/>
        <w:bottom w:val="single" w:sz="8" w:space="0" w:color="8DA2D4" w:themeColor="accent3"/>
        <w:right w:val="single" w:sz="8" w:space="0" w:color="8DA2D4" w:themeColor="accent3"/>
        <w:insideH w:val="single" w:sz="8" w:space="0" w:color="8DA2D4" w:themeColor="accent3"/>
        <w:insideV w:val="single" w:sz="8" w:space="0" w:color="8DA2D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DA2D4" w:themeColor="accent3"/>
          <w:left w:val="single" w:sz="8" w:space="0" w:color="8DA2D4" w:themeColor="accent3"/>
          <w:bottom w:val="single" w:sz="18" w:space="0" w:color="8DA2D4" w:themeColor="accent3"/>
          <w:right w:val="single" w:sz="8" w:space="0" w:color="8DA2D4" w:themeColor="accent3"/>
          <w:insideH w:val="nil"/>
          <w:insideV w:val="single" w:sz="8" w:space="0" w:color="8DA2D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A2D4" w:themeColor="accent3"/>
          <w:left w:val="single" w:sz="8" w:space="0" w:color="8DA2D4" w:themeColor="accent3"/>
          <w:bottom w:val="single" w:sz="8" w:space="0" w:color="8DA2D4" w:themeColor="accent3"/>
          <w:right w:val="single" w:sz="8" w:space="0" w:color="8DA2D4" w:themeColor="accent3"/>
          <w:insideH w:val="nil"/>
          <w:insideV w:val="single" w:sz="8" w:space="0" w:color="8DA2D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A2D4" w:themeColor="accent3"/>
          <w:left w:val="single" w:sz="8" w:space="0" w:color="8DA2D4" w:themeColor="accent3"/>
          <w:bottom w:val="single" w:sz="8" w:space="0" w:color="8DA2D4" w:themeColor="accent3"/>
          <w:right w:val="single" w:sz="8" w:space="0" w:color="8DA2D4" w:themeColor="accent3"/>
        </w:tcBorders>
      </w:tcPr>
    </w:tblStylePr>
    <w:tblStylePr w:type="band1Vert">
      <w:tblPr/>
      <w:tcPr>
        <w:tcBorders>
          <w:top w:val="single" w:sz="8" w:space="0" w:color="8DA2D4" w:themeColor="accent3"/>
          <w:left w:val="single" w:sz="8" w:space="0" w:color="8DA2D4" w:themeColor="accent3"/>
          <w:bottom w:val="single" w:sz="8" w:space="0" w:color="8DA2D4" w:themeColor="accent3"/>
          <w:right w:val="single" w:sz="8" w:space="0" w:color="8DA2D4" w:themeColor="accent3"/>
        </w:tcBorders>
        <w:shd w:val="clear" w:color="auto" w:fill="E2E7F4" w:themeFill="accent3" w:themeFillTint="3F"/>
      </w:tcPr>
    </w:tblStylePr>
    <w:tblStylePr w:type="band1Horz">
      <w:tblPr/>
      <w:tcPr>
        <w:tcBorders>
          <w:top w:val="single" w:sz="8" w:space="0" w:color="8DA2D4" w:themeColor="accent3"/>
          <w:left w:val="single" w:sz="8" w:space="0" w:color="8DA2D4" w:themeColor="accent3"/>
          <w:bottom w:val="single" w:sz="8" w:space="0" w:color="8DA2D4" w:themeColor="accent3"/>
          <w:right w:val="single" w:sz="8" w:space="0" w:color="8DA2D4" w:themeColor="accent3"/>
          <w:insideV w:val="single" w:sz="8" w:space="0" w:color="8DA2D4" w:themeColor="accent3"/>
        </w:tcBorders>
        <w:shd w:val="clear" w:color="auto" w:fill="E2E7F4" w:themeFill="accent3" w:themeFillTint="3F"/>
      </w:tcPr>
    </w:tblStylePr>
    <w:tblStylePr w:type="band2Horz">
      <w:tblPr/>
      <w:tcPr>
        <w:tcBorders>
          <w:top w:val="single" w:sz="8" w:space="0" w:color="8DA2D4" w:themeColor="accent3"/>
          <w:left w:val="single" w:sz="8" w:space="0" w:color="8DA2D4" w:themeColor="accent3"/>
          <w:bottom w:val="single" w:sz="8" w:space="0" w:color="8DA2D4" w:themeColor="accent3"/>
          <w:right w:val="single" w:sz="8" w:space="0" w:color="8DA2D4" w:themeColor="accent3"/>
          <w:insideV w:val="single" w:sz="8" w:space="0" w:color="8DA2D4"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D980AD" w:themeColor="accent4"/>
        <w:left w:val="single" w:sz="8" w:space="0" w:color="D980AD" w:themeColor="accent4"/>
        <w:bottom w:val="single" w:sz="8" w:space="0" w:color="D980AD" w:themeColor="accent4"/>
        <w:right w:val="single" w:sz="8" w:space="0" w:color="D980AD" w:themeColor="accent4"/>
        <w:insideH w:val="single" w:sz="8" w:space="0" w:color="D980AD" w:themeColor="accent4"/>
        <w:insideV w:val="single" w:sz="8" w:space="0" w:color="D980A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980AD" w:themeColor="accent4"/>
          <w:left w:val="single" w:sz="8" w:space="0" w:color="D980AD" w:themeColor="accent4"/>
          <w:bottom w:val="single" w:sz="18" w:space="0" w:color="D980AD" w:themeColor="accent4"/>
          <w:right w:val="single" w:sz="8" w:space="0" w:color="D980AD" w:themeColor="accent4"/>
          <w:insideH w:val="nil"/>
          <w:insideV w:val="single" w:sz="8" w:space="0" w:color="D980A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980AD" w:themeColor="accent4"/>
          <w:left w:val="single" w:sz="8" w:space="0" w:color="D980AD" w:themeColor="accent4"/>
          <w:bottom w:val="single" w:sz="8" w:space="0" w:color="D980AD" w:themeColor="accent4"/>
          <w:right w:val="single" w:sz="8" w:space="0" w:color="D980AD" w:themeColor="accent4"/>
          <w:insideH w:val="nil"/>
          <w:insideV w:val="single" w:sz="8" w:space="0" w:color="D980A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980AD" w:themeColor="accent4"/>
          <w:left w:val="single" w:sz="8" w:space="0" w:color="D980AD" w:themeColor="accent4"/>
          <w:bottom w:val="single" w:sz="8" w:space="0" w:color="D980AD" w:themeColor="accent4"/>
          <w:right w:val="single" w:sz="8" w:space="0" w:color="D980AD" w:themeColor="accent4"/>
        </w:tcBorders>
      </w:tcPr>
    </w:tblStylePr>
    <w:tblStylePr w:type="band1Vert">
      <w:tblPr/>
      <w:tcPr>
        <w:tcBorders>
          <w:top w:val="single" w:sz="8" w:space="0" w:color="D980AD" w:themeColor="accent4"/>
          <w:left w:val="single" w:sz="8" w:space="0" w:color="D980AD" w:themeColor="accent4"/>
          <w:bottom w:val="single" w:sz="8" w:space="0" w:color="D980AD" w:themeColor="accent4"/>
          <w:right w:val="single" w:sz="8" w:space="0" w:color="D980AD" w:themeColor="accent4"/>
        </w:tcBorders>
        <w:shd w:val="clear" w:color="auto" w:fill="F5DFEA" w:themeFill="accent4" w:themeFillTint="3F"/>
      </w:tcPr>
    </w:tblStylePr>
    <w:tblStylePr w:type="band1Horz">
      <w:tblPr/>
      <w:tcPr>
        <w:tcBorders>
          <w:top w:val="single" w:sz="8" w:space="0" w:color="D980AD" w:themeColor="accent4"/>
          <w:left w:val="single" w:sz="8" w:space="0" w:color="D980AD" w:themeColor="accent4"/>
          <w:bottom w:val="single" w:sz="8" w:space="0" w:color="D980AD" w:themeColor="accent4"/>
          <w:right w:val="single" w:sz="8" w:space="0" w:color="D980AD" w:themeColor="accent4"/>
          <w:insideV w:val="single" w:sz="8" w:space="0" w:color="D980AD" w:themeColor="accent4"/>
        </w:tcBorders>
        <w:shd w:val="clear" w:color="auto" w:fill="F5DFEA" w:themeFill="accent4" w:themeFillTint="3F"/>
      </w:tcPr>
    </w:tblStylePr>
    <w:tblStylePr w:type="band2Horz">
      <w:tblPr/>
      <w:tcPr>
        <w:tcBorders>
          <w:top w:val="single" w:sz="8" w:space="0" w:color="D980AD" w:themeColor="accent4"/>
          <w:left w:val="single" w:sz="8" w:space="0" w:color="D980AD" w:themeColor="accent4"/>
          <w:bottom w:val="single" w:sz="8" w:space="0" w:color="D980AD" w:themeColor="accent4"/>
          <w:right w:val="single" w:sz="8" w:space="0" w:color="D980AD" w:themeColor="accent4"/>
          <w:insideV w:val="single" w:sz="8" w:space="0" w:color="D980AD"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FAA629" w:themeColor="accent5"/>
        <w:left w:val="single" w:sz="8" w:space="0" w:color="FAA629" w:themeColor="accent5"/>
        <w:bottom w:val="single" w:sz="8" w:space="0" w:color="FAA629" w:themeColor="accent5"/>
        <w:right w:val="single" w:sz="8" w:space="0" w:color="FAA629" w:themeColor="accent5"/>
        <w:insideH w:val="single" w:sz="8" w:space="0" w:color="FAA629" w:themeColor="accent5"/>
        <w:insideV w:val="single" w:sz="8" w:space="0" w:color="FAA62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A629" w:themeColor="accent5"/>
          <w:left w:val="single" w:sz="8" w:space="0" w:color="FAA629" w:themeColor="accent5"/>
          <w:bottom w:val="single" w:sz="18" w:space="0" w:color="FAA629" w:themeColor="accent5"/>
          <w:right w:val="single" w:sz="8" w:space="0" w:color="FAA629" w:themeColor="accent5"/>
          <w:insideH w:val="nil"/>
          <w:insideV w:val="single" w:sz="8" w:space="0" w:color="FAA62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A629" w:themeColor="accent5"/>
          <w:left w:val="single" w:sz="8" w:space="0" w:color="FAA629" w:themeColor="accent5"/>
          <w:bottom w:val="single" w:sz="8" w:space="0" w:color="FAA629" w:themeColor="accent5"/>
          <w:right w:val="single" w:sz="8" w:space="0" w:color="FAA629" w:themeColor="accent5"/>
          <w:insideH w:val="nil"/>
          <w:insideV w:val="single" w:sz="8" w:space="0" w:color="FAA62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A629" w:themeColor="accent5"/>
          <w:left w:val="single" w:sz="8" w:space="0" w:color="FAA629" w:themeColor="accent5"/>
          <w:bottom w:val="single" w:sz="8" w:space="0" w:color="FAA629" w:themeColor="accent5"/>
          <w:right w:val="single" w:sz="8" w:space="0" w:color="FAA629" w:themeColor="accent5"/>
        </w:tcBorders>
      </w:tcPr>
    </w:tblStylePr>
    <w:tblStylePr w:type="band1Vert">
      <w:tblPr/>
      <w:tcPr>
        <w:tcBorders>
          <w:top w:val="single" w:sz="8" w:space="0" w:color="FAA629" w:themeColor="accent5"/>
          <w:left w:val="single" w:sz="8" w:space="0" w:color="FAA629" w:themeColor="accent5"/>
          <w:bottom w:val="single" w:sz="8" w:space="0" w:color="FAA629" w:themeColor="accent5"/>
          <w:right w:val="single" w:sz="8" w:space="0" w:color="FAA629" w:themeColor="accent5"/>
        </w:tcBorders>
        <w:shd w:val="clear" w:color="auto" w:fill="FDE8C9" w:themeFill="accent5" w:themeFillTint="3F"/>
      </w:tcPr>
    </w:tblStylePr>
    <w:tblStylePr w:type="band1Horz">
      <w:tblPr/>
      <w:tcPr>
        <w:tcBorders>
          <w:top w:val="single" w:sz="8" w:space="0" w:color="FAA629" w:themeColor="accent5"/>
          <w:left w:val="single" w:sz="8" w:space="0" w:color="FAA629" w:themeColor="accent5"/>
          <w:bottom w:val="single" w:sz="8" w:space="0" w:color="FAA629" w:themeColor="accent5"/>
          <w:right w:val="single" w:sz="8" w:space="0" w:color="FAA629" w:themeColor="accent5"/>
          <w:insideV w:val="single" w:sz="8" w:space="0" w:color="FAA629" w:themeColor="accent5"/>
        </w:tcBorders>
        <w:shd w:val="clear" w:color="auto" w:fill="FDE8C9" w:themeFill="accent5" w:themeFillTint="3F"/>
      </w:tcPr>
    </w:tblStylePr>
    <w:tblStylePr w:type="band2Horz">
      <w:tblPr/>
      <w:tcPr>
        <w:tcBorders>
          <w:top w:val="single" w:sz="8" w:space="0" w:color="FAA629" w:themeColor="accent5"/>
          <w:left w:val="single" w:sz="8" w:space="0" w:color="FAA629" w:themeColor="accent5"/>
          <w:bottom w:val="single" w:sz="8" w:space="0" w:color="FAA629" w:themeColor="accent5"/>
          <w:right w:val="single" w:sz="8" w:space="0" w:color="FAA629" w:themeColor="accent5"/>
          <w:insideV w:val="single" w:sz="8" w:space="0" w:color="FAA629"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F26934" w:themeColor="accent6"/>
        <w:left w:val="single" w:sz="8" w:space="0" w:color="F26934" w:themeColor="accent6"/>
        <w:bottom w:val="single" w:sz="8" w:space="0" w:color="F26934" w:themeColor="accent6"/>
        <w:right w:val="single" w:sz="8" w:space="0" w:color="F26934" w:themeColor="accent6"/>
        <w:insideH w:val="single" w:sz="8" w:space="0" w:color="F26934" w:themeColor="accent6"/>
        <w:insideV w:val="single" w:sz="8" w:space="0" w:color="F269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6934" w:themeColor="accent6"/>
          <w:left w:val="single" w:sz="8" w:space="0" w:color="F26934" w:themeColor="accent6"/>
          <w:bottom w:val="single" w:sz="18" w:space="0" w:color="F26934" w:themeColor="accent6"/>
          <w:right w:val="single" w:sz="8" w:space="0" w:color="F26934" w:themeColor="accent6"/>
          <w:insideH w:val="nil"/>
          <w:insideV w:val="single" w:sz="8" w:space="0" w:color="F269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6934" w:themeColor="accent6"/>
          <w:left w:val="single" w:sz="8" w:space="0" w:color="F26934" w:themeColor="accent6"/>
          <w:bottom w:val="single" w:sz="8" w:space="0" w:color="F26934" w:themeColor="accent6"/>
          <w:right w:val="single" w:sz="8" w:space="0" w:color="F26934" w:themeColor="accent6"/>
          <w:insideH w:val="nil"/>
          <w:insideV w:val="single" w:sz="8" w:space="0" w:color="F269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6934" w:themeColor="accent6"/>
          <w:left w:val="single" w:sz="8" w:space="0" w:color="F26934" w:themeColor="accent6"/>
          <w:bottom w:val="single" w:sz="8" w:space="0" w:color="F26934" w:themeColor="accent6"/>
          <w:right w:val="single" w:sz="8" w:space="0" w:color="F26934" w:themeColor="accent6"/>
        </w:tcBorders>
      </w:tcPr>
    </w:tblStylePr>
    <w:tblStylePr w:type="band1Vert">
      <w:tblPr/>
      <w:tcPr>
        <w:tcBorders>
          <w:top w:val="single" w:sz="8" w:space="0" w:color="F26934" w:themeColor="accent6"/>
          <w:left w:val="single" w:sz="8" w:space="0" w:color="F26934" w:themeColor="accent6"/>
          <w:bottom w:val="single" w:sz="8" w:space="0" w:color="F26934" w:themeColor="accent6"/>
          <w:right w:val="single" w:sz="8" w:space="0" w:color="F26934" w:themeColor="accent6"/>
        </w:tcBorders>
        <w:shd w:val="clear" w:color="auto" w:fill="FBD9CC" w:themeFill="accent6" w:themeFillTint="3F"/>
      </w:tcPr>
    </w:tblStylePr>
    <w:tblStylePr w:type="band1Horz">
      <w:tblPr/>
      <w:tcPr>
        <w:tcBorders>
          <w:top w:val="single" w:sz="8" w:space="0" w:color="F26934" w:themeColor="accent6"/>
          <w:left w:val="single" w:sz="8" w:space="0" w:color="F26934" w:themeColor="accent6"/>
          <w:bottom w:val="single" w:sz="8" w:space="0" w:color="F26934" w:themeColor="accent6"/>
          <w:right w:val="single" w:sz="8" w:space="0" w:color="F26934" w:themeColor="accent6"/>
          <w:insideV w:val="single" w:sz="8" w:space="0" w:color="F26934" w:themeColor="accent6"/>
        </w:tcBorders>
        <w:shd w:val="clear" w:color="auto" w:fill="FBD9CC" w:themeFill="accent6" w:themeFillTint="3F"/>
      </w:tcPr>
    </w:tblStylePr>
    <w:tblStylePr w:type="band2Horz">
      <w:tblPr/>
      <w:tcPr>
        <w:tcBorders>
          <w:top w:val="single" w:sz="8" w:space="0" w:color="F26934" w:themeColor="accent6"/>
          <w:left w:val="single" w:sz="8" w:space="0" w:color="F26934" w:themeColor="accent6"/>
          <w:bottom w:val="single" w:sz="8" w:space="0" w:color="F26934" w:themeColor="accent6"/>
          <w:right w:val="single" w:sz="8" w:space="0" w:color="F26934" w:themeColor="accent6"/>
          <w:insideV w:val="single" w:sz="8" w:space="0" w:color="F26934"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1C24" w:themeColor="text1"/>
        <w:left w:val="single" w:sz="8" w:space="0" w:color="231C24" w:themeColor="text1"/>
        <w:bottom w:val="single" w:sz="8" w:space="0" w:color="231C24" w:themeColor="text1"/>
        <w:right w:val="single" w:sz="8" w:space="0" w:color="231C24" w:themeColor="text1"/>
      </w:tblBorders>
    </w:tblPr>
    <w:tblStylePr w:type="firstRow">
      <w:pPr>
        <w:spacing w:before="0" w:after="0" w:line="240" w:lineRule="auto"/>
      </w:pPr>
      <w:rPr>
        <w:b/>
        <w:bCs/>
        <w:color w:val="FFFFFF" w:themeColor="background1"/>
      </w:rPr>
      <w:tblPr/>
      <w:tcPr>
        <w:shd w:val="clear" w:color="auto" w:fill="231C24" w:themeFill="text1"/>
      </w:tcPr>
    </w:tblStylePr>
    <w:tblStylePr w:type="lastRow">
      <w:pPr>
        <w:spacing w:before="0" w:after="0" w:line="240" w:lineRule="auto"/>
      </w:pPr>
      <w:rPr>
        <w:b/>
        <w:bCs/>
      </w:rPr>
      <w:tblPr/>
      <w:tcPr>
        <w:tcBorders>
          <w:top w:val="double" w:sz="6" w:space="0" w:color="231C24" w:themeColor="text1"/>
          <w:left w:val="single" w:sz="8" w:space="0" w:color="231C24" w:themeColor="text1"/>
          <w:bottom w:val="single" w:sz="8" w:space="0" w:color="231C24" w:themeColor="text1"/>
          <w:right w:val="single" w:sz="8" w:space="0" w:color="231C24" w:themeColor="text1"/>
        </w:tcBorders>
      </w:tcPr>
    </w:tblStylePr>
    <w:tblStylePr w:type="firstCol">
      <w:rPr>
        <w:b/>
        <w:bCs/>
      </w:rPr>
    </w:tblStylePr>
    <w:tblStylePr w:type="lastCol">
      <w:rPr>
        <w:b/>
        <w:bCs/>
      </w:rPr>
    </w:tblStylePr>
    <w:tblStylePr w:type="band1Vert">
      <w:tblPr/>
      <w:tcPr>
        <w:tcBorders>
          <w:top w:val="single" w:sz="8" w:space="0" w:color="231C24" w:themeColor="text1"/>
          <w:left w:val="single" w:sz="8" w:space="0" w:color="231C24" w:themeColor="text1"/>
          <w:bottom w:val="single" w:sz="8" w:space="0" w:color="231C24" w:themeColor="text1"/>
          <w:right w:val="single" w:sz="8" w:space="0" w:color="231C24" w:themeColor="text1"/>
        </w:tcBorders>
      </w:tcPr>
    </w:tblStylePr>
    <w:tblStylePr w:type="band1Horz">
      <w:tblPr/>
      <w:tcPr>
        <w:tcBorders>
          <w:top w:val="single" w:sz="8" w:space="0" w:color="231C24" w:themeColor="text1"/>
          <w:left w:val="single" w:sz="8" w:space="0" w:color="231C24" w:themeColor="text1"/>
          <w:bottom w:val="single" w:sz="8" w:space="0" w:color="231C24" w:themeColor="text1"/>
          <w:right w:val="single" w:sz="8" w:space="0" w:color="231C24"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307363" w:themeColor="accent1"/>
        <w:left w:val="single" w:sz="8" w:space="0" w:color="307363" w:themeColor="accent1"/>
        <w:bottom w:val="single" w:sz="8" w:space="0" w:color="307363" w:themeColor="accent1"/>
        <w:right w:val="single" w:sz="8" w:space="0" w:color="307363" w:themeColor="accent1"/>
      </w:tblBorders>
    </w:tblPr>
    <w:tblStylePr w:type="firstRow">
      <w:pPr>
        <w:spacing w:before="0" w:after="0" w:line="240" w:lineRule="auto"/>
      </w:pPr>
      <w:rPr>
        <w:b/>
        <w:bCs/>
        <w:color w:val="FFFFFF" w:themeColor="background1"/>
      </w:rPr>
      <w:tblPr/>
      <w:tcPr>
        <w:shd w:val="clear" w:color="auto" w:fill="307363" w:themeFill="accent1"/>
      </w:tcPr>
    </w:tblStylePr>
    <w:tblStylePr w:type="lastRow">
      <w:pPr>
        <w:spacing w:before="0" w:after="0" w:line="240" w:lineRule="auto"/>
      </w:pPr>
      <w:rPr>
        <w:b/>
        <w:bCs/>
      </w:rPr>
      <w:tblPr/>
      <w:tcPr>
        <w:tcBorders>
          <w:top w:val="double" w:sz="6" w:space="0" w:color="307363" w:themeColor="accent1"/>
          <w:left w:val="single" w:sz="8" w:space="0" w:color="307363" w:themeColor="accent1"/>
          <w:bottom w:val="single" w:sz="8" w:space="0" w:color="307363" w:themeColor="accent1"/>
          <w:right w:val="single" w:sz="8" w:space="0" w:color="307363" w:themeColor="accent1"/>
        </w:tcBorders>
      </w:tcPr>
    </w:tblStylePr>
    <w:tblStylePr w:type="firstCol">
      <w:rPr>
        <w:b/>
        <w:bCs/>
      </w:rPr>
    </w:tblStylePr>
    <w:tblStylePr w:type="lastCol">
      <w:rPr>
        <w:b/>
        <w:bCs/>
      </w:rPr>
    </w:tblStylePr>
    <w:tblStylePr w:type="band1Vert">
      <w:tblPr/>
      <w:tcPr>
        <w:tcBorders>
          <w:top w:val="single" w:sz="8" w:space="0" w:color="307363" w:themeColor="accent1"/>
          <w:left w:val="single" w:sz="8" w:space="0" w:color="307363" w:themeColor="accent1"/>
          <w:bottom w:val="single" w:sz="8" w:space="0" w:color="307363" w:themeColor="accent1"/>
          <w:right w:val="single" w:sz="8" w:space="0" w:color="307363" w:themeColor="accent1"/>
        </w:tcBorders>
      </w:tcPr>
    </w:tblStylePr>
    <w:tblStylePr w:type="band1Horz">
      <w:tblPr/>
      <w:tcPr>
        <w:tcBorders>
          <w:top w:val="single" w:sz="8" w:space="0" w:color="307363" w:themeColor="accent1"/>
          <w:left w:val="single" w:sz="8" w:space="0" w:color="307363" w:themeColor="accent1"/>
          <w:bottom w:val="single" w:sz="8" w:space="0" w:color="307363" w:themeColor="accent1"/>
          <w:right w:val="single" w:sz="8" w:space="0" w:color="307363"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1EAF59" w:themeColor="accent2"/>
        <w:left w:val="single" w:sz="8" w:space="0" w:color="1EAF59" w:themeColor="accent2"/>
        <w:bottom w:val="single" w:sz="8" w:space="0" w:color="1EAF59" w:themeColor="accent2"/>
        <w:right w:val="single" w:sz="8" w:space="0" w:color="1EAF59" w:themeColor="accent2"/>
      </w:tblBorders>
    </w:tblPr>
    <w:tblStylePr w:type="firstRow">
      <w:pPr>
        <w:spacing w:before="0" w:after="0" w:line="240" w:lineRule="auto"/>
      </w:pPr>
      <w:rPr>
        <w:b/>
        <w:bCs/>
        <w:color w:val="FFFFFF" w:themeColor="background1"/>
      </w:rPr>
      <w:tblPr/>
      <w:tcPr>
        <w:shd w:val="clear" w:color="auto" w:fill="1EAF59" w:themeFill="accent2"/>
      </w:tcPr>
    </w:tblStylePr>
    <w:tblStylePr w:type="lastRow">
      <w:pPr>
        <w:spacing w:before="0" w:after="0" w:line="240" w:lineRule="auto"/>
      </w:pPr>
      <w:rPr>
        <w:b/>
        <w:bCs/>
      </w:rPr>
      <w:tblPr/>
      <w:tcPr>
        <w:tcBorders>
          <w:top w:val="double" w:sz="6" w:space="0" w:color="1EAF59" w:themeColor="accent2"/>
          <w:left w:val="single" w:sz="8" w:space="0" w:color="1EAF59" w:themeColor="accent2"/>
          <w:bottom w:val="single" w:sz="8" w:space="0" w:color="1EAF59" w:themeColor="accent2"/>
          <w:right w:val="single" w:sz="8" w:space="0" w:color="1EAF59" w:themeColor="accent2"/>
        </w:tcBorders>
      </w:tcPr>
    </w:tblStylePr>
    <w:tblStylePr w:type="firstCol">
      <w:rPr>
        <w:b/>
        <w:bCs/>
      </w:rPr>
    </w:tblStylePr>
    <w:tblStylePr w:type="lastCol">
      <w:rPr>
        <w:b/>
        <w:bCs/>
      </w:rPr>
    </w:tblStylePr>
    <w:tblStylePr w:type="band1Vert">
      <w:tblPr/>
      <w:tcPr>
        <w:tcBorders>
          <w:top w:val="single" w:sz="8" w:space="0" w:color="1EAF59" w:themeColor="accent2"/>
          <w:left w:val="single" w:sz="8" w:space="0" w:color="1EAF59" w:themeColor="accent2"/>
          <w:bottom w:val="single" w:sz="8" w:space="0" w:color="1EAF59" w:themeColor="accent2"/>
          <w:right w:val="single" w:sz="8" w:space="0" w:color="1EAF59" w:themeColor="accent2"/>
        </w:tcBorders>
      </w:tcPr>
    </w:tblStylePr>
    <w:tblStylePr w:type="band1Horz">
      <w:tblPr/>
      <w:tcPr>
        <w:tcBorders>
          <w:top w:val="single" w:sz="8" w:space="0" w:color="1EAF59" w:themeColor="accent2"/>
          <w:left w:val="single" w:sz="8" w:space="0" w:color="1EAF59" w:themeColor="accent2"/>
          <w:bottom w:val="single" w:sz="8" w:space="0" w:color="1EAF59" w:themeColor="accent2"/>
          <w:right w:val="single" w:sz="8" w:space="0" w:color="1EAF59"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8DA2D4" w:themeColor="accent3"/>
        <w:left w:val="single" w:sz="8" w:space="0" w:color="8DA2D4" w:themeColor="accent3"/>
        <w:bottom w:val="single" w:sz="8" w:space="0" w:color="8DA2D4" w:themeColor="accent3"/>
        <w:right w:val="single" w:sz="8" w:space="0" w:color="8DA2D4" w:themeColor="accent3"/>
      </w:tblBorders>
    </w:tblPr>
    <w:tblStylePr w:type="firstRow">
      <w:pPr>
        <w:spacing w:before="0" w:after="0" w:line="240" w:lineRule="auto"/>
      </w:pPr>
      <w:rPr>
        <w:b/>
        <w:bCs/>
        <w:color w:val="FFFFFF" w:themeColor="background1"/>
      </w:rPr>
      <w:tblPr/>
      <w:tcPr>
        <w:shd w:val="clear" w:color="auto" w:fill="8DA2D4" w:themeFill="accent3"/>
      </w:tcPr>
    </w:tblStylePr>
    <w:tblStylePr w:type="lastRow">
      <w:pPr>
        <w:spacing w:before="0" w:after="0" w:line="240" w:lineRule="auto"/>
      </w:pPr>
      <w:rPr>
        <w:b/>
        <w:bCs/>
      </w:rPr>
      <w:tblPr/>
      <w:tcPr>
        <w:tcBorders>
          <w:top w:val="double" w:sz="6" w:space="0" w:color="8DA2D4" w:themeColor="accent3"/>
          <w:left w:val="single" w:sz="8" w:space="0" w:color="8DA2D4" w:themeColor="accent3"/>
          <w:bottom w:val="single" w:sz="8" w:space="0" w:color="8DA2D4" w:themeColor="accent3"/>
          <w:right w:val="single" w:sz="8" w:space="0" w:color="8DA2D4" w:themeColor="accent3"/>
        </w:tcBorders>
      </w:tcPr>
    </w:tblStylePr>
    <w:tblStylePr w:type="firstCol">
      <w:rPr>
        <w:b/>
        <w:bCs/>
      </w:rPr>
    </w:tblStylePr>
    <w:tblStylePr w:type="lastCol">
      <w:rPr>
        <w:b/>
        <w:bCs/>
      </w:rPr>
    </w:tblStylePr>
    <w:tblStylePr w:type="band1Vert">
      <w:tblPr/>
      <w:tcPr>
        <w:tcBorders>
          <w:top w:val="single" w:sz="8" w:space="0" w:color="8DA2D4" w:themeColor="accent3"/>
          <w:left w:val="single" w:sz="8" w:space="0" w:color="8DA2D4" w:themeColor="accent3"/>
          <w:bottom w:val="single" w:sz="8" w:space="0" w:color="8DA2D4" w:themeColor="accent3"/>
          <w:right w:val="single" w:sz="8" w:space="0" w:color="8DA2D4" w:themeColor="accent3"/>
        </w:tcBorders>
      </w:tcPr>
    </w:tblStylePr>
    <w:tblStylePr w:type="band1Horz">
      <w:tblPr/>
      <w:tcPr>
        <w:tcBorders>
          <w:top w:val="single" w:sz="8" w:space="0" w:color="8DA2D4" w:themeColor="accent3"/>
          <w:left w:val="single" w:sz="8" w:space="0" w:color="8DA2D4" w:themeColor="accent3"/>
          <w:bottom w:val="single" w:sz="8" w:space="0" w:color="8DA2D4" w:themeColor="accent3"/>
          <w:right w:val="single" w:sz="8" w:space="0" w:color="8DA2D4"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D980AD" w:themeColor="accent4"/>
        <w:left w:val="single" w:sz="8" w:space="0" w:color="D980AD" w:themeColor="accent4"/>
        <w:bottom w:val="single" w:sz="8" w:space="0" w:color="D980AD" w:themeColor="accent4"/>
        <w:right w:val="single" w:sz="8" w:space="0" w:color="D980AD" w:themeColor="accent4"/>
      </w:tblBorders>
    </w:tblPr>
    <w:tblStylePr w:type="firstRow">
      <w:pPr>
        <w:spacing w:before="0" w:after="0" w:line="240" w:lineRule="auto"/>
      </w:pPr>
      <w:rPr>
        <w:b/>
        <w:bCs/>
        <w:color w:val="FFFFFF" w:themeColor="background1"/>
      </w:rPr>
      <w:tblPr/>
      <w:tcPr>
        <w:shd w:val="clear" w:color="auto" w:fill="D980AD" w:themeFill="accent4"/>
      </w:tcPr>
    </w:tblStylePr>
    <w:tblStylePr w:type="lastRow">
      <w:pPr>
        <w:spacing w:before="0" w:after="0" w:line="240" w:lineRule="auto"/>
      </w:pPr>
      <w:rPr>
        <w:b/>
        <w:bCs/>
      </w:rPr>
      <w:tblPr/>
      <w:tcPr>
        <w:tcBorders>
          <w:top w:val="double" w:sz="6" w:space="0" w:color="D980AD" w:themeColor="accent4"/>
          <w:left w:val="single" w:sz="8" w:space="0" w:color="D980AD" w:themeColor="accent4"/>
          <w:bottom w:val="single" w:sz="8" w:space="0" w:color="D980AD" w:themeColor="accent4"/>
          <w:right w:val="single" w:sz="8" w:space="0" w:color="D980AD" w:themeColor="accent4"/>
        </w:tcBorders>
      </w:tcPr>
    </w:tblStylePr>
    <w:tblStylePr w:type="firstCol">
      <w:rPr>
        <w:b/>
        <w:bCs/>
      </w:rPr>
    </w:tblStylePr>
    <w:tblStylePr w:type="lastCol">
      <w:rPr>
        <w:b/>
        <w:bCs/>
      </w:rPr>
    </w:tblStylePr>
    <w:tblStylePr w:type="band1Vert">
      <w:tblPr/>
      <w:tcPr>
        <w:tcBorders>
          <w:top w:val="single" w:sz="8" w:space="0" w:color="D980AD" w:themeColor="accent4"/>
          <w:left w:val="single" w:sz="8" w:space="0" w:color="D980AD" w:themeColor="accent4"/>
          <w:bottom w:val="single" w:sz="8" w:space="0" w:color="D980AD" w:themeColor="accent4"/>
          <w:right w:val="single" w:sz="8" w:space="0" w:color="D980AD" w:themeColor="accent4"/>
        </w:tcBorders>
      </w:tcPr>
    </w:tblStylePr>
    <w:tblStylePr w:type="band1Horz">
      <w:tblPr/>
      <w:tcPr>
        <w:tcBorders>
          <w:top w:val="single" w:sz="8" w:space="0" w:color="D980AD" w:themeColor="accent4"/>
          <w:left w:val="single" w:sz="8" w:space="0" w:color="D980AD" w:themeColor="accent4"/>
          <w:bottom w:val="single" w:sz="8" w:space="0" w:color="D980AD" w:themeColor="accent4"/>
          <w:right w:val="single" w:sz="8" w:space="0" w:color="D980AD"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FAA629" w:themeColor="accent5"/>
        <w:left w:val="single" w:sz="8" w:space="0" w:color="FAA629" w:themeColor="accent5"/>
        <w:bottom w:val="single" w:sz="8" w:space="0" w:color="FAA629" w:themeColor="accent5"/>
        <w:right w:val="single" w:sz="8" w:space="0" w:color="FAA629" w:themeColor="accent5"/>
      </w:tblBorders>
    </w:tblPr>
    <w:tblStylePr w:type="firstRow">
      <w:pPr>
        <w:spacing w:before="0" w:after="0" w:line="240" w:lineRule="auto"/>
      </w:pPr>
      <w:rPr>
        <w:b/>
        <w:bCs/>
        <w:color w:val="FFFFFF" w:themeColor="background1"/>
      </w:rPr>
      <w:tblPr/>
      <w:tcPr>
        <w:shd w:val="clear" w:color="auto" w:fill="FAA629" w:themeFill="accent5"/>
      </w:tcPr>
    </w:tblStylePr>
    <w:tblStylePr w:type="lastRow">
      <w:pPr>
        <w:spacing w:before="0" w:after="0" w:line="240" w:lineRule="auto"/>
      </w:pPr>
      <w:rPr>
        <w:b/>
        <w:bCs/>
      </w:rPr>
      <w:tblPr/>
      <w:tcPr>
        <w:tcBorders>
          <w:top w:val="double" w:sz="6" w:space="0" w:color="FAA629" w:themeColor="accent5"/>
          <w:left w:val="single" w:sz="8" w:space="0" w:color="FAA629" w:themeColor="accent5"/>
          <w:bottom w:val="single" w:sz="8" w:space="0" w:color="FAA629" w:themeColor="accent5"/>
          <w:right w:val="single" w:sz="8" w:space="0" w:color="FAA629" w:themeColor="accent5"/>
        </w:tcBorders>
      </w:tcPr>
    </w:tblStylePr>
    <w:tblStylePr w:type="firstCol">
      <w:rPr>
        <w:b/>
        <w:bCs/>
      </w:rPr>
    </w:tblStylePr>
    <w:tblStylePr w:type="lastCol">
      <w:rPr>
        <w:b/>
        <w:bCs/>
      </w:rPr>
    </w:tblStylePr>
    <w:tblStylePr w:type="band1Vert">
      <w:tblPr/>
      <w:tcPr>
        <w:tcBorders>
          <w:top w:val="single" w:sz="8" w:space="0" w:color="FAA629" w:themeColor="accent5"/>
          <w:left w:val="single" w:sz="8" w:space="0" w:color="FAA629" w:themeColor="accent5"/>
          <w:bottom w:val="single" w:sz="8" w:space="0" w:color="FAA629" w:themeColor="accent5"/>
          <w:right w:val="single" w:sz="8" w:space="0" w:color="FAA629" w:themeColor="accent5"/>
        </w:tcBorders>
      </w:tcPr>
    </w:tblStylePr>
    <w:tblStylePr w:type="band1Horz">
      <w:tblPr/>
      <w:tcPr>
        <w:tcBorders>
          <w:top w:val="single" w:sz="8" w:space="0" w:color="FAA629" w:themeColor="accent5"/>
          <w:left w:val="single" w:sz="8" w:space="0" w:color="FAA629" w:themeColor="accent5"/>
          <w:bottom w:val="single" w:sz="8" w:space="0" w:color="FAA629" w:themeColor="accent5"/>
          <w:right w:val="single" w:sz="8" w:space="0" w:color="FAA629"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F26934" w:themeColor="accent6"/>
        <w:left w:val="single" w:sz="8" w:space="0" w:color="F26934" w:themeColor="accent6"/>
        <w:bottom w:val="single" w:sz="8" w:space="0" w:color="F26934" w:themeColor="accent6"/>
        <w:right w:val="single" w:sz="8" w:space="0" w:color="F26934" w:themeColor="accent6"/>
      </w:tblBorders>
    </w:tblPr>
    <w:tblStylePr w:type="firstRow">
      <w:pPr>
        <w:spacing w:before="0" w:after="0" w:line="240" w:lineRule="auto"/>
      </w:pPr>
      <w:rPr>
        <w:b/>
        <w:bCs/>
        <w:color w:val="FFFFFF" w:themeColor="background1"/>
      </w:rPr>
      <w:tblPr/>
      <w:tcPr>
        <w:shd w:val="clear" w:color="auto" w:fill="F26934" w:themeFill="accent6"/>
      </w:tcPr>
    </w:tblStylePr>
    <w:tblStylePr w:type="lastRow">
      <w:pPr>
        <w:spacing w:before="0" w:after="0" w:line="240" w:lineRule="auto"/>
      </w:pPr>
      <w:rPr>
        <w:b/>
        <w:bCs/>
      </w:rPr>
      <w:tblPr/>
      <w:tcPr>
        <w:tcBorders>
          <w:top w:val="double" w:sz="6" w:space="0" w:color="F26934" w:themeColor="accent6"/>
          <w:left w:val="single" w:sz="8" w:space="0" w:color="F26934" w:themeColor="accent6"/>
          <w:bottom w:val="single" w:sz="8" w:space="0" w:color="F26934" w:themeColor="accent6"/>
          <w:right w:val="single" w:sz="8" w:space="0" w:color="F26934" w:themeColor="accent6"/>
        </w:tcBorders>
      </w:tcPr>
    </w:tblStylePr>
    <w:tblStylePr w:type="firstCol">
      <w:rPr>
        <w:b/>
        <w:bCs/>
      </w:rPr>
    </w:tblStylePr>
    <w:tblStylePr w:type="lastCol">
      <w:rPr>
        <w:b/>
        <w:bCs/>
      </w:rPr>
    </w:tblStylePr>
    <w:tblStylePr w:type="band1Vert">
      <w:tblPr/>
      <w:tcPr>
        <w:tcBorders>
          <w:top w:val="single" w:sz="8" w:space="0" w:color="F26934" w:themeColor="accent6"/>
          <w:left w:val="single" w:sz="8" w:space="0" w:color="F26934" w:themeColor="accent6"/>
          <w:bottom w:val="single" w:sz="8" w:space="0" w:color="F26934" w:themeColor="accent6"/>
          <w:right w:val="single" w:sz="8" w:space="0" w:color="F26934" w:themeColor="accent6"/>
        </w:tcBorders>
      </w:tcPr>
    </w:tblStylePr>
    <w:tblStylePr w:type="band1Horz">
      <w:tblPr/>
      <w:tcPr>
        <w:tcBorders>
          <w:top w:val="single" w:sz="8" w:space="0" w:color="F26934" w:themeColor="accent6"/>
          <w:left w:val="single" w:sz="8" w:space="0" w:color="F26934" w:themeColor="accent6"/>
          <w:bottom w:val="single" w:sz="8" w:space="0" w:color="F26934" w:themeColor="accent6"/>
          <w:right w:val="single" w:sz="8" w:space="0" w:color="F26934" w:themeColor="accent6"/>
        </w:tcBorders>
      </w:tcPr>
    </w:tblStylePr>
  </w:style>
  <w:style w:type="table" w:styleId="LightShading">
    <w:name w:val="Light Shading"/>
    <w:basedOn w:val="TableNormal"/>
    <w:uiPriority w:val="60"/>
    <w:semiHidden/>
    <w:rsid w:val="0058629F"/>
    <w:rPr>
      <w:color w:val="19151A" w:themeColor="text1" w:themeShade="BF"/>
    </w:rPr>
    <w:tblPr>
      <w:tblStyleRowBandSize w:val="1"/>
      <w:tblStyleColBandSize w:val="1"/>
      <w:tblBorders>
        <w:top w:val="single" w:sz="8" w:space="0" w:color="231C24" w:themeColor="text1"/>
        <w:bottom w:val="single" w:sz="8" w:space="0" w:color="231C24" w:themeColor="text1"/>
      </w:tblBorders>
    </w:tblPr>
    <w:tblStylePr w:type="firstRow">
      <w:pPr>
        <w:spacing w:before="0" w:after="0" w:line="240" w:lineRule="auto"/>
      </w:pPr>
      <w:rPr>
        <w:b/>
        <w:bCs/>
      </w:rPr>
      <w:tblPr/>
      <w:tcPr>
        <w:tcBorders>
          <w:top w:val="single" w:sz="8" w:space="0" w:color="231C24" w:themeColor="text1"/>
          <w:left w:val="nil"/>
          <w:bottom w:val="single" w:sz="8" w:space="0" w:color="231C24" w:themeColor="text1"/>
          <w:right w:val="nil"/>
          <w:insideH w:val="nil"/>
          <w:insideV w:val="nil"/>
        </w:tcBorders>
      </w:tcPr>
    </w:tblStylePr>
    <w:tblStylePr w:type="lastRow">
      <w:pPr>
        <w:spacing w:before="0" w:after="0" w:line="240" w:lineRule="auto"/>
      </w:pPr>
      <w:rPr>
        <w:b/>
        <w:bCs/>
      </w:rPr>
      <w:tblPr/>
      <w:tcPr>
        <w:tcBorders>
          <w:top w:val="single" w:sz="8" w:space="0" w:color="231C24" w:themeColor="text1"/>
          <w:left w:val="nil"/>
          <w:bottom w:val="single" w:sz="8" w:space="0" w:color="231C2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C0CE" w:themeFill="text1" w:themeFillTint="3F"/>
      </w:tcPr>
    </w:tblStylePr>
    <w:tblStylePr w:type="band1Horz">
      <w:tblPr/>
      <w:tcPr>
        <w:tcBorders>
          <w:left w:val="nil"/>
          <w:right w:val="nil"/>
          <w:insideH w:val="nil"/>
          <w:insideV w:val="nil"/>
        </w:tcBorders>
        <w:shd w:val="clear" w:color="auto" w:fill="CDC0CE" w:themeFill="text1" w:themeFillTint="3F"/>
      </w:tcPr>
    </w:tblStylePr>
  </w:style>
  <w:style w:type="table" w:styleId="LightShading-Accent1">
    <w:name w:val="Light Shading Accent 1"/>
    <w:basedOn w:val="TableNormal"/>
    <w:uiPriority w:val="60"/>
    <w:semiHidden/>
    <w:rsid w:val="0058629F"/>
    <w:rPr>
      <w:color w:val="24564A" w:themeColor="accent1" w:themeShade="BF"/>
    </w:rPr>
    <w:tblPr>
      <w:tblStyleRowBandSize w:val="1"/>
      <w:tblStyleColBandSize w:val="1"/>
      <w:tblBorders>
        <w:top w:val="single" w:sz="8" w:space="0" w:color="307363" w:themeColor="accent1"/>
        <w:bottom w:val="single" w:sz="8" w:space="0" w:color="307363" w:themeColor="accent1"/>
      </w:tblBorders>
    </w:tblPr>
    <w:tblStylePr w:type="firstRow">
      <w:pPr>
        <w:spacing w:before="0" w:after="0" w:line="240" w:lineRule="auto"/>
      </w:pPr>
      <w:rPr>
        <w:b/>
        <w:bCs/>
      </w:rPr>
      <w:tblPr/>
      <w:tcPr>
        <w:tcBorders>
          <w:top w:val="single" w:sz="8" w:space="0" w:color="307363" w:themeColor="accent1"/>
          <w:left w:val="nil"/>
          <w:bottom w:val="single" w:sz="8" w:space="0" w:color="307363" w:themeColor="accent1"/>
          <w:right w:val="nil"/>
          <w:insideH w:val="nil"/>
          <w:insideV w:val="nil"/>
        </w:tcBorders>
      </w:tcPr>
    </w:tblStylePr>
    <w:tblStylePr w:type="lastRow">
      <w:pPr>
        <w:spacing w:before="0" w:after="0" w:line="240" w:lineRule="auto"/>
      </w:pPr>
      <w:rPr>
        <w:b/>
        <w:bCs/>
      </w:rPr>
      <w:tblPr/>
      <w:tcPr>
        <w:tcBorders>
          <w:top w:val="single" w:sz="8" w:space="0" w:color="307363" w:themeColor="accent1"/>
          <w:left w:val="nil"/>
          <w:bottom w:val="single" w:sz="8" w:space="0" w:color="30736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5DD" w:themeFill="accent1" w:themeFillTint="3F"/>
      </w:tcPr>
    </w:tblStylePr>
    <w:tblStylePr w:type="band1Horz">
      <w:tblPr/>
      <w:tcPr>
        <w:tcBorders>
          <w:left w:val="nil"/>
          <w:right w:val="nil"/>
          <w:insideH w:val="nil"/>
          <w:insideV w:val="nil"/>
        </w:tcBorders>
        <w:shd w:val="clear" w:color="auto" w:fill="C2E5DD" w:themeFill="accent1" w:themeFillTint="3F"/>
      </w:tcPr>
    </w:tblStylePr>
  </w:style>
  <w:style w:type="table" w:styleId="LightShading-Accent2">
    <w:name w:val="Light Shading Accent 2"/>
    <w:basedOn w:val="TableNormal"/>
    <w:uiPriority w:val="60"/>
    <w:semiHidden/>
    <w:rsid w:val="0058629F"/>
    <w:rPr>
      <w:color w:val="168242" w:themeColor="accent2" w:themeShade="BF"/>
    </w:rPr>
    <w:tblPr>
      <w:tblStyleRowBandSize w:val="1"/>
      <w:tblStyleColBandSize w:val="1"/>
      <w:tblBorders>
        <w:top w:val="single" w:sz="8" w:space="0" w:color="1EAF59" w:themeColor="accent2"/>
        <w:bottom w:val="single" w:sz="8" w:space="0" w:color="1EAF59" w:themeColor="accent2"/>
      </w:tblBorders>
    </w:tblPr>
    <w:tblStylePr w:type="firstRow">
      <w:pPr>
        <w:spacing w:before="0" w:after="0" w:line="240" w:lineRule="auto"/>
      </w:pPr>
      <w:rPr>
        <w:b/>
        <w:bCs/>
      </w:rPr>
      <w:tblPr/>
      <w:tcPr>
        <w:tcBorders>
          <w:top w:val="single" w:sz="8" w:space="0" w:color="1EAF59" w:themeColor="accent2"/>
          <w:left w:val="nil"/>
          <w:bottom w:val="single" w:sz="8" w:space="0" w:color="1EAF59" w:themeColor="accent2"/>
          <w:right w:val="nil"/>
          <w:insideH w:val="nil"/>
          <w:insideV w:val="nil"/>
        </w:tcBorders>
      </w:tcPr>
    </w:tblStylePr>
    <w:tblStylePr w:type="lastRow">
      <w:pPr>
        <w:spacing w:before="0" w:after="0" w:line="240" w:lineRule="auto"/>
      </w:pPr>
      <w:rPr>
        <w:b/>
        <w:bCs/>
      </w:rPr>
      <w:tblPr/>
      <w:tcPr>
        <w:tcBorders>
          <w:top w:val="single" w:sz="8" w:space="0" w:color="1EAF59" w:themeColor="accent2"/>
          <w:left w:val="nil"/>
          <w:bottom w:val="single" w:sz="8" w:space="0" w:color="1EAF5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EF4D4" w:themeFill="accent2" w:themeFillTint="3F"/>
      </w:tcPr>
    </w:tblStylePr>
    <w:tblStylePr w:type="band1Horz">
      <w:tblPr/>
      <w:tcPr>
        <w:tcBorders>
          <w:left w:val="nil"/>
          <w:right w:val="nil"/>
          <w:insideH w:val="nil"/>
          <w:insideV w:val="nil"/>
        </w:tcBorders>
        <w:shd w:val="clear" w:color="auto" w:fill="BEF4D4" w:themeFill="accent2" w:themeFillTint="3F"/>
      </w:tcPr>
    </w:tblStylePr>
  </w:style>
  <w:style w:type="table" w:styleId="LightShading-Accent3">
    <w:name w:val="Light Shading Accent 3"/>
    <w:basedOn w:val="TableNormal"/>
    <w:uiPriority w:val="60"/>
    <w:semiHidden/>
    <w:rsid w:val="0058629F"/>
    <w:rPr>
      <w:color w:val="4C6DBB" w:themeColor="accent3" w:themeShade="BF"/>
    </w:rPr>
    <w:tblPr>
      <w:tblStyleRowBandSize w:val="1"/>
      <w:tblStyleColBandSize w:val="1"/>
      <w:tblBorders>
        <w:top w:val="single" w:sz="8" w:space="0" w:color="8DA2D4" w:themeColor="accent3"/>
        <w:bottom w:val="single" w:sz="8" w:space="0" w:color="8DA2D4" w:themeColor="accent3"/>
      </w:tblBorders>
    </w:tblPr>
    <w:tblStylePr w:type="firstRow">
      <w:pPr>
        <w:spacing w:before="0" w:after="0" w:line="240" w:lineRule="auto"/>
      </w:pPr>
      <w:rPr>
        <w:b/>
        <w:bCs/>
      </w:rPr>
      <w:tblPr/>
      <w:tcPr>
        <w:tcBorders>
          <w:top w:val="single" w:sz="8" w:space="0" w:color="8DA2D4" w:themeColor="accent3"/>
          <w:left w:val="nil"/>
          <w:bottom w:val="single" w:sz="8" w:space="0" w:color="8DA2D4" w:themeColor="accent3"/>
          <w:right w:val="nil"/>
          <w:insideH w:val="nil"/>
          <w:insideV w:val="nil"/>
        </w:tcBorders>
      </w:tcPr>
    </w:tblStylePr>
    <w:tblStylePr w:type="lastRow">
      <w:pPr>
        <w:spacing w:before="0" w:after="0" w:line="240" w:lineRule="auto"/>
      </w:pPr>
      <w:rPr>
        <w:b/>
        <w:bCs/>
      </w:rPr>
      <w:tblPr/>
      <w:tcPr>
        <w:tcBorders>
          <w:top w:val="single" w:sz="8" w:space="0" w:color="8DA2D4" w:themeColor="accent3"/>
          <w:left w:val="nil"/>
          <w:bottom w:val="single" w:sz="8" w:space="0" w:color="8DA2D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7F4" w:themeFill="accent3" w:themeFillTint="3F"/>
      </w:tcPr>
    </w:tblStylePr>
    <w:tblStylePr w:type="band1Horz">
      <w:tblPr/>
      <w:tcPr>
        <w:tcBorders>
          <w:left w:val="nil"/>
          <w:right w:val="nil"/>
          <w:insideH w:val="nil"/>
          <w:insideV w:val="nil"/>
        </w:tcBorders>
        <w:shd w:val="clear" w:color="auto" w:fill="E2E7F4" w:themeFill="accent3" w:themeFillTint="3F"/>
      </w:tcPr>
    </w:tblStylePr>
  </w:style>
  <w:style w:type="table" w:styleId="LightShading-Accent4">
    <w:name w:val="Light Shading Accent 4"/>
    <w:basedOn w:val="TableNormal"/>
    <w:uiPriority w:val="60"/>
    <w:semiHidden/>
    <w:rsid w:val="0058629F"/>
    <w:rPr>
      <w:color w:val="C53D81" w:themeColor="accent4" w:themeShade="BF"/>
    </w:rPr>
    <w:tblPr>
      <w:tblStyleRowBandSize w:val="1"/>
      <w:tblStyleColBandSize w:val="1"/>
      <w:tblBorders>
        <w:top w:val="single" w:sz="8" w:space="0" w:color="D980AD" w:themeColor="accent4"/>
        <w:bottom w:val="single" w:sz="8" w:space="0" w:color="D980AD" w:themeColor="accent4"/>
      </w:tblBorders>
    </w:tblPr>
    <w:tblStylePr w:type="firstRow">
      <w:pPr>
        <w:spacing w:before="0" w:after="0" w:line="240" w:lineRule="auto"/>
      </w:pPr>
      <w:rPr>
        <w:b/>
        <w:bCs/>
      </w:rPr>
      <w:tblPr/>
      <w:tcPr>
        <w:tcBorders>
          <w:top w:val="single" w:sz="8" w:space="0" w:color="D980AD" w:themeColor="accent4"/>
          <w:left w:val="nil"/>
          <w:bottom w:val="single" w:sz="8" w:space="0" w:color="D980AD" w:themeColor="accent4"/>
          <w:right w:val="nil"/>
          <w:insideH w:val="nil"/>
          <w:insideV w:val="nil"/>
        </w:tcBorders>
      </w:tcPr>
    </w:tblStylePr>
    <w:tblStylePr w:type="lastRow">
      <w:pPr>
        <w:spacing w:before="0" w:after="0" w:line="240" w:lineRule="auto"/>
      </w:pPr>
      <w:rPr>
        <w:b/>
        <w:bCs/>
      </w:rPr>
      <w:tblPr/>
      <w:tcPr>
        <w:tcBorders>
          <w:top w:val="single" w:sz="8" w:space="0" w:color="D980AD" w:themeColor="accent4"/>
          <w:left w:val="nil"/>
          <w:bottom w:val="single" w:sz="8" w:space="0" w:color="D980A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FEA" w:themeFill="accent4" w:themeFillTint="3F"/>
      </w:tcPr>
    </w:tblStylePr>
    <w:tblStylePr w:type="band1Horz">
      <w:tblPr/>
      <w:tcPr>
        <w:tcBorders>
          <w:left w:val="nil"/>
          <w:right w:val="nil"/>
          <w:insideH w:val="nil"/>
          <w:insideV w:val="nil"/>
        </w:tcBorders>
        <w:shd w:val="clear" w:color="auto" w:fill="F5DFEA" w:themeFill="accent4" w:themeFillTint="3F"/>
      </w:tcPr>
    </w:tblStylePr>
  </w:style>
  <w:style w:type="table" w:styleId="LightShading-Accent5">
    <w:name w:val="Light Shading Accent 5"/>
    <w:basedOn w:val="TableNormal"/>
    <w:uiPriority w:val="60"/>
    <w:semiHidden/>
    <w:rsid w:val="0058629F"/>
    <w:rPr>
      <w:color w:val="D48005" w:themeColor="accent5" w:themeShade="BF"/>
    </w:rPr>
    <w:tblPr>
      <w:tblStyleRowBandSize w:val="1"/>
      <w:tblStyleColBandSize w:val="1"/>
      <w:tblBorders>
        <w:top w:val="single" w:sz="8" w:space="0" w:color="FAA629" w:themeColor="accent5"/>
        <w:bottom w:val="single" w:sz="8" w:space="0" w:color="FAA629" w:themeColor="accent5"/>
      </w:tblBorders>
    </w:tblPr>
    <w:tblStylePr w:type="firstRow">
      <w:pPr>
        <w:spacing w:before="0" w:after="0" w:line="240" w:lineRule="auto"/>
      </w:pPr>
      <w:rPr>
        <w:b/>
        <w:bCs/>
      </w:rPr>
      <w:tblPr/>
      <w:tcPr>
        <w:tcBorders>
          <w:top w:val="single" w:sz="8" w:space="0" w:color="FAA629" w:themeColor="accent5"/>
          <w:left w:val="nil"/>
          <w:bottom w:val="single" w:sz="8" w:space="0" w:color="FAA629" w:themeColor="accent5"/>
          <w:right w:val="nil"/>
          <w:insideH w:val="nil"/>
          <w:insideV w:val="nil"/>
        </w:tcBorders>
      </w:tcPr>
    </w:tblStylePr>
    <w:tblStylePr w:type="lastRow">
      <w:pPr>
        <w:spacing w:before="0" w:after="0" w:line="240" w:lineRule="auto"/>
      </w:pPr>
      <w:rPr>
        <w:b/>
        <w:bCs/>
      </w:rPr>
      <w:tblPr/>
      <w:tcPr>
        <w:tcBorders>
          <w:top w:val="single" w:sz="8" w:space="0" w:color="FAA629" w:themeColor="accent5"/>
          <w:left w:val="nil"/>
          <w:bottom w:val="single" w:sz="8" w:space="0" w:color="FAA62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8C9" w:themeFill="accent5" w:themeFillTint="3F"/>
      </w:tcPr>
    </w:tblStylePr>
    <w:tblStylePr w:type="band1Horz">
      <w:tblPr/>
      <w:tcPr>
        <w:tcBorders>
          <w:left w:val="nil"/>
          <w:right w:val="nil"/>
          <w:insideH w:val="nil"/>
          <w:insideV w:val="nil"/>
        </w:tcBorders>
        <w:shd w:val="clear" w:color="auto" w:fill="FDE8C9" w:themeFill="accent5" w:themeFillTint="3F"/>
      </w:tcPr>
    </w:tblStylePr>
  </w:style>
  <w:style w:type="table" w:styleId="LightShading-Accent6">
    <w:name w:val="Light Shading Accent 6"/>
    <w:basedOn w:val="TableNormal"/>
    <w:uiPriority w:val="60"/>
    <w:semiHidden/>
    <w:rsid w:val="0058629F"/>
    <w:rPr>
      <w:color w:val="CE430D" w:themeColor="accent6" w:themeShade="BF"/>
    </w:rPr>
    <w:tblPr>
      <w:tblStyleRowBandSize w:val="1"/>
      <w:tblStyleColBandSize w:val="1"/>
      <w:tblBorders>
        <w:top w:val="single" w:sz="8" w:space="0" w:color="F26934" w:themeColor="accent6"/>
        <w:bottom w:val="single" w:sz="8" w:space="0" w:color="F26934" w:themeColor="accent6"/>
      </w:tblBorders>
    </w:tblPr>
    <w:tblStylePr w:type="firstRow">
      <w:pPr>
        <w:spacing w:before="0" w:after="0" w:line="240" w:lineRule="auto"/>
      </w:pPr>
      <w:rPr>
        <w:b/>
        <w:bCs/>
      </w:rPr>
      <w:tblPr/>
      <w:tcPr>
        <w:tcBorders>
          <w:top w:val="single" w:sz="8" w:space="0" w:color="F26934" w:themeColor="accent6"/>
          <w:left w:val="nil"/>
          <w:bottom w:val="single" w:sz="8" w:space="0" w:color="F26934" w:themeColor="accent6"/>
          <w:right w:val="nil"/>
          <w:insideH w:val="nil"/>
          <w:insideV w:val="nil"/>
        </w:tcBorders>
      </w:tcPr>
    </w:tblStylePr>
    <w:tblStylePr w:type="lastRow">
      <w:pPr>
        <w:spacing w:before="0" w:after="0" w:line="240" w:lineRule="auto"/>
      </w:pPr>
      <w:rPr>
        <w:b/>
        <w:bCs/>
      </w:rPr>
      <w:tblPr/>
      <w:tcPr>
        <w:tcBorders>
          <w:top w:val="single" w:sz="8" w:space="0" w:color="F26934" w:themeColor="accent6"/>
          <w:left w:val="nil"/>
          <w:bottom w:val="single" w:sz="8" w:space="0" w:color="F269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9CC" w:themeFill="accent6" w:themeFillTint="3F"/>
      </w:tcPr>
    </w:tblStylePr>
    <w:tblStylePr w:type="band1Horz">
      <w:tblPr/>
      <w:tcPr>
        <w:tcBorders>
          <w:left w:val="nil"/>
          <w:right w:val="nil"/>
          <w:insideH w:val="nil"/>
          <w:insideV w:val="nil"/>
        </w:tcBorders>
        <w:shd w:val="clear" w:color="auto" w:fill="FBD9CC"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846A88" w:themeColor="text1" w:themeTint="99"/>
        </w:tcBorders>
      </w:tcPr>
    </w:tblStylePr>
    <w:tblStylePr w:type="lastRow">
      <w:rPr>
        <w:b/>
        <w:bCs/>
      </w:rPr>
      <w:tblPr/>
      <w:tcPr>
        <w:tcBorders>
          <w:top w:val="single" w:sz="4" w:space="0" w:color="846A88" w:themeColor="text1" w:themeTint="99"/>
        </w:tcBorders>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6CC1AD" w:themeColor="accent1" w:themeTint="99"/>
        </w:tcBorders>
      </w:tcPr>
    </w:tblStylePr>
    <w:tblStylePr w:type="lastRow">
      <w:rPr>
        <w:b/>
        <w:bCs/>
      </w:rPr>
      <w:tblPr/>
      <w:tcPr>
        <w:tcBorders>
          <w:top w:val="single" w:sz="4" w:space="0" w:color="6CC1AD" w:themeColor="accent1" w:themeTint="99"/>
        </w:tcBorders>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62E497" w:themeColor="accent2" w:themeTint="99"/>
        </w:tcBorders>
      </w:tcPr>
    </w:tblStylePr>
    <w:tblStylePr w:type="lastRow">
      <w:rPr>
        <w:b/>
        <w:bCs/>
      </w:rPr>
      <w:tblPr/>
      <w:tcPr>
        <w:tcBorders>
          <w:top w:val="single" w:sz="4" w:space="0" w:color="62E497" w:themeColor="accent2" w:themeTint="99"/>
        </w:tcBorders>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BAC7E5" w:themeColor="accent3" w:themeTint="99"/>
        </w:tcBorders>
      </w:tcPr>
    </w:tblStylePr>
    <w:tblStylePr w:type="lastRow">
      <w:rPr>
        <w:b/>
        <w:bCs/>
      </w:rPr>
      <w:tblPr/>
      <w:tcPr>
        <w:tcBorders>
          <w:top w:val="single" w:sz="4" w:space="0" w:color="BAC7E5" w:themeColor="accent3" w:themeTint="99"/>
        </w:tcBorders>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E8B2CD" w:themeColor="accent4" w:themeTint="99"/>
        </w:tcBorders>
      </w:tcPr>
    </w:tblStylePr>
    <w:tblStylePr w:type="lastRow">
      <w:rPr>
        <w:b/>
        <w:bCs/>
      </w:rPr>
      <w:tblPr/>
      <w:tcPr>
        <w:tcBorders>
          <w:top w:val="single" w:sz="4" w:space="0" w:color="E8B2CD" w:themeColor="accent4" w:themeTint="99"/>
        </w:tcBorders>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FCC97E" w:themeColor="accent5" w:themeTint="99"/>
        </w:tcBorders>
      </w:tcPr>
    </w:tblStylePr>
    <w:tblStylePr w:type="lastRow">
      <w:rPr>
        <w:b/>
        <w:bCs/>
      </w:rPr>
      <w:tblPr/>
      <w:tcPr>
        <w:tcBorders>
          <w:top w:val="single" w:sz="4" w:space="0" w:color="FCC97E" w:themeColor="accent5" w:themeTint="99"/>
        </w:tcBorders>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F7A485" w:themeColor="accent6" w:themeTint="99"/>
        </w:tcBorders>
      </w:tcPr>
    </w:tblStylePr>
    <w:tblStylePr w:type="lastRow">
      <w:rPr>
        <w:b/>
        <w:bCs/>
      </w:rPr>
      <w:tblPr/>
      <w:tcPr>
        <w:tcBorders>
          <w:top w:val="single" w:sz="4" w:space="0" w:color="F7A485" w:themeColor="accent6" w:themeTint="99"/>
        </w:tcBorders>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846A88" w:themeColor="text1" w:themeTint="99"/>
        <w:bottom w:val="single" w:sz="4" w:space="0" w:color="846A88" w:themeColor="text1" w:themeTint="99"/>
        <w:insideH w:val="single" w:sz="4" w:space="0" w:color="846A88"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6CC1AD" w:themeColor="accent1" w:themeTint="99"/>
        <w:bottom w:val="single" w:sz="4" w:space="0" w:color="6CC1AD" w:themeColor="accent1" w:themeTint="99"/>
        <w:insideH w:val="single" w:sz="4" w:space="0" w:color="6CC1A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62E497" w:themeColor="accent2" w:themeTint="99"/>
        <w:bottom w:val="single" w:sz="4" w:space="0" w:color="62E497" w:themeColor="accent2" w:themeTint="99"/>
        <w:insideH w:val="single" w:sz="4" w:space="0" w:color="62E49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BAC7E5" w:themeColor="accent3" w:themeTint="99"/>
        <w:bottom w:val="single" w:sz="4" w:space="0" w:color="BAC7E5" w:themeColor="accent3" w:themeTint="99"/>
        <w:insideH w:val="single" w:sz="4" w:space="0" w:color="BAC7E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E8B2CD" w:themeColor="accent4" w:themeTint="99"/>
        <w:bottom w:val="single" w:sz="4" w:space="0" w:color="E8B2CD" w:themeColor="accent4" w:themeTint="99"/>
        <w:insideH w:val="single" w:sz="4" w:space="0" w:color="E8B2C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FCC97E" w:themeColor="accent5" w:themeTint="99"/>
        <w:bottom w:val="single" w:sz="4" w:space="0" w:color="FCC97E" w:themeColor="accent5" w:themeTint="99"/>
        <w:insideH w:val="single" w:sz="4" w:space="0" w:color="FCC97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F7A485" w:themeColor="accent6" w:themeTint="99"/>
        <w:bottom w:val="single" w:sz="4" w:space="0" w:color="F7A485" w:themeColor="accent6" w:themeTint="99"/>
        <w:insideH w:val="single" w:sz="4" w:space="0" w:color="F7A48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1C24" w:themeColor="text1"/>
        <w:left w:val="single" w:sz="4" w:space="0" w:color="231C24" w:themeColor="text1"/>
        <w:bottom w:val="single" w:sz="4" w:space="0" w:color="231C24" w:themeColor="text1"/>
        <w:right w:val="single" w:sz="4" w:space="0" w:color="231C24" w:themeColor="text1"/>
      </w:tblBorders>
    </w:tblPr>
    <w:tblStylePr w:type="firstRow">
      <w:rPr>
        <w:b/>
        <w:bCs/>
        <w:color w:val="FFFFFF" w:themeColor="background1"/>
      </w:rPr>
      <w:tblPr/>
      <w:tcPr>
        <w:shd w:val="clear" w:color="auto" w:fill="231C24" w:themeFill="text1"/>
      </w:tcPr>
    </w:tblStylePr>
    <w:tblStylePr w:type="lastRow">
      <w:rPr>
        <w:b/>
        <w:bCs/>
      </w:rPr>
      <w:tblPr/>
      <w:tcPr>
        <w:tcBorders>
          <w:top w:val="double" w:sz="4" w:space="0" w:color="231C24"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1C24" w:themeColor="text1"/>
          <w:right w:val="single" w:sz="4" w:space="0" w:color="231C24" w:themeColor="text1"/>
        </w:tcBorders>
      </w:tcPr>
    </w:tblStylePr>
    <w:tblStylePr w:type="band1Horz">
      <w:tblPr/>
      <w:tcPr>
        <w:tcBorders>
          <w:top w:val="single" w:sz="4" w:space="0" w:color="231C24" w:themeColor="text1"/>
          <w:bottom w:val="single" w:sz="4" w:space="0" w:color="231C24"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1C24" w:themeColor="text1"/>
          <w:left w:val="nil"/>
        </w:tcBorders>
      </w:tcPr>
    </w:tblStylePr>
    <w:tblStylePr w:type="swCell">
      <w:tblPr/>
      <w:tcPr>
        <w:tcBorders>
          <w:top w:val="double" w:sz="4" w:space="0" w:color="231C24"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307363" w:themeColor="accent1"/>
        <w:left w:val="single" w:sz="4" w:space="0" w:color="307363" w:themeColor="accent1"/>
        <w:bottom w:val="single" w:sz="4" w:space="0" w:color="307363" w:themeColor="accent1"/>
        <w:right w:val="single" w:sz="4" w:space="0" w:color="307363" w:themeColor="accent1"/>
      </w:tblBorders>
    </w:tblPr>
    <w:tblStylePr w:type="firstRow">
      <w:rPr>
        <w:b/>
        <w:bCs/>
        <w:color w:val="FFFFFF" w:themeColor="background1"/>
      </w:rPr>
      <w:tblPr/>
      <w:tcPr>
        <w:shd w:val="clear" w:color="auto" w:fill="307363" w:themeFill="accent1"/>
      </w:tcPr>
    </w:tblStylePr>
    <w:tblStylePr w:type="lastRow">
      <w:rPr>
        <w:b/>
        <w:bCs/>
      </w:rPr>
      <w:tblPr/>
      <w:tcPr>
        <w:tcBorders>
          <w:top w:val="double" w:sz="4" w:space="0" w:color="30736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07363" w:themeColor="accent1"/>
          <w:right w:val="single" w:sz="4" w:space="0" w:color="307363" w:themeColor="accent1"/>
        </w:tcBorders>
      </w:tcPr>
    </w:tblStylePr>
    <w:tblStylePr w:type="band1Horz">
      <w:tblPr/>
      <w:tcPr>
        <w:tcBorders>
          <w:top w:val="single" w:sz="4" w:space="0" w:color="307363" w:themeColor="accent1"/>
          <w:bottom w:val="single" w:sz="4" w:space="0" w:color="30736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07363" w:themeColor="accent1"/>
          <w:left w:val="nil"/>
        </w:tcBorders>
      </w:tcPr>
    </w:tblStylePr>
    <w:tblStylePr w:type="swCell">
      <w:tblPr/>
      <w:tcPr>
        <w:tcBorders>
          <w:top w:val="double" w:sz="4" w:space="0" w:color="307363"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1EAF59" w:themeColor="accent2"/>
        <w:left w:val="single" w:sz="4" w:space="0" w:color="1EAF59" w:themeColor="accent2"/>
        <w:bottom w:val="single" w:sz="4" w:space="0" w:color="1EAF59" w:themeColor="accent2"/>
        <w:right w:val="single" w:sz="4" w:space="0" w:color="1EAF59" w:themeColor="accent2"/>
      </w:tblBorders>
    </w:tblPr>
    <w:tblStylePr w:type="firstRow">
      <w:rPr>
        <w:b/>
        <w:bCs/>
        <w:color w:val="FFFFFF" w:themeColor="background1"/>
      </w:rPr>
      <w:tblPr/>
      <w:tcPr>
        <w:shd w:val="clear" w:color="auto" w:fill="1EAF59" w:themeFill="accent2"/>
      </w:tcPr>
    </w:tblStylePr>
    <w:tblStylePr w:type="lastRow">
      <w:rPr>
        <w:b/>
        <w:bCs/>
      </w:rPr>
      <w:tblPr/>
      <w:tcPr>
        <w:tcBorders>
          <w:top w:val="double" w:sz="4" w:space="0" w:color="1EAF5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AF59" w:themeColor="accent2"/>
          <w:right w:val="single" w:sz="4" w:space="0" w:color="1EAF59" w:themeColor="accent2"/>
        </w:tcBorders>
      </w:tcPr>
    </w:tblStylePr>
    <w:tblStylePr w:type="band1Horz">
      <w:tblPr/>
      <w:tcPr>
        <w:tcBorders>
          <w:top w:val="single" w:sz="4" w:space="0" w:color="1EAF59" w:themeColor="accent2"/>
          <w:bottom w:val="single" w:sz="4" w:space="0" w:color="1EAF5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AF59" w:themeColor="accent2"/>
          <w:left w:val="nil"/>
        </w:tcBorders>
      </w:tcPr>
    </w:tblStylePr>
    <w:tblStylePr w:type="swCell">
      <w:tblPr/>
      <w:tcPr>
        <w:tcBorders>
          <w:top w:val="double" w:sz="4" w:space="0" w:color="1EAF59"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8DA2D4" w:themeColor="accent3"/>
        <w:left w:val="single" w:sz="4" w:space="0" w:color="8DA2D4" w:themeColor="accent3"/>
        <w:bottom w:val="single" w:sz="4" w:space="0" w:color="8DA2D4" w:themeColor="accent3"/>
        <w:right w:val="single" w:sz="4" w:space="0" w:color="8DA2D4" w:themeColor="accent3"/>
      </w:tblBorders>
    </w:tblPr>
    <w:tblStylePr w:type="firstRow">
      <w:rPr>
        <w:b/>
        <w:bCs/>
        <w:color w:val="FFFFFF" w:themeColor="background1"/>
      </w:rPr>
      <w:tblPr/>
      <w:tcPr>
        <w:shd w:val="clear" w:color="auto" w:fill="8DA2D4" w:themeFill="accent3"/>
      </w:tcPr>
    </w:tblStylePr>
    <w:tblStylePr w:type="lastRow">
      <w:rPr>
        <w:b/>
        <w:bCs/>
      </w:rPr>
      <w:tblPr/>
      <w:tcPr>
        <w:tcBorders>
          <w:top w:val="double" w:sz="4" w:space="0" w:color="8DA2D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DA2D4" w:themeColor="accent3"/>
          <w:right w:val="single" w:sz="4" w:space="0" w:color="8DA2D4" w:themeColor="accent3"/>
        </w:tcBorders>
      </w:tcPr>
    </w:tblStylePr>
    <w:tblStylePr w:type="band1Horz">
      <w:tblPr/>
      <w:tcPr>
        <w:tcBorders>
          <w:top w:val="single" w:sz="4" w:space="0" w:color="8DA2D4" w:themeColor="accent3"/>
          <w:bottom w:val="single" w:sz="4" w:space="0" w:color="8DA2D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DA2D4" w:themeColor="accent3"/>
          <w:left w:val="nil"/>
        </w:tcBorders>
      </w:tcPr>
    </w:tblStylePr>
    <w:tblStylePr w:type="swCell">
      <w:tblPr/>
      <w:tcPr>
        <w:tcBorders>
          <w:top w:val="double" w:sz="4" w:space="0" w:color="8DA2D4"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D980AD" w:themeColor="accent4"/>
        <w:left w:val="single" w:sz="4" w:space="0" w:color="D980AD" w:themeColor="accent4"/>
        <w:bottom w:val="single" w:sz="4" w:space="0" w:color="D980AD" w:themeColor="accent4"/>
        <w:right w:val="single" w:sz="4" w:space="0" w:color="D980AD" w:themeColor="accent4"/>
      </w:tblBorders>
    </w:tblPr>
    <w:tblStylePr w:type="firstRow">
      <w:rPr>
        <w:b/>
        <w:bCs/>
        <w:color w:val="FFFFFF" w:themeColor="background1"/>
      </w:rPr>
      <w:tblPr/>
      <w:tcPr>
        <w:shd w:val="clear" w:color="auto" w:fill="D980AD" w:themeFill="accent4"/>
      </w:tcPr>
    </w:tblStylePr>
    <w:tblStylePr w:type="lastRow">
      <w:rPr>
        <w:b/>
        <w:bCs/>
      </w:rPr>
      <w:tblPr/>
      <w:tcPr>
        <w:tcBorders>
          <w:top w:val="double" w:sz="4" w:space="0" w:color="D980A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980AD" w:themeColor="accent4"/>
          <w:right w:val="single" w:sz="4" w:space="0" w:color="D980AD" w:themeColor="accent4"/>
        </w:tcBorders>
      </w:tcPr>
    </w:tblStylePr>
    <w:tblStylePr w:type="band1Horz">
      <w:tblPr/>
      <w:tcPr>
        <w:tcBorders>
          <w:top w:val="single" w:sz="4" w:space="0" w:color="D980AD" w:themeColor="accent4"/>
          <w:bottom w:val="single" w:sz="4" w:space="0" w:color="D980A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980AD" w:themeColor="accent4"/>
          <w:left w:val="nil"/>
        </w:tcBorders>
      </w:tcPr>
    </w:tblStylePr>
    <w:tblStylePr w:type="swCell">
      <w:tblPr/>
      <w:tcPr>
        <w:tcBorders>
          <w:top w:val="double" w:sz="4" w:space="0" w:color="D980AD"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FAA629" w:themeColor="accent5"/>
        <w:left w:val="single" w:sz="4" w:space="0" w:color="FAA629" w:themeColor="accent5"/>
        <w:bottom w:val="single" w:sz="4" w:space="0" w:color="FAA629" w:themeColor="accent5"/>
        <w:right w:val="single" w:sz="4" w:space="0" w:color="FAA629" w:themeColor="accent5"/>
      </w:tblBorders>
    </w:tblPr>
    <w:tblStylePr w:type="firstRow">
      <w:rPr>
        <w:b/>
        <w:bCs/>
        <w:color w:val="FFFFFF" w:themeColor="background1"/>
      </w:rPr>
      <w:tblPr/>
      <w:tcPr>
        <w:shd w:val="clear" w:color="auto" w:fill="FAA629" w:themeFill="accent5"/>
      </w:tcPr>
    </w:tblStylePr>
    <w:tblStylePr w:type="lastRow">
      <w:rPr>
        <w:b/>
        <w:bCs/>
      </w:rPr>
      <w:tblPr/>
      <w:tcPr>
        <w:tcBorders>
          <w:top w:val="double" w:sz="4" w:space="0" w:color="FAA62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A629" w:themeColor="accent5"/>
          <w:right w:val="single" w:sz="4" w:space="0" w:color="FAA629" w:themeColor="accent5"/>
        </w:tcBorders>
      </w:tcPr>
    </w:tblStylePr>
    <w:tblStylePr w:type="band1Horz">
      <w:tblPr/>
      <w:tcPr>
        <w:tcBorders>
          <w:top w:val="single" w:sz="4" w:space="0" w:color="FAA629" w:themeColor="accent5"/>
          <w:bottom w:val="single" w:sz="4" w:space="0" w:color="FAA62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A629" w:themeColor="accent5"/>
          <w:left w:val="nil"/>
        </w:tcBorders>
      </w:tcPr>
    </w:tblStylePr>
    <w:tblStylePr w:type="swCell">
      <w:tblPr/>
      <w:tcPr>
        <w:tcBorders>
          <w:top w:val="double" w:sz="4" w:space="0" w:color="FAA629"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F26934" w:themeColor="accent6"/>
        <w:left w:val="single" w:sz="4" w:space="0" w:color="F26934" w:themeColor="accent6"/>
        <w:bottom w:val="single" w:sz="4" w:space="0" w:color="F26934" w:themeColor="accent6"/>
        <w:right w:val="single" w:sz="4" w:space="0" w:color="F26934" w:themeColor="accent6"/>
      </w:tblBorders>
    </w:tblPr>
    <w:tblStylePr w:type="firstRow">
      <w:rPr>
        <w:b/>
        <w:bCs/>
        <w:color w:val="FFFFFF" w:themeColor="background1"/>
      </w:rPr>
      <w:tblPr/>
      <w:tcPr>
        <w:shd w:val="clear" w:color="auto" w:fill="F26934" w:themeFill="accent6"/>
      </w:tcPr>
    </w:tblStylePr>
    <w:tblStylePr w:type="lastRow">
      <w:rPr>
        <w:b/>
        <w:bCs/>
      </w:rPr>
      <w:tblPr/>
      <w:tcPr>
        <w:tcBorders>
          <w:top w:val="double" w:sz="4" w:space="0" w:color="F2693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6934" w:themeColor="accent6"/>
          <w:right w:val="single" w:sz="4" w:space="0" w:color="F26934" w:themeColor="accent6"/>
        </w:tcBorders>
      </w:tcPr>
    </w:tblStylePr>
    <w:tblStylePr w:type="band1Horz">
      <w:tblPr/>
      <w:tcPr>
        <w:tcBorders>
          <w:top w:val="single" w:sz="4" w:space="0" w:color="F26934" w:themeColor="accent6"/>
          <w:bottom w:val="single" w:sz="4" w:space="0" w:color="F2693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6934" w:themeColor="accent6"/>
          <w:left w:val="nil"/>
        </w:tcBorders>
      </w:tcPr>
    </w:tblStylePr>
    <w:tblStylePr w:type="swCell">
      <w:tblPr/>
      <w:tcPr>
        <w:tcBorders>
          <w:top w:val="double" w:sz="4" w:space="0" w:color="F26934"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846A88" w:themeColor="text1" w:themeTint="99"/>
        <w:left w:val="single" w:sz="4" w:space="0" w:color="846A88" w:themeColor="text1" w:themeTint="99"/>
        <w:bottom w:val="single" w:sz="4" w:space="0" w:color="846A88" w:themeColor="text1" w:themeTint="99"/>
        <w:right w:val="single" w:sz="4" w:space="0" w:color="846A88" w:themeColor="text1" w:themeTint="99"/>
        <w:insideH w:val="single" w:sz="4" w:space="0" w:color="846A88" w:themeColor="text1" w:themeTint="99"/>
      </w:tblBorders>
    </w:tblPr>
    <w:tblStylePr w:type="firstRow">
      <w:rPr>
        <w:b/>
        <w:bCs/>
        <w:color w:val="FFFFFF" w:themeColor="background1"/>
      </w:rPr>
      <w:tblPr/>
      <w:tcPr>
        <w:tcBorders>
          <w:top w:val="single" w:sz="4" w:space="0" w:color="231C24" w:themeColor="text1"/>
          <w:left w:val="single" w:sz="4" w:space="0" w:color="231C24" w:themeColor="text1"/>
          <w:bottom w:val="single" w:sz="4" w:space="0" w:color="231C24" w:themeColor="text1"/>
          <w:right w:val="single" w:sz="4" w:space="0" w:color="231C24" w:themeColor="text1"/>
          <w:insideH w:val="nil"/>
        </w:tcBorders>
        <w:shd w:val="clear" w:color="auto" w:fill="231C24" w:themeFill="text1"/>
      </w:tcPr>
    </w:tblStylePr>
    <w:tblStylePr w:type="lastRow">
      <w:rPr>
        <w:b/>
        <w:bCs/>
      </w:rPr>
      <w:tblPr/>
      <w:tcPr>
        <w:tcBorders>
          <w:top w:val="double" w:sz="4" w:space="0" w:color="846A88" w:themeColor="text1" w:themeTint="99"/>
        </w:tcBorders>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6CC1AD" w:themeColor="accent1" w:themeTint="99"/>
        <w:left w:val="single" w:sz="4" w:space="0" w:color="6CC1AD" w:themeColor="accent1" w:themeTint="99"/>
        <w:bottom w:val="single" w:sz="4" w:space="0" w:color="6CC1AD" w:themeColor="accent1" w:themeTint="99"/>
        <w:right w:val="single" w:sz="4" w:space="0" w:color="6CC1AD" w:themeColor="accent1" w:themeTint="99"/>
        <w:insideH w:val="single" w:sz="4" w:space="0" w:color="6CC1AD" w:themeColor="accent1" w:themeTint="99"/>
      </w:tblBorders>
    </w:tblPr>
    <w:tblStylePr w:type="firstRow">
      <w:rPr>
        <w:b/>
        <w:bCs/>
        <w:color w:val="FFFFFF" w:themeColor="background1"/>
      </w:rPr>
      <w:tblPr/>
      <w:tcPr>
        <w:tcBorders>
          <w:top w:val="single" w:sz="4" w:space="0" w:color="307363" w:themeColor="accent1"/>
          <w:left w:val="single" w:sz="4" w:space="0" w:color="307363" w:themeColor="accent1"/>
          <w:bottom w:val="single" w:sz="4" w:space="0" w:color="307363" w:themeColor="accent1"/>
          <w:right w:val="single" w:sz="4" w:space="0" w:color="307363" w:themeColor="accent1"/>
          <w:insideH w:val="nil"/>
        </w:tcBorders>
        <w:shd w:val="clear" w:color="auto" w:fill="307363" w:themeFill="accent1"/>
      </w:tcPr>
    </w:tblStylePr>
    <w:tblStylePr w:type="lastRow">
      <w:rPr>
        <w:b/>
        <w:bCs/>
      </w:rPr>
      <w:tblPr/>
      <w:tcPr>
        <w:tcBorders>
          <w:top w:val="double" w:sz="4" w:space="0" w:color="6CC1AD" w:themeColor="accent1" w:themeTint="99"/>
        </w:tcBorders>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62E497" w:themeColor="accent2" w:themeTint="99"/>
        <w:left w:val="single" w:sz="4" w:space="0" w:color="62E497" w:themeColor="accent2" w:themeTint="99"/>
        <w:bottom w:val="single" w:sz="4" w:space="0" w:color="62E497" w:themeColor="accent2" w:themeTint="99"/>
        <w:right w:val="single" w:sz="4" w:space="0" w:color="62E497" w:themeColor="accent2" w:themeTint="99"/>
        <w:insideH w:val="single" w:sz="4" w:space="0" w:color="62E497" w:themeColor="accent2" w:themeTint="99"/>
      </w:tblBorders>
    </w:tblPr>
    <w:tblStylePr w:type="firstRow">
      <w:rPr>
        <w:b/>
        <w:bCs/>
        <w:color w:val="FFFFFF" w:themeColor="background1"/>
      </w:rPr>
      <w:tblPr/>
      <w:tcPr>
        <w:tcBorders>
          <w:top w:val="single" w:sz="4" w:space="0" w:color="1EAF59" w:themeColor="accent2"/>
          <w:left w:val="single" w:sz="4" w:space="0" w:color="1EAF59" w:themeColor="accent2"/>
          <w:bottom w:val="single" w:sz="4" w:space="0" w:color="1EAF59" w:themeColor="accent2"/>
          <w:right w:val="single" w:sz="4" w:space="0" w:color="1EAF59" w:themeColor="accent2"/>
          <w:insideH w:val="nil"/>
        </w:tcBorders>
        <w:shd w:val="clear" w:color="auto" w:fill="1EAF59" w:themeFill="accent2"/>
      </w:tcPr>
    </w:tblStylePr>
    <w:tblStylePr w:type="lastRow">
      <w:rPr>
        <w:b/>
        <w:bCs/>
      </w:rPr>
      <w:tblPr/>
      <w:tcPr>
        <w:tcBorders>
          <w:top w:val="double" w:sz="4" w:space="0" w:color="62E497" w:themeColor="accent2" w:themeTint="99"/>
        </w:tcBorders>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BAC7E5" w:themeColor="accent3" w:themeTint="99"/>
        <w:left w:val="single" w:sz="4" w:space="0" w:color="BAC7E5" w:themeColor="accent3" w:themeTint="99"/>
        <w:bottom w:val="single" w:sz="4" w:space="0" w:color="BAC7E5" w:themeColor="accent3" w:themeTint="99"/>
        <w:right w:val="single" w:sz="4" w:space="0" w:color="BAC7E5" w:themeColor="accent3" w:themeTint="99"/>
        <w:insideH w:val="single" w:sz="4" w:space="0" w:color="BAC7E5" w:themeColor="accent3" w:themeTint="99"/>
      </w:tblBorders>
    </w:tblPr>
    <w:tblStylePr w:type="firstRow">
      <w:rPr>
        <w:b/>
        <w:bCs/>
        <w:color w:val="FFFFFF" w:themeColor="background1"/>
      </w:rPr>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nil"/>
        </w:tcBorders>
        <w:shd w:val="clear" w:color="auto" w:fill="8DA2D4" w:themeFill="accent3"/>
      </w:tcPr>
    </w:tblStylePr>
    <w:tblStylePr w:type="lastRow">
      <w:rPr>
        <w:b/>
        <w:bCs/>
      </w:rPr>
      <w:tblPr/>
      <w:tcPr>
        <w:tcBorders>
          <w:top w:val="double" w:sz="4" w:space="0" w:color="BAC7E5" w:themeColor="accent3" w:themeTint="99"/>
        </w:tcBorders>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E8B2CD" w:themeColor="accent4" w:themeTint="99"/>
        <w:left w:val="single" w:sz="4" w:space="0" w:color="E8B2CD" w:themeColor="accent4" w:themeTint="99"/>
        <w:bottom w:val="single" w:sz="4" w:space="0" w:color="E8B2CD" w:themeColor="accent4" w:themeTint="99"/>
        <w:right w:val="single" w:sz="4" w:space="0" w:color="E8B2CD" w:themeColor="accent4" w:themeTint="99"/>
        <w:insideH w:val="single" w:sz="4" w:space="0" w:color="E8B2CD" w:themeColor="accent4" w:themeTint="99"/>
      </w:tblBorders>
    </w:tblPr>
    <w:tblStylePr w:type="firstRow">
      <w:rPr>
        <w:b/>
        <w:bCs/>
        <w:color w:val="FFFFFF" w:themeColor="background1"/>
      </w:rPr>
      <w:tblPr/>
      <w:tcPr>
        <w:tcBorders>
          <w:top w:val="single" w:sz="4" w:space="0" w:color="D980AD" w:themeColor="accent4"/>
          <w:left w:val="single" w:sz="4" w:space="0" w:color="D980AD" w:themeColor="accent4"/>
          <w:bottom w:val="single" w:sz="4" w:space="0" w:color="D980AD" w:themeColor="accent4"/>
          <w:right w:val="single" w:sz="4" w:space="0" w:color="D980AD" w:themeColor="accent4"/>
          <w:insideH w:val="nil"/>
        </w:tcBorders>
        <w:shd w:val="clear" w:color="auto" w:fill="D980AD" w:themeFill="accent4"/>
      </w:tcPr>
    </w:tblStylePr>
    <w:tblStylePr w:type="lastRow">
      <w:rPr>
        <w:b/>
        <w:bCs/>
      </w:rPr>
      <w:tblPr/>
      <w:tcPr>
        <w:tcBorders>
          <w:top w:val="double" w:sz="4" w:space="0" w:color="E8B2CD" w:themeColor="accent4" w:themeTint="99"/>
        </w:tcBorders>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FCC97E" w:themeColor="accent5" w:themeTint="99"/>
        <w:left w:val="single" w:sz="4" w:space="0" w:color="FCC97E" w:themeColor="accent5" w:themeTint="99"/>
        <w:bottom w:val="single" w:sz="4" w:space="0" w:color="FCC97E" w:themeColor="accent5" w:themeTint="99"/>
        <w:right w:val="single" w:sz="4" w:space="0" w:color="FCC97E" w:themeColor="accent5" w:themeTint="99"/>
        <w:insideH w:val="single" w:sz="4" w:space="0" w:color="FCC97E" w:themeColor="accent5" w:themeTint="99"/>
      </w:tblBorders>
    </w:tblPr>
    <w:tblStylePr w:type="firstRow">
      <w:rPr>
        <w:b/>
        <w:bCs/>
        <w:color w:val="FFFFFF" w:themeColor="background1"/>
      </w:rPr>
      <w:tblPr/>
      <w:tcPr>
        <w:tcBorders>
          <w:top w:val="single" w:sz="4" w:space="0" w:color="FAA629" w:themeColor="accent5"/>
          <w:left w:val="single" w:sz="4" w:space="0" w:color="FAA629" w:themeColor="accent5"/>
          <w:bottom w:val="single" w:sz="4" w:space="0" w:color="FAA629" w:themeColor="accent5"/>
          <w:right w:val="single" w:sz="4" w:space="0" w:color="FAA629" w:themeColor="accent5"/>
          <w:insideH w:val="nil"/>
        </w:tcBorders>
        <w:shd w:val="clear" w:color="auto" w:fill="FAA629" w:themeFill="accent5"/>
      </w:tcPr>
    </w:tblStylePr>
    <w:tblStylePr w:type="lastRow">
      <w:rPr>
        <w:b/>
        <w:bCs/>
      </w:rPr>
      <w:tblPr/>
      <w:tcPr>
        <w:tcBorders>
          <w:top w:val="double" w:sz="4" w:space="0" w:color="FCC97E" w:themeColor="accent5" w:themeTint="99"/>
        </w:tcBorders>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F7A485" w:themeColor="accent6" w:themeTint="99"/>
        <w:left w:val="single" w:sz="4" w:space="0" w:color="F7A485" w:themeColor="accent6" w:themeTint="99"/>
        <w:bottom w:val="single" w:sz="4" w:space="0" w:color="F7A485" w:themeColor="accent6" w:themeTint="99"/>
        <w:right w:val="single" w:sz="4" w:space="0" w:color="F7A485" w:themeColor="accent6" w:themeTint="99"/>
        <w:insideH w:val="single" w:sz="4" w:space="0" w:color="F7A485" w:themeColor="accent6" w:themeTint="99"/>
      </w:tblBorders>
    </w:tblPr>
    <w:tblStylePr w:type="firstRow">
      <w:rPr>
        <w:b/>
        <w:bCs/>
        <w:color w:val="FFFFFF" w:themeColor="background1"/>
      </w:rPr>
      <w:tblPr/>
      <w:tcPr>
        <w:tcBorders>
          <w:top w:val="single" w:sz="4" w:space="0" w:color="F26934" w:themeColor="accent6"/>
          <w:left w:val="single" w:sz="4" w:space="0" w:color="F26934" w:themeColor="accent6"/>
          <w:bottom w:val="single" w:sz="4" w:space="0" w:color="F26934" w:themeColor="accent6"/>
          <w:right w:val="single" w:sz="4" w:space="0" w:color="F26934" w:themeColor="accent6"/>
          <w:insideH w:val="nil"/>
        </w:tcBorders>
        <w:shd w:val="clear" w:color="auto" w:fill="F26934" w:themeFill="accent6"/>
      </w:tcPr>
    </w:tblStylePr>
    <w:tblStylePr w:type="lastRow">
      <w:rPr>
        <w:b/>
        <w:bCs/>
      </w:rPr>
      <w:tblPr/>
      <w:tcPr>
        <w:tcBorders>
          <w:top w:val="double" w:sz="4" w:space="0" w:color="F7A485" w:themeColor="accent6" w:themeTint="99"/>
        </w:tcBorders>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1C24" w:themeColor="text1"/>
        <w:left w:val="single" w:sz="24" w:space="0" w:color="231C24" w:themeColor="text1"/>
        <w:bottom w:val="single" w:sz="24" w:space="0" w:color="231C24" w:themeColor="text1"/>
        <w:right w:val="single" w:sz="24" w:space="0" w:color="231C24" w:themeColor="text1"/>
      </w:tblBorders>
    </w:tblPr>
    <w:tcPr>
      <w:shd w:val="clear" w:color="auto" w:fill="231C24"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307363" w:themeColor="accent1"/>
        <w:left w:val="single" w:sz="24" w:space="0" w:color="307363" w:themeColor="accent1"/>
        <w:bottom w:val="single" w:sz="24" w:space="0" w:color="307363" w:themeColor="accent1"/>
        <w:right w:val="single" w:sz="24" w:space="0" w:color="307363" w:themeColor="accent1"/>
      </w:tblBorders>
    </w:tblPr>
    <w:tcPr>
      <w:shd w:val="clear" w:color="auto" w:fill="30736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1EAF59" w:themeColor="accent2"/>
        <w:left w:val="single" w:sz="24" w:space="0" w:color="1EAF59" w:themeColor="accent2"/>
        <w:bottom w:val="single" w:sz="24" w:space="0" w:color="1EAF59" w:themeColor="accent2"/>
        <w:right w:val="single" w:sz="24" w:space="0" w:color="1EAF59" w:themeColor="accent2"/>
      </w:tblBorders>
    </w:tblPr>
    <w:tcPr>
      <w:shd w:val="clear" w:color="auto" w:fill="1EAF5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8DA2D4" w:themeColor="accent3"/>
        <w:left w:val="single" w:sz="24" w:space="0" w:color="8DA2D4" w:themeColor="accent3"/>
        <w:bottom w:val="single" w:sz="24" w:space="0" w:color="8DA2D4" w:themeColor="accent3"/>
        <w:right w:val="single" w:sz="24" w:space="0" w:color="8DA2D4" w:themeColor="accent3"/>
      </w:tblBorders>
    </w:tblPr>
    <w:tcPr>
      <w:shd w:val="clear" w:color="auto" w:fill="8DA2D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D980AD" w:themeColor="accent4"/>
        <w:left w:val="single" w:sz="24" w:space="0" w:color="D980AD" w:themeColor="accent4"/>
        <w:bottom w:val="single" w:sz="24" w:space="0" w:color="D980AD" w:themeColor="accent4"/>
        <w:right w:val="single" w:sz="24" w:space="0" w:color="D980AD" w:themeColor="accent4"/>
      </w:tblBorders>
    </w:tblPr>
    <w:tcPr>
      <w:shd w:val="clear" w:color="auto" w:fill="D980A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FAA629" w:themeColor="accent5"/>
        <w:left w:val="single" w:sz="24" w:space="0" w:color="FAA629" w:themeColor="accent5"/>
        <w:bottom w:val="single" w:sz="24" w:space="0" w:color="FAA629" w:themeColor="accent5"/>
        <w:right w:val="single" w:sz="24" w:space="0" w:color="FAA629" w:themeColor="accent5"/>
      </w:tblBorders>
    </w:tblPr>
    <w:tcPr>
      <w:shd w:val="clear" w:color="auto" w:fill="FAA62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F26934" w:themeColor="accent6"/>
        <w:left w:val="single" w:sz="24" w:space="0" w:color="F26934" w:themeColor="accent6"/>
        <w:bottom w:val="single" w:sz="24" w:space="0" w:color="F26934" w:themeColor="accent6"/>
        <w:right w:val="single" w:sz="24" w:space="0" w:color="F26934" w:themeColor="accent6"/>
      </w:tblBorders>
    </w:tblPr>
    <w:tcPr>
      <w:shd w:val="clear" w:color="auto" w:fill="F2693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1C24" w:themeColor="text1"/>
        <w:bottom w:val="single" w:sz="4" w:space="0" w:color="231C24" w:themeColor="text1"/>
      </w:tblBorders>
    </w:tblPr>
    <w:tblStylePr w:type="firstRow">
      <w:rPr>
        <w:b/>
        <w:bCs/>
      </w:rPr>
      <w:tblPr/>
      <w:tcPr>
        <w:tcBorders>
          <w:bottom w:val="single" w:sz="4" w:space="0" w:color="231C24" w:themeColor="text1"/>
        </w:tcBorders>
      </w:tcPr>
    </w:tblStylePr>
    <w:tblStylePr w:type="lastRow">
      <w:rPr>
        <w:b/>
        <w:bCs/>
      </w:rPr>
      <w:tblPr/>
      <w:tcPr>
        <w:tcBorders>
          <w:top w:val="double" w:sz="4" w:space="0" w:color="231C24" w:themeColor="text1"/>
        </w:tcBorders>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styleId="ListTable6Colorful-Accent1">
    <w:name w:val="List Table 6 Colorful Accent 1"/>
    <w:basedOn w:val="TableNormal"/>
    <w:uiPriority w:val="51"/>
    <w:semiHidden/>
    <w:rsid w:val="0058629F"/>
    <w:rPr>
      <w:color w:val="24564A" w:themeColor="accent1" w:themeShade="BF"/>
    </w:rPr>
    <w:tblPr>
      <w:tblStyleRowBandSize w:val="1"/>
      <w:tblStyleColBandSize w:val="1"/>
      <w:tblBorders>
        <w:top w:val="single" w:sz="4" w:space="0" w:color="307363" w:themeColor="accent1"/>
        <w:bottom w:val="single" w:sz="4" w:space="0" w:color="307363" w:themeColor="accent1"/>
      </w:tblBorders>
    </w:tblPr>
    <w:tblStylePr w:type="firstRow">
      <w:rPr>
        <w:b/>
        <w:bCs/>
      </w:rPr>
      <w:tblPr/>
      <w:tcPr>
        <w:tcBorders>
          <w:bottom w:val="single" w:sz="4" w:space="0" w:color="307363" w:themeColor="accent1"/>
        </w:tcBorders>
      </w:tcPr>
    </w:tblStylePr>
    <w:tblStylePr w:type="lastRow">
      <w:rPr>
        <w:b/>
        <w:bCs/>
      </w:rPr>
      <w:tblPr/>
      <w:tcPr>
        <w:tcBorders>
          <w:top w:val="double" w:sz="4" w:space="0" w:color="307363" w:themeColor="accent1"/>
        </w:tcBorders>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styleId="ListTable6Colorful-Accent2">
    <w:name w:val="List Table 6 Colorful Accent 2"/>
    <w:basedOn w:val="TableNormal"/>
    <w:uiPriority w:val="51"/>
    <w:semiHidden/>
    <w:rsid w:val="0058629F"/>
    <w:rPr>
      <w:color w:val="168242" w:themeColor="accent2" w:themeShade="BF"/>
    </w:rPr>
    <w:tblPr>
      <w:tblStyleRowBandSize w:val="1"/>
      <w:tblStyleColBandSize w:val="1"/>
      <w:tblBorders>
        <w:top w:val="single" w:sz="4" w:space="0" w:color="1EAF59" w:themeColor="accent2"/>
        <w:bottom w:val="single" w:sz="4" w:space="0" w:color="1EAF59" w:themeColor="accent2"/>
      </w:tblBorders>
    </w:tblPr>
    <w:tblStylePr w:type="firstRow">
      <w:rPr>
        <w:b/>
        <w:bCs/>
      </w:rPr>
      <w:tblPr/>
      <w:tcPr>
        <w:tcBorders>
          <w:bottom w:val="single" w:sz="4" w:space="0" w:color="1EAF59" w:themeColor="accent2"/>
        </w:tcBorders>
      </w:tcPr>
    </w:tblStylePr>
    <w:tblStylePr w:type="lastRow">
      <w:rPr>
        <w:b/>
        <w:bCs/>
      </w:rPr>
      <w:tblPr/>
      <w:tcPr>
        <w:tcBorders>
          <w:top w:val="double" w:sz="4" w:space="0" w:color="1EAF59" w:themeColor="accent2"/>
        </w:tcBorders>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styleId="ListTable6Colorful-Accent3">
    <w:name w:val="List Table 6 Colorful Accent 3"/>
    <w:basedOn w:val="TableNormal"/>
    <w:uiPriority w:val="51"/>
    <w:semiHidden/>
    <w:rsid w:val="0058629F"/>
    <w:rPr>
      <w:color w:val="4C6DBB" w:themeColor="accent3" w:themeShade="BF"/>
    </w:rPr>
    <w:tblPr>
      <w:tblStyleRowBandSize w:val="1"/>
      <w:tblStyleColBandSize w:val="1"/>
      <w:tblBorders>
        <w:top w:val="single" w:sz="4" w:space="0" w:color="8DA2D4" w:themeColor="accent3"/>
        <w:bottom w:val="single" w:sz="4" w:space="0" w:color="8DA2D4" w:themeColor="accent3"/>
      </w:tblBorders>
    </w:tblPr>
    <w:tblStylePr w:type="firstRow">
      <w:rPr>
        <w:b/>
        <w:bCs/>
      </w:rPr>
      <w:tblPr/>
      <w:tcPr>
        <w:tcBorders>
          <w:bottom w:val="single" w:sz="4" w:space="0" w:color="8DA2D4" w:themeColor="accent3"/>
        </w:tcBorders>
      </w:tcPr>
    </w:tblStylePr>
    <w:tblStylePr w:type="lastRow">
      <w:rPr>
        <w:b/>
        <w:bCs/>
      </w:rPr>
      <w:tblPr/>
      <w:tcPr>
        <w:tcBorders>
          <w:top w:val="double" w:sz="4" w:space="0" w:color="8DA2D4" w:themeColor="accent3"/>
        </w:tcBorders>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styleId="ListTable6Colorful-Accent4">
    <w:name w:val="List Table 6 Colorful Accent 4"/>
    <w:basedOn w:val="TableNormal"/>
    <w:uiPriority w:val="51"/>
    <w:semiHidden/>
    <w:rsid w:val="0058629F"/>
    <w:rPr>
      <w:color w:val="C53D81" w:themeColor="accent4" w:themeShade="BF"/>
    </w:rPr>
    <w:tblPr>
      <w:tblStyleRowBandSize w:val="1"/>
      <w:tblStyleColBandSize w:val="1"/>
      <w:tblBorders>
        <w:top w:val="single" w:sz="4" w:space="0" w:color="D980AD" w:themeColor="accent4"/>
        <w:bottom w:val="single" w:sz="4" w:space="0" w:color="D980AD" w:themeColor="accent4"/>
      </w:tblBorders>
    </w:tblPr>
    <w:tblStylePr w:type="firstRow">
      <w:rPr>
        <w:b/>
        <w:bCs/>
      </w:rPr>
      <w:tblPr/>
      <w:tcPr>
        <w:tcBorders>
          <w:bottom w:val="single" w:sz="4" w:space="0" w:color="D980AD" w:themeColor="accent4"/>
        </w:tcBorders>
      </w:tcPr>
    </w:tblStylePr>
    <w:tblStylePr w:type="lastRow">
      <w:rPr>
        <w:b/>
        <w:bCs/>
      </w:rPr>
      <w:tblPr/>
      <w:tcPr>
        <w:tcBorders>
          <w:top w:val="double" w:sz="4" w:space="0" w:color="D980AD" w:themeColor="accent4"/>
        </w:tcBorders>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styleId="ListTable6Colorful-Accent5">
    <w:name w:val="List Table 6 Colorful Accent 5"/>
    <w:basedOn w:val="TableNormal"/>
    <w:uiPriority w:val="51"/>
    <w:semiHidden/>
    <w:rsid w:val="0058629F"/>
    <w:rPr>
      <w:color w:val="D48005" w:themeColor="accent5" w:themeShade="BF"/>
    </w:rPr>
    <w:tblPr>
      <w:tblStyleRowBandSize w:val="1"/>
      <w:tblStyleColBandSize w:val="1"/>
      <w:tblBorders>
        <w:top w:val="single" w:sz="4" w:space="0" w:color="FAA629" w:themeColor="accent5"/>
        <w:bottom w:val="single" w:sz="4" w:space="0" w:color="FAA629" w:themeColor="accent5"/>
      </w:tblBorders>
    </w:tblPr>
    <w:tblStylePr w:type="firstRow">
      <w:rPr>
        <w:b/>
        <w:bCs/>
      </w:rPr>
      <w:tblPr/>
      <w:tcPr>
        <w:tcBorders>
          <w:bottom w:val="single" w:sz="4" w:space="0" w:color="FAA629" w:themeColor="accent5"/>
        </w:tcBorders>
      </w:tcPr>
    </w:tblStylePr>
    <w:tblStylePr w:type="lastRow">
      <w:rPr>
        <w:b/>
        <w:bCs/>
      </w:rPr>
      <w:tblPr/>
      <w:tcPr>
        <w:tcBorders>
          <w:top w:val="double" w:sz="4" w:space="0" w:color="FAA629" w:themeColor="accent5"/>
        </w:tcBorders>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styleId="ListTable6Colorful-Accent6">
    <w:name w:val="List Table 6 Colorful Accent 6"/>
    <w:basedOn w:val="TableNormal"/>
    <w:uiPriority w:val="51"/>
    <w:semiHidden/>
    <w:rsid w:val="0058629F"/>
    <w:rPr>
      <w:color w:val="CE430D" w:themeColor="accent6" w:themeShade="BF"/>
    </w:rPr>
    <w:tblPr>
      <w:tblStyleRowBandSize w:val="1"/>
      <w:tblStyleColBandSize w:val="1"/>
      <w:tblBorders>
        <w:top w:val="single" w:sz="4" w:space="0" w:color="F26934" w:themeColor="accent6"/>
        <w:bottom w:val="single" w:sz="4" w:space="0" w:color="F26934" w:themeColor="accent6"/>
      </w:tblBorders>
    </w:tblPr>
    <w:tblStylePr w:type="firstRow">
      <w:rPr>
        <w:b/>
        <w:bCs/>
      </w:rPr>
      <w:tblPr/>
      <w:tcPr>
        <w:tcBorders>
          <w:bottom w:val="single" w:sz="4" w:space="0" w:color="F26934" w:themeColor="accent6"/>
        </w:tcBorders>
      </w:tcPr>
    </w:tblStylePr>
    <w:tblStylePr w:type="lastRow">
      <w:rPr>
        <w:b/>
        <w:bCs/>
      </w:rPr>
      <w:tblPr/>
      <w:tcPr>
        <w:tcBorders>
          <w:top w:val="double" w:sz="4" w:space="0" w:color="F26934" w:themeColor="accent6"/>
        </w:tcBorders>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1C24"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1C24"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1C24"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1C24" w:themeColor="text1"/>
        </w:tcBorders>
        <w:shd w:val="clear" w:color="auto" w:fill="FFFFFF" w:themeFill="background1"/>
      </w:tcPr>
    </w:tblStylePr>
    <w:tblStylePr w:type="band1Vert">
      <w:tblPr/>
      <w:tcPr>
        <w:shd w:val="clear" w:color="auto" w:fill="D6CCD8" w:themeFill="text1" w:themeFillTint="33"/>
      </w:tcPr>
    </w:tblStylePr>
    <w:tblStylePr w:type="band1Horz">
      <w:tblPr/>
      <w:tcPr>
        <w:shd w:val="clear" w:color="auto" w:fill="D6CC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24564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0736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0736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0736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07363" w:themeColor="accent1"/>
        </w:tcBorders>
        <w:shd w:val="clear" w:color="auto" w:fill="FFFFFF" w:themeFill="background1"/>
      </w:tcPr>
    </w:tblStylePr>
    <w:tblStylePr w:type="band1Vert">
      <w:tblPr/>
      <w:tcPr>
        <w:shd w:val="clear" w:color="auto" w:fill="CDEAE3" w:themeFill="accent1" w:themeFillTint="33"/>
      </w:tcPr>
    </w:tblStylePr>
    <w:tblStylePr w:type="band1Horz">
      <w:tblPr/>
      <w:tcPr>
        <w:shd w:val="clear" w:color="auto" w:fill="CDEAE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16824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EAF5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EAF5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EAF5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EAF59" w:themeColor="accent2"/>
        </w:tcBorders>
        <w:shd w:val="clear" w:color="auto" w:fill="FFFFFF" w:themeFill="background1"/>
      </w:tcPr>
    </w:tblStylePr>
    <w:tblStylePr w:type="band1Vert">
      <w:tblPr/>
      <w:tcPr>
        <w:shd w:val="clear" w:color="auto" w:fill="CAF6DC" w:themeFill="accent2" w:themeFillTint="33"/>
      </w:tcPr>
    </w:tblStylePr>
    <w:tblStylePr w:type="band1Horz">
      <w:tblPr/>
      <w:tcPr>
        <w:shd w:val="clear" w:color="auto" w:fill="CAF6D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4C6DB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DA2D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DA2D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DA2D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DA2D4" w:themeColor="accent3"/>
        </w:tcBorders>
        <w:shd w:val="clear" w:color="auto" w:fill="FFFFFF" w:themeFill="background1"/>
      </w:tcPr>
    </w:tblStylePr>
    <w:tblStylePr w:type="band1Vert">
      <w:tblPr/>
      <w:tcPr>
        <w:shd w:val="clear" w:color="auto" w:fill="E8ECF6" w:themeFill="accent3" w:themeFillTint="33"/>
      </w:tcPr>
    </w:tblStylePr>
    <w:tblStylePr w:type="band1Horz">
      <w:tblPr/>
      <w:tcPr>
        <w:shd w:val="clear" w:color="auto" w:fill="E8EC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C53D8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980A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980A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980A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980AD" w:themeColor="accent4"/>
        </w:tcBorders>
        <w:shd w:val="clear" w:color="auto" w:fill="FFFFFF" w:themeFill="background1"/>
      </w:tcPr>
    </w:tblStylePr>
    <w:tblStylePr w:type="band1Vert">
      <w:tblPr/>
      <w:tcPr>
        <w:shd w:val="clear" w:color="auto" w:fill="F7E5EE" w:themeFill="accent4" w:themeFillTint="33"/>
      </w:tcPr>
    </w:tblStylePr>
    <w:tblStylePr w:type="band1Horz">
      <w:tblPr/>
      <w:tcPr>
        <w:shd w:val="clear" w:color="auto" w:fill="F7E5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D4800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A62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A62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A62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A629" w:themeColor="accent5"/>
        </w:tcBorders>
        <w:shd w:val="clear" w:color="auto" w:fill="FFFFFF" w:themeFill="background1"/>
      </w:tcPr>
    </w:tblStylePr>
    <w:tblStylePr w:type="band1Vert">
      <w:tblPr/>
      <w:tcPr>
        <w:shd w:val="clear" w:color="auto" w:fill="FEEDD4" w:themeFill="accent5" w:themeFillTint="33"/>
      </w:tcPr>
    </w:tblStylePr>
    <w:tblStylePr w:type="band1Horz">
      <w:tblPr/>
      <w:tcPr>
        <w:shd w:val="clear" w:color="auto" w:fill="FEEDD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CE430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693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693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693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6934" w:themeColor="accent6"/>
        </w:tcBorders>
        <w:shd w:val="clear" w:color="auto" w:fill="FFFFFF" w:themeFill="background1"/>
      </w:tcPr>
    </w:tblStylePr>
    <w:tblStylePr w:type="band1Vert">
      <w:tblPr/>
      <w:tcPr>
        <w:shd w:val="clear" w:color="auto" w:fill="FCE0D6" w:themeFill="accent6" w:themeFillTint="33"/>
      </w:tcPr>
    </w:tblStylePr>
    <w:tblStylePr w:type="band1Horz">
      <w:tblPr/>
      <w:tcPr>
        <w:shd w:val="clear" w:color="auto" w:fill="FCE0D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F4D62" w:themeColor="text1" w:themeTint="BF"/>
        <w:left w:val="single" w:sz="8" w:space="0" w:color="5F4D62" w:themeColor="text1" w:themeTint="BF"/>
        <w:bottom w:val="single" w:sz="8" w:space="0" w:color="5F4D62" w:themeColor="text1" w:themeTint="BF"/>
        <w:right w:val="single" w:sz="8" w:space="0" w:color="5F4D62" w:themeColor="text1" w:themeTint="BF"/>
        <w:insideH w:val="single" w:sz="8" w:space="0" w:color="5F4D62" w:themeColor="text1" w:themeTint="BF"/>
        <w:insideV w:val="single" w:sz="8" w:space="0" w:color="5F4D62" w:themeColor="text1" w:themeTint="BF"/>
      </w:tblBorders>
    </w:tblPr>
    <w:tcPr>
      <w:shd w:val="clear" w:color="auto" w:fill="CDC0CE" w:themeFill="text1" w:themeFillTint="3F"/>
    </w:tcPr>
    <w:tblStylePr w:type="firstRow">
      <w:rPr>
        <w:b/>
        <w:bCs/>
      </w:rPr>
    </w:tblStylePr>
    <w:tblStylePr w:type="lastRow">
      <w:rPr>
        <w:b/>
        <w:bCs/>
      </w:rPr>
      <w:tblPr/>
      <w:tcPr>
        <w:tcBorders>
          <w:top w:val="single" w:sz="18" w:space="0" w:color="5F4D62" w:themeColor="text1" w:themeTint="BF"/>
        </w:tcBorders>
      </w:tcPr>
    </w:tblStylePr>
    <w:tblStylePr w:type="firstCol">
      <w:rPr>
        <w:b/>
        <w:bCs/>
      </w:rPr>
    </w:tblStylePr>
    <w:tblStylePr w:type="lastCol">
      <w:rPr>
        <w:b/>
        <w:bCs/>
      </w:rPr>
    </w:tblStylePr>
    <w:tblStylePr w:type="band1Vert">
      <w:tblPr/>
      <w:tcPr>
        <w:shd w:val="clear" w:color="auto" w:fill="9A819D" w:themeFill="text1" w:themeFillTint="7F"/>
      </w:tcPr>
    </w:tblStylePr>
    <w:tblStylePr w:type="band1Horz">
      <w:tblPr/>
      <w:tcPr>
        <w:shd w:val="clear" w:color="auto" w:fill="9A819D"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49B097" w:themeColor="accent1" w:themeTint="BF"/>
        <w:left w:val="single" w:sz="8" w:space="0" w:color="49B097" w:themeColor="accent1" w:themeTint="BF"/>
        <w:bottom w:val="single" w:sz="8" w:space="0" w:color="49B097" w:themeColor="accent1" w:themeTint="BF"/>
        <w:right w:val="single" w:sz="8" w:space="0" w:color="49B097" w:themeColor="accent1" w:themeTint="BF"/>
        <w:insideH w:val="single" w:sz="8" w:space="0" w:color="49B097" w:themeColor="accent1" w:themeTint="BF"/>
        <w:insideV w:val="single" w:sz="8" w:space="0" w:color="49B097" w:themeColor="accent1" w:themeTint="BF"/>
      </w:tblBorders>
    </w:tblPr>
    <w:tcPr>
      <w:shd w:val="clear" w:color="auto" w:fill="C2E5DD" w:themeFill="accent1" w:themeFillTint="3F"/>
    </w:tcPr>
    <w:tblStylePr w:type="firstRow">
      <w:rPr>
        <w:b/>
        <w:bCs/>
      </w:rPr>
    </w:tblStylePr>
    <w:tblStylePr w:type="lastRow">
      <w:rPr>
        <w:b/>
        <w:bCs/>
      </w:rPr>
      <w:tblPr/>
      <w:tcPr>
        <w:tcBorders>
          <w:top w:val="single" w:sz="18" w:space="0" w:color="49B097" w:themeColor="accent1" w:themeTint="BF"/>
        </w:tcBorders>
      </w:tcPr>
    </w:tblStylePr>
    <w:tblStylePr w:type="firstCol">
      <w:rPr>
        <w:b/>
        <w:bCs/>
      </w:rPr>
    </w:tblStylePr>
    <w:tblStylePr w:type="lastCol">
      <w:rPr>
        <w:b/>
        <w:bCs/>
      </w:rPr>
    </w:tblStylePr>
    <w:tblStylePr w:type="band1Vert">
      <w:tblPr/>
      <w:tcPr>
        <w:shd w:val="clear" w:color="auto" w:fill="84CCBB" w:themeFill="accent1" w:themeFillTint="7F"/>
      </w:tcPr>
    </w:tblStylePr>
    <w:tblStylePr w:type="band1Horz">
      <w:tblPr/>
      <w:tcPr>
        <w:shd w:val="clear" w:color="auto" w:fill="84CCBB"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3BDD7D" w:themeColor="accent2" w:themeTint="BF"/>
        <w:left w:val="single" w:sz="8" w:space="0" w:color="3BDD7D" w:themeColor="accent2" w:themeTint="BF"/>
        <w:bottom w:val="single" w:sz="8" w:space="0" w:color="3BDD7D" w:themeColor="accent2" w:themeTint="BF"/>
        <w:right w:val="single" w:sz="8" w:space="0" w:color="3BDD7D" w:themeColor="accent2" w:themeTint="BF"/>
        <w:insideH w:val="single" w:sz="8" w:space="0" w:color="3BDD7D" w:themeColor="accent2" w:themeTint="BF"/>
        <w:insideV w:val="single" w:sz="8" w:space="0" w:color="3BDD7D" w:themeColor="accent2" w:themeTint="BF"/>
      </w:tblBorders>
    </w:tblPr>
    <w:tcPr>
      <w:shd w:val="clear" w:color="auto" w:fill="BEF4D4" w:themeFill="accent2" w:themeFillTint="3F"/>
    </w:tcPr>
    <w:tblStylePr w:type="firstRow">
      <w:rPr>
        <w:b/>
        <w:bCs/>
      </w:rPr>
    </w:tblStylePr>
    <w:tblStylePr w:type="lastRow">
      <w:rPr>
        <w:b/>
        <w:bCs/>
      </w:rPr>
      <w:tblPr/>
      <w:tcPr>
        <w:tcBorders>
          <w:top w:val="single" w:sz="18" w:space="0" w:color="3BDD7D" w:themeColor="accent2" w:themeTint="BF"/>
        </w:tcBorders>
      </w:tcPr>
    </w:tblStylePr>
    <w:tblStylePr w:type="firstCol">
      <w:rPr>
        <w:b/>
        <w:bCs/>
      </w:rPr>
    </w:tblStylePr>
    <w:tblStylePr w:type="lastCol">
      <w:rPr>
        <w:b/>
        <w:bCs/>
      </w:rPr>
    </w:tblStylePr>
    <w:tblStylePr w:type="band1Vert">
      <w:tblPr/>
      <w:tcPr>
        <w:shd w:val="clear" w:color="auto" w:fill="7DE8A8" w:themeFill="accent2" w:themeFillTint="7F"/>
      </w:tcPr>
    </w:tblStylePr>
    <w:tblStylePr w:type="band1Horz">
      <w:tblPr/>
      <w:tcPr>
        <w:shd w:val="clear" w:color="auto" w:fill="7DE8A8"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A9B9DE" w:themeColor="accent3" w:themeTint="BF"/>
        <w:left w:val="single" w:sz="8" w:space="0" w:color="A9B9DE" w:themeColor="accent3" w:themeTint="BF"/>
        <w:bottom w:val="single" w:sz="8" w:space="0" w:color="A9B9DE" w:themeColor="accent3" w:themeTint="BF"/>
        <w:right w:val="single" w:sz="8" w:space="0" w:color="A9B9DE" w:themeColor="accent3" w:themeTint="BF"/>
        <w:insideH w:val="single" w:sz="8" w:space="0" w:color="A9B9DE" w:themeColor="accent3" w:themeTint="BF"/>
        <w:insideV w:val="single" w:sz="8" w:space="0" w:color="A9B9DE" w:themeColor="accent3" w:themeTint="BF"/>
      </w:tblBorders>
    </w:tblPr>
    <w:tcPr>
      <w:shd w:val="clear" w:color="auto" w:fill="E2E7F4" w:themeFill="accent3" w:themeFillTint="3F"/>
    </w:tcPr>
    <w:tblStylePr w:type="firstRow">
      <w:rPr>
        <w:b/>
        <w:bCs/>
      </w:rPr>
    </w:tblStylePr>
    <w:tblStylePr w:type="lastRow">
      <w:rPr>
        <w:b/>
        <w:bCs/>
      </w:rPr>
      <w:tblPr/>
      <w:tcPr>
        <w:tcBorders>
          <w:top w:val="single" w:sz="18" w:space="0" w:color="A9B9DE" w:themeColor="accent3" w:themeTint="BF"/>
        </w:tcBorders>
      </w:tcPr>
    </w:tblStylePr>
    <w:tblStylePr w:type="firstCol">
      <w:rPr>
        <w:b/>
        <w:bCs/>
      </w:rPr>
    </w:tblStylePr>
    <w:tblStylePr w:type="lastCol">
      <w:rPr>
        <w:b/>
        <w:bCs/>
      </w:rPr>
    </w:tblStylePr>
    <w:tblStylePr w:type="band1Vert">
      <w:tblPr/>
      <w:tcPr>
        <w:shd w:val="clear" w:color="auto" w:fill="C6D0E9" w:themeFill="accent3" w:themeFillTint="7F"/>
      </w:tcPr>
    </w:tblStylePr>
    <w:tblStylePr w:type="band1Horz">
      <w:tblPr/>
      <w:tcPr>
        <w:shd w:val="clear" w:color="auto" w:fill="C6D0E9"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E29FC1" w:themeColor="accent4" w:themeTint="BF"/>
        <w:left w:val="single" w:sz="8" w:space="0" w:color="E29FC1" w:themeColor="accent4" w:themeTint="BF"/>
        <w:bottom w:val="single" w:sz="8" w:space="0" w:color="E29FC1" w:themeColor="accent4" w:themeTint="BF"/>
        <w:right w:val="single" w:sz="8" w:space="0" w:color="E29FC1" w:themeColor="accent4" w:themeTint="BF"/>
        <w:insideH w:val="single" w:sz="8" w:space="0" w:color="E29FC1" w:themeColor="accent4" w:themeTint="BF"/>
        <w:insideV w:val="single" w:sz="8" w:space="0" w:color="E29FC1" w:themeColor="accent4" w:themeTint="BF"/>
      </w:tblBorders>
    </w:tblPr>
    <w:tcPr>
      <w:shd w:val="clear" w:color="auto" w:fill="F5DFEA" w:themeFill="accent4" w:themeFillTint="3F"/>
    </w:tcPr>
    <w:tblStylePr w:type="firstRow">
      <w:rPr>
        <w:b/>
        <w:bCs/>
      </w:rPr>
    </w:tblStylePr>
    <w:tblStylePr w:type="lastRow">
      <w:rPr>
        <w:b/>
        <w:bCs/>
      </w:rPr>
      <w:tblPr/>
      <w:tcPr>
        <w:tcBorders>
          <w:top w:val="single" w:sz="18" w:space="0" w:color="E29FC1" w:themeColor="accent4" w:themeTint="BF"/>
        </w:tcBorders>
      </w:tcPr>
    </w:tblStylePr>
    <w:tblStylePr w:type="firstCol">
      <w:rPr>
        <w:b/>
        <w:bCs/>
      </w:rPr>
    </w:tblStylePr>
    <w:tblStylePr w:type="lastCol">
      <w:rPr>
        <w:b/>
        <w:bCs/>
      </w:rPr>
    </w:tblStylePr>
    <w:tblStylePr w:type="band1Vert">
      <w:tblPr/>
      <w:tcPr>
        <w:shd w:val="clear" w:color="auto" w:fill="ECBFD5" w:themeFill="accent4" w:themeFillTint="7F"/>
      </w:tcPr>
    </w:tblStylePr>
    <w:tblStylePr w:type="band1Horz">
      <w:tblPr/>
      <w:tcPr>
        <w:shd w:val="clear" w:color="auto" w:fill="ECBFD5"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FBBB5E" w:themeColor="accent5" w:themeTint="BF"/>
        <w:left w:val="single" w:sz="8" w:space="0" w:color="FBBB5E" w:themeColor="accent5" w:themeTint="BF"/>
        <w:bottom w:val="single" w:sz="8" w:space="0" w:color="FBBB5E" w:themeColor="accent5" w:themeTint="BF"/>
        <w:right w:val="single" w:sz="8" w:space="0" w:color="FBBB5E" w:themeColor="accent5" w:themeTint="BF"/>
        <w:insideH w:val="single" w:sz="8" w:space="0" w:color="FBBB5E" w:themeColor="accent5" w:themeTint="BF"/>
        <w:insideV w:val="single" w:sz="8" w:space="0" w:color="FBBB5E" w:themeColor="accent5" w:themeTint="BF"/>
      </w:tblBorders>
    </w:tblPr>
    <w:tcPr>
      <w:shd w:val="clear" w:color="auto" w:fill="FDE8C9" w:themeFill="accent5" w:themeFillTint="3F"/>
    </w:tcPr>
    <w:tblStylePr w:type="firstRow">
      <w:rPr>
        <w:b/>
        <w:bCs/>
      </w:rPr>
    </w:tblStylePr>
    <w:tblStylePr w:type="lastRow">
      <w:rPr>
        <w:b/>
        <w:bCs/>
      </w:rPr>
      <w:tblPr/>
      <w:tcPr>
        <w:tcBorders>
          <w:top w:val="single" w:sz="18" w:space="0" w:color="FBBB5E" w:themeColor="accent5" w:themeTint="BF"/>
        </w:tcBorders>
      </w:tcPr>
    </w:tblStylePr>
    <w:tblStylePr w:type="firstCol">
      <w:rPr>
        <w:b/>
        <w:bCs/>
      </w:rPr>
    </w:tblStylePr>
    <w:tblStylePr w:type="lastCol">
      <w:rPr>
        <w:b/>
        <w:bCs/>
      </w:rPr>
    </w:tblStylePr>
    <w:tblStylePr w:type="band1Vert">
      <w:tblPr/>
      <w:tcPr>
        <w:shd w:val="clear" w:color="auto" w:fill="FCD294" w:themeFill="accent5" w:themeFillTint="7F"/>
      </w:tcPr>
    </w:tblStylePr>
    <w:tblStylePr w:type="band1Horz">
      <w:tblPr/>
      <w:tcPr>
        <w:shd w:val="clear" w:color="auto" w:fill="FCD294"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F58E66" w:themeColor="accent6" w:themeTint="BF"/>
        <w:left w:val="single" w:sz="8" w:space="0" w:color="F58E66" w:themeColor="accent6" w:themeTint="BF"/>
        <w:bottom w:val="single" w:sz="8" w:space="0" w:color="F58E66" w:themeColor="accent6" w:themeTint="BF"/>
        <w:right w:val="single" w:sz="8" w:space="0" w:color="F58E66" w:themeColor="accent6" w:themeTint="BF"/>
        <w:insideH w:val="single" w:sz="8" w:space="0" w:color="F58E66" w:themeColor="accent6" w:themeTint="BF"/>
        <w:insideV w:val="single" w:sz="8" w:space="0" w:color="F58E66" w:themeColor="accent6" w:themeTint="BF"/>
      </w:tblBorders>
    </w:tblPr>
    <w:tcPr>
      <w:shd w:val="clear" w:color="auto" w:fill="FBD9CC" w:themeFill="accent6" w:themeFillTint="3F"/>
    </w:tcPr>
    <w:tblStylePr w:type="firstRow">
      <w:rPr>
        <w:b/>
        <w:bCs/>
      </w:rPr>
    </w:tblStylePr>
    <w:tblStylePr w:type="lastRow">
      <w:rPr>
        <w:b/>
        <w:bCs/>
      </w:rPr>
      <w:tblPr/>
      <w:tcPr>
        <w:tcBorders>
          <w:top w:val="single" w:sz="18" w:space="0" w:color="F58E66" w:themeColor="accent6" w:themeTint="BF"/>
        </w:tcBorders>
      </w:tcPr>
    </w:tblStylePr>
    <w:tblStylePr w:type="firstCol">
      <w:rPr>
        <w:b/>
        <w:bCs/>
      </w:rPr>
    </w:tblStylePr>
    <w:tblStylePr w:type="lastCol">
      <w:rPr>
        <w:b/>
        <w:bCs/>
      </w:rPr>
    </w:tblStylePr>
    <w:tblStylePr w:type="band1Vert">
      <w:tblPr/>
      <w:tcPr>
        <w:shd w:val="clear" w:color="auto" w:fill="F8B499" w:themeFill="accent6" w:themeFillTint="7F"/>
      </w:tcPr>
    </w:tblStylePr>
    <w:tblStylePr w:type="band1Horz">
      <w:tblPr/>
      <w:tcPr>
        <w:shd w:val="clear" w:color="auto" w:fill="F8B499"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1C24" w:themeColor="text1"/>
        <w:left w:val="single" w:sz="8" w:space="0" w:color="231C24" w:themeColor="text1"/>
        <w:bottom w:val="single" w:sz="8" w:space="0" w:color="231C24" w:themeColor="text1"/>
        <w:right w:val="single" w:sz="8" w:space="0" w:color="231C24" w:themeColor="text1"/>
        <w:insideH w:val="single" w:sz="8" w:space="0" w:color="231C24" w:themeColor="text1"/>
        <w:insideV w:val="single" w:sz="8" w:space="0" w:color="231C24" w:themeColor="text1"/>
      </w:tblBorders>
    </w:tblPr>
    <w:tcPr>
      <w:shd w:val="clear" w:color="auto" w:fill="CDC0CE" w:themeFill="text1" w:themeFillTint="3F"/>
    </w:tcPr>
    <w:tblStylePr w:type="firstRow">
      <w:rPr>
        <w:b/>
        <w:bCs/>
        <w:color w:val="231C24" w:themeColor="text1"/>
      </w:rPr>
      <w:tblPr/>
      <w:tcPr>
        <w:shd w:val="clear" w:color="auto" w:fill="EBE6EB" w:themeFill="text1"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D6CCD8" w:themeFill="text1" w:themeFillTint="33"/>
      </w:tcPr>
    </w:tblStylePr>
    <w:tblStylePr w:type="band1Vert">
      <w:tblPr/>
      <w:tcPr>
        <w:shd w:val="clear" w:color="auto" w:fill="9A819D" w:themeFill="text1" w:themeFillTint="7F"/>
      </w:tcPr>
    </w:tblStylePr>
    <w:tblStylePr w:type="band1Horz">
      <w:tblPr/>
      <w:tcPr>
        <w:tcBorders>
          <w:insideH w:val="single" w:sz="6" w:space="0" w:color="231C24" w:themeColor="text1"/>
          <w:insideV w:val="single" w:sz="6" w:space="0" w:color="231C24" w:themeColor="text1"/>
        </w:tcBorders>
        <w:shd w:val="clear" w:color="auto" w:fill="9A819D"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307363" w:themeColor="accent1"/>
        <w:left w:val="single" w:sz="8" w:space="0" w:color="307363" w:themeColor="accent1"/>
        <w:bottom w:val="single" w:sz="8" w:space="0" w:color="307363" w:themeColor="accent1"/>
        <w:right w:val="single" w:sz="8" w:space="0" w:color="307363" w:themeColor="accent1"/>
        <w:insideH w:val="single" w:sz="8" w:space="0" w:color="307363" w:themeColor="accent1"/>
        <w:insideV w:val="single" w:sz="8" w:space="0" w:color="307363" w:themeColor="accent1"/>
      </w:tblBorders>
    </w:tblPr>
    <w:tcPr>
      <w:shd w:val="clear" w:color="auto" w:fill="C2E5DD" w:themeFill="accent1" w:themeFillTint="3F"/>
    </w:tcPr>
    <w:tblStylePr w:type="firstRow">
      <w:rPr>
        <w:b/>
        <w:bCs/>
        <w:color w:val="231C24" w:themeColor="text1"/>
      </w:rPr>
      <w:tblPr/>
      <w:tcPr>
        <w:shd w:val="clear" w:color="auto" w:fill="E6F5F1" w:themeFill="accent1"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CDEAE3" w:themeFill="accent1" w:themeFillTint="33"/>
      </w:tcPr>
    </w:tblStylePr>
    <w:tblStylePr w:type="band1Vert">
      <w:tblPr/>
      <w:tcPr>
        <w:shd w:val="clear" w:color="auto" w:fill="84CCBB" w:themeFill="accent1" w:themeFillTint="7F"/>
      </w:tcPr>
    </w:tblStylePr>
    <w:tblStylePr w:type="band1Horz">
      <w:tblPr/>
      <w:tcPr>
        <w:tcBorders>
          <w:insideH w:val="single" w:sz="6" w:space="0" w:color="307363" w:themeColor="accent1"/>
          <w:insideV w:val="single" w:sz="6" w:space="0" w:color="307363" w:themeColor="accent1"/>
        </w:tcBorders>
        <w:shd w:val="clear" w:color="auto" w:fill="84CCB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1EAF59" w:themeColor="accent2"/>
        <w:left w:val="single" w:sz="8" w:space="0" w:color="1EAF59" w:themeColor="accent2"/>
        <w:bottom w:val="single" w:sz="8" w:space="0" w:color="1EAF59" w:themeColor="accent2"/>
        <w:right w:val="single" w:sz="8" w:space="0" w:color="1EAF59" w:themeColor="accent2"/>
        <w:insideH w:val="single" w:sz="8" w:space="0" w:color="1EAF59" w:themeColor="accent2"/>
        <w:insideV w:val="single" w:sz="8" w:space="0" w:color="1EAF59" w:themeColor="accent2"/>
      </w:tblBorders>
    </w:tblPr>
    <w:tcPr>
      <w:shd w:val="clear" w:color="auto" w:fill="BEF4D4" w:themeFill="accent2" w:themeFillTint="3F"/>
    </w:tcPr>
    <w:tblStylePr w:type="firstRow">
      <w:rPr>
        <w:b/>
        <w:bCs/>
        <w:color w:val="231C24" w:themeColor="text1"/>
      </w:rPr>
      <w:tblPr/>
      <w:tcPr>
        <w:shd w:val="clear" w:color="auto" w:fill="E5FAED" w:themeFill="accent2"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CAF6DC" w:themeFill="accent2" w:themeFillTint="33"/>
      </w:tcPr>
    </w:tblStylePr>
    <w:tblStylePr w:type="band1Vert">
      <w:tblPr/>
      <w:tcPr>
        <w:shd w:val="clear" w:color="auto" w:fill="7DE8A8" w:themeFill="accent2" w:themeFillTint="7F"/>
      </w:tcPr>
    </w:tblStylePr>
    <w:tblStylePr w:type="band1Horz">
      <w:tblPr/>
      <w:tcPr>
        <w:tcBorders>
          <w:insideH w:val="single" w:sz="6" w:space="0" w:color="1EAF59" w:themeColor="accent2"/>
          <w:insideV w:val="single" w:sz="6" w:space="0" w:color="1EAF59" w:themeColor="accent2"/>
        </w:tcBorders>
        <w:shd w:val="clear" w:color="auto" w:fill="7DE8A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DA2D4" w:themeColor="accent3"/>
        <w:left w:val="single" w:sz="8" w:space="0" w:color="8DA2D4" w:themeColor="accent3"/>
        <w:bottom w:val="single" w:sz="8" w:space="0" w:color="8DA2D4" w:themeColor="accent3"/>
        <w:right w:val="single" w:sz="8" w:space="0" w:color="8DA2D4" w:themeColor="accent3"/>
        <w:insideH w:val="single" w:sz="8" w:space="0" w:color="8DA2D4" w:themeColor="accent3"/>
        <w:insideV w:val="single" w:sz="8" w:space="0" w:color="8DA2D4" w:themeColor="accent3"/>
      </w:tblBorders>
    </w:tblPr>
    <w:tcPr>
      <w:shd w:val="clear" w:color="auto" w:fill="E2E7F4" w:themeFill="accent3" w:themeFillTint="3F"/>
    </w:tcPr>
    <w:tblStylePr w:type="firstRow">
      <w:rPr>
        <w:b/>
        <w:bCs/>
        <w:color w:val="231C24" w:themeColor="text1"/>
      </w:rPr>
      <w:tblPr/>
      <w:tcPr>
        <w:shd w:val="clear" w:color="auto" w:fill="F3F5FA" w:themeFill="accent3"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E8ECF6" w:themeFill="accent3" w:themeFillTint="33"/>
      </w:tcPr>
    </w:tblStylePr>
    <w:tblStylePr w:type="band1Vert">
      <w:tblPr/>
      <w:tcPr>
        <w:shd w:val="clear" w:color="auto" w:fill="C6D0E9" w:themeFill="accent3" w:themeFillTint="7F"/>
      </w:tcPr>
    </w:tblStylePr>
    <w:tblStylePr w:type="band1Horz">
      <w:tblPr/>
      <w:tcPr>
        <w:tcBorders>
          <w:insideH w:val="single" w:sz="6" w:space="0" w:color="8DA2D4" w:themeColor="accent3"/>
          <w:insideV w:val="single" w:sz="6" w:space="0" w:color="8DA2D4" w:themeColor="accent3"/>
        </w:tcBorders>
        <w:shd w:val="clear" w:color="auto" w:fill="C6D0E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D980AD" w:themeColor="accent4"/>
        <w:left w:val="single" w:sz="8" w:space="0" w:color="D980AD" w:themeColor="accent4"/>
        <w:bottom w:val="single" w:sz="8" w:space="0" w:color="D980AD" w:themeColor="accent4"/>
        <w:right w:val="single" w:sz="8" w:space="0" w:color="D980AD" w:themeColor="accent4"/>
        <w:insideH w:val="single" w:sz="8" w:space="0" w:color="D980AD" w:themeColor="accent4"/>
        <w:insideV w:val="single" w:sz="8" w:space="0" w:color="D980AD" w:themeColor="accent4"/>
      </w:tblBorders>
    </w:tblPr>
    <w:tcPr>
      <w:shd w:val="clear" w:color="auto" w:fill="F5DFEA" w:themeFill="accent4" w:themeFillTint="3F"/>
    </w:tcPr>
    <w:tblStylePr w:type="firstRow">
      <w:rPr>
        <w:b/>
        <w:bCs/>
        <w:color w:val="231C24" w:themeColor="text1"/>
      </w:rPr>
      <w:tblPr/>
      <w:tcPr>
        <w:shd w:val="clear" w:color="auto" w:fill="FBF2F6" w:themeFill="accent4"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F7E5EE" w:themeFill="accent4" w:themeFillTint="33"/>
      </w:tcPr>
    </w:tblStylePr>
    <w:tblStylePr w:type="band1Vert">
      <w:tblPr/>
      <w:tcPr>
        <w:shd w:val="clear" w:color="auto" w:fill="ECBFD5" w:themeFill="accent4" w:themeFillTint="7F"/>
      </w:tcPr>
    </w:tblStylePr>
    <w:tblStylePr w:type="band1Horz">
      <w:tblPr/>
      <w:tcPr>
        <w:tcBorders>
          <w:insideH w:val="single" w:sz="6" w:space="0" w:color="D980AD" w:themeColor="accent4"/>
          <w:insideV w:val="single" w:sz="6" w:space="0" w:color="D980AD" w:themeColor="accent4"/>
        </w:tcBorders>
        <w:shd w:val="clear" w:color="auto" w:fill="ECBFD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FAA629" w:themeColor="accent5"/>
        <w:left w:val="single" w:sz="8" w:space="0" w:color="FAA629" w:themeColor="accent5"/>
        <w:bottom w:val="single" w:sz="8" w:space="0" w:color="FAA629" w:themeColor="accent5"/>
        <w:right w:val="single" w:sz="8" w:space="0" w:color="FAA629" w:themeColor="accent5"/>
        <w:insideH w:val="single" w:sz="8" w:space="0" w:color="FAA629" w:themeColor="accent5"/>
        <w:insideV w:val="single" w:sz="8" w:space="0" w:color="FAA629" w:themeColor="accent5"/>
      </w:tblBorders>
    </w:tblPr>
    <w:tcPr>
      <w:shd w:val="clear" w:color="auto" w:fill="FDE8C9" w:themeFill="accent5" w:themeFillTint="3F"/>
    </w:tcPr>
    <w:tblStylePr w:type="firstRow">
      <w:rPr>
        <w:b/>
        <w:bCs/>
        <w:color w:val="231C24" w:themeColor="text1"/>
      </w:rPr>
      <w:tblPr/>
      <w:tcPr>
        <w:shd w:val="clear" w:color="auto" w:fill="FEF6E9" w:themeFill="accent5"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FEEDD4" w:themeFill="accent5" w:themeFillTint="33"/>
      </w:tcPr>
    </w:tblStylePr>
    <w:tblStylePr w:type="band1Vert">
      <w:tblPr/>
      <w:tcPr>
        <w:shd w:val="clear" w:color="auto" w:fill="FCD294" w:themeFill="accent5" w:themeFillTint="7F"/>
      </w:tcPr>
    </w:tblStylePr>
    <w:tblStylePr w:type="band1Horz">
      <w:tblPr/>
      <w:tcPr>
        <w:tcBorders>
          <w:insideH w:val="single" w:sz="6" w:space="0" w:color="FAA629" w:themeColor="accent5"/>
          <w:insideV w:val="single" w:sz="6" w:space="0" w:color="FAA629" w:themeColor="accent5"/>
        </w:tcBorders>
        <w:shd w:val="clear" w:color="auto" w:fill="FCD29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F26934" w:themeColor="accent6"/>
        <w:left w:val="single" w:sz="8" w:space="0" w:color="F26934" w:themeColor="accent6"/>
        <w:bottom w:val="single" w:sz="8" w:space="0" w:color="F26934" w:themeColor="accent6"/>
        <w:right w:val="single" w:sz="8" w:space="0" w:color="F26934" w:themeColor="accent6"/>
        <w:insideH w:val="single" w:sz="8" w:space="0" w:color="F26934" w:themeColor="accent6"/>
        <w:insideV w:val="single" w:sz="8" w:space="0" w:color="F26934" w:themeColor="accent6"/>
      </w:tblBorders>
    </w:tblPr>
    <w:tcPr>
      <w:shd w:val="clear" w:color="auto" w:fill="FBD9CC" w:themeFill="accent6" w:themeFillTint="3F"/>
    </w:tcPr>
    <w:tblStylePr w:type="firstRow">
      <w:rPr>
        <w:b/>
        <w:bCs/>
        <w:color w:val="231C24" w:themeColor="text1"/>
      </w:rPr>
      <w:tblPr/>
      <w:tcPr>
        <w:shd w:val="clear" w:color="auto" w:fill="FDF0EA" w:themeFill="accent6"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FCE0D6" w:themeFill="accent6" w:themeFillTint="33"/>
      </w:tcPr>
    </w:tblStylePr>
    <w:tblStylePr w:type="band1Vert">
      <w:tblPr/>
      <w:tcPr>
        <w:shd w:val="clear" w:color="auto" w:fill="F8B499" w:themeFill="accent6" w:themeFillTint="7F"/>
      </w:tcPr>
    </w:tblStylePr>
    <w:tblStylePr w:type="band1Horz">
      <w:tblPr/>
      <w:tcPr>
        <w:tcBorders>
          <w:insideH w:val="single" w:sz="6" w:space="0" w:color="F26934" w:themeColor="accent6"/>
          <w:insideV w:val="single" w:sz="6" w:space="0" w:color="F26934" w:themeColor="accent6"/>
        </w:tcBorders>
        <w:shd w:val="clear" w:color="auto" w:fill="F8B49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C0CE"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1C24"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1C24"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1C24"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1C24"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A819D"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A819D"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E5D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0736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0736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0736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0736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4CCB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4CCBB"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EF4D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EAF5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EAF5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EAF5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EAF5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DE8A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DE8A8"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E7F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A2D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A2D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A2D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A2D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D0E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D0E9"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DF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980A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980A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980A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980A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BFD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BFD5"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8C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A62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A62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A62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A62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D29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D294"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9C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693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693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693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693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B49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B499"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1C24" w:themeColor="text1"/>
        <w:bottom w:val="single" w:sz="8" w:space="0" w:color="231C24" w:themeColor="text1"/>
      </w:tblBorders>
    </w:tblPr>
    <w:tblStylePr w:type="firstRow">
      <w:rPr>
        <w:rFonts w:asciiTheme="majorHAnsi" w:eastAsiaTheme="majorEastAsia" w:hAnsiTheme="majorHAnsi" w:cstheme="majorBidi"/>
      </w:rPr>
      <w:tblPr/>
      <w:tcPr>
        <w:tcBorders>
          <w:top w:val="nil"/>
          <w:bottom w:val="single" w:sz="8" w:space="0" w:color="231C24" w:themeColor="text1"/>
        </w:tcBorders>
      </w:tcPr>
    </w:tblStylePr>
    <w:tblStylePr w:type="lastRow">
      <w:rPr>
        <w:b/>
        <w:bCs/>
        <w:color w:val="EFEBDA" w:themeColor="text2"/>
      </w:rPr>
      <w:tblPr/>
      <w:tcPr>
        <w:tcBorders>
          <w:top w:val="single" w:sz="8" w:space="0" w:color="231C24" w:themeColor="text1"/>
          <w:bottom w:val="single" w:sz="8" w:space="0" w:color="231C24" w:themeColor="text1"/>
        </w:tcBorders>
      </w:tcPr>
    </w:tblStylePr>
    <w:tblStylePr w:type="firstCol">
      <w:rPr>
        <w:b/>
        <w:bCs/>
      </w:rPr>
    </w:tblStylePr>
    <w:tblStylePr w:type="lastCol">
      <w:rPr>
        <w:b/>
        <w:bCs/>
      </w:rPr>
      <w:tblPr/>
      <w:tcPr>
        <w:tcBorders>
          <w:top w:val="single" w:sz="8" w:space="0" w:color="231C24" w:themeColor="text1"/>
          <w:bottom w:val="single" w:sz="8" w:space="0" w:color="231C24" w:themeColor="text1"/>
        </w:tcBorders>
      </w:tcPr>
    </w:tblStylePr>
    <w:tblStylePr w:type="band1Vert">
      <w:tblPr/>
      <w:tcPr>
        <w:shd w:val="clear" w:color="auto" w:fill="CDC0CE" w:themeFill="text1" w:themeFillTint="3F"/>
      </w:tcPr>
    </w:tblStylePr>
    <w:tblStylePr w:type="band1Horz">
      <w:tblPr/>
      <w:tcPr>
        <w:shd w:val="clear" w:color="auto" w:fill="CDC0CE"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307363" w:themeColor="accent1"/>
        <w:bottom w:val="single" w:sz="8" w:space="0" w:color="307363" w:themeColor="accent1"/>
      </w:tblBorders>
    </w:tblPr>
    <w:tblStylePr w:type="firstRow">
      <w:rPr>
        <w:rFonts w:asciiTheme="majorHAnsi" w:eastAsiaTheme="majorEastAsia" w:hAnsiTheme="majorHAnsi" w:cstheme="majorBidi"/>
      </w:rPr>
      <w:tblPr/>
      <w:tcPr>
        <w:tcBorders>
          <w:top w:val="nil"/>
          <w:bottom w:val="single" w:sz="8" w:space="0" w:color="307363" w:themeColor="accent1"/>
        </w:tcBorders>
      </w:tcPr>
    </w:tblStylePr>
    <w:tblStylePr w:type="lastRow">
      <w:rPr>
        <w:b/>
        <w:bCs/>
        <w:color w:val="EFEBDA" w:themeColor="text2"/>
      </w:rPr>
      <w:tblPr/>
      <w:tcPr>
        <w:tcBorders>
          <w:top w:val="single" w:sz="8" w:space="0" w:color="307363" w:themeColor="accent1"/>
          <w:bottom w:val="single" w:sz="8" w:space="0" w:color="307363" w:themeColor="accent1"/>
        </w:tcBorders>
      </w:tcPr>
    </w:tblStylePr>
    <w:tblStylePr w:type="firstCol">
      <w:rPr>
        <w:b/>
        <w:bCs/>
      </w:rPr>
    </w:tblStylePr>
    <w:tblStylePr w:type="lastCol">
      <w:rPr>
        <w:b/>
        <w:bCs/>
      </w:rPr>
      <w:tblPr/>
      <w:tcPr>
        <w:tcBorders>
          <w:top w:val="single" w:sz="8" w:space="0" w:color="307363" w:themeColor="accent1"/>
          <w:bottom w:val="single" w:sz="8" w:space="0" w:color="307363" w:themeColor="accent1"/>
        </w:tcBorders>
      </w:tcPr>
    </w:tblStylePr>
    <w:tblStylePr w:type="band1Vert">
      <w:tblPr/>
      <w:tcPr>
        <w:shd w:val="clear" w:color="auto" w:fill="C2E5DD" w:themeFill="accent1" w:themeFillTint="3F"/>
      </w:tcPr>
    </w:tblStylePr>
    <w:tblStylePr w:type="band1Horz">
      <w:tblPr/>
      <w:tcPr>
        <w:shd w:val="clear" w:color="auto" w:fill="C2E5DD"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1EAF59" w:themeColor="accent2"/>
        <w:bottom w:val="single" w:sz="8" w:space="0" w:color="1EAF59" w:themeColor="accent2"/>
      </w:tblBorders>
    </w:tblPr>
    <w:tblStylePr w:type="firstRow">
      <w:rPr>
        <w:rFonts w:asciiTheme="majorHAnsi" w:eastAsiaTheme="majorEastAsia" w:hAnsiTheme="majorHAnsi" w:cstheme="majorBidi"/>
      </w:rPr>
      <w:tblPr/>
      <w:tcPr>
        <w:tcBorders>
          <w:top w:val="nil"/>
          <w:bottom w:val="single" w:sz="8" w:space="0" w:color="1EAF59" w:themeColor="accent2"/>
        </w:tcBorders>
      </w:tcPr>
    </w:tblStylePr>
    <w:tblStylePr w:type="lastRow">
      <w:rPr>
        <w:b/>
        <w:bCs/>
        <w:color w:val="EFEBDA" w:themeColor="text2"/>
      </w:rPr>
      <w:tblPr/>
      <w:tcPr>
        <w:tcBorders>
          <w:top w:val="single" w:sz="8" w:space="0" w:color="1EAF59" w:themeColor="accent2"/>
          <w:bottom w:val="single" w:sz="8" w:space="0" w:color="1EAF59" w:themeColor="accent2"/>
        </w:tcBorders>
      </w:tcPr>
    </w:tblStylePr>
    <w:tblStylePr w:type="firstCol">
      <w:rPr>
        <w:b/>
        <w:bCs/>
      </w:rPr>
    </w:tblStylePr>
    <w:tblStylePr w:type="lastCol">
      <w:rPr>
        <w:b/>
        <w:bCs/>
      </w:rPr>
      <w:tblPr/>
      <w:tcPr>
        <w:tcBorders>
          <w:top w:val="single" w:sz="8" w:space="0" w:color="1EAF59" w:themeColor="accent2"/>
          <w:bottom w:val="single" w:sz="8" w:space="0" w:color="1EAF59" w:themeColor="accent2"/>
        </w:tcBorders>
      </w:tcPr>
    </w:tblStylePr>
    <w:tblStylePr w:type="band1Vert">
      <w:tblPr/>
      <w:tcPr>
        <w:shd w:val="clear" w:color="auto" w:fill="BEF4D4" w:themeFill="accent2" w:themeFillTint="3F"/>
      </w:tcPr>
    </w:tblStylePr>
    <w:tblStylePr w:type="band1Horz">
      <w:tblPr/>
      <w:tcPr>
        <w:shd w:val="clear" w:color="auto" w:fill="BEF4D4"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8DA2D4" w:themeColor="accent3"/>
        <w:bottom w:val="single" w:sz="8" w:space="0" w:color="8DA2D4" w:themeColor="accent3"/>
      </w:tblBorders>
    </w:tblPr>
    <w:tblStylePr w:type="firstRow">
      <w:rPr>
        <w:rFonts w:asciiTheme="majorHAnsi" w:eastAsiaTheme="majorEastAsia" w:hAnsiTheme="majorHAnsi" w:cstheme="majorBidi"/>
      </w:rPr>
      <w:tblPr/>
      <w:tcPr>
        <w:tcBorders>
          <w:top w:val="nil"/>
          <w:bottom w:val="single" w:sz="8" w:space="0" w:color="8DA2D4" w:themeColor="accent3"/>
        </w:tcBorders>
      </w:tcPr>
    </w:tblStylePr>
    <w:tblStylePr w:type="lastRow">
      <w:rPr>
        <w:b/>
        <w:bCs/>
        <w:color w:val="EFEBDA" w:themeColor="text2"/>
      </w:rPr>
      <w:tblPr/>
      <w:tcPr>
        <w:tcBorders>
          <w:top w:val="single" w:sz="8" w:space="0" w:color="8DA2D4" w:themeColor="accent3"/>
          <w:bottom w:val="single" w:sz="8" w:space="0" w:color="8DA2D4" w:themeColor="accent3"/>
        </w:tcBorders>
      </w:tcPr>
    </w:tblStylePr>
    <w:tblStylePr w:type="firstCol">
      <w:rPr>
        <w:b/>
        <w:bCs/>
      </w:rPr>
    </w:tblStylePr>
    <w:tblStylePr w:type="lastCol">
      <w:rPr>
        <w:b/>
        <w:bCs/>
      </w:rPr>
      <w:tblPr/>
      <w:tcPr>
        <w:tcBorders>
          <w:top w:val="single" w:sz="8" w:space="0" w:color="8DA2D4" w:themeColor="accent3"/>
          <w:bottom w:val="single" w:sz="8" w:space="0" w:color="8DA2D4" w:themeColor="accent3"/>
        </w:tcBorders>
      </w:tcPr>
    </w:tblStylePr>
    <w:tblStylePr w:type="band1Vert">
      <w:tblPr/>
      <w:tcPr>
        <w:shd w:val="clear" w:color="auto" w:fill="E2E7F4" w:themeFill="accent3" w:themeFillTint="3F"/>
      </w:tcPr>
    </w:tblStylePr>
    <w:tblStylePr w:type="band1Horz">
      <w:tblPr/>
      <w:tcPr>
        <w:shd w:val="clear" w:color="auto" w:fill="E2E7F4"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D980AD" w:themeColor="accent4"/>
        <w:bottom w:val="single" w:sz="8" w:space="0" w:color="D980AD" w:themeColor="accent4"/>
      </w:tblBorders>
    </w:tblPr>
    <w:tblStylePr w:type="firstRow">
      <w:rPr>
        <w:rFonts w:asciiTheme="majorHAnsi" w:eastAsiaTheme="majorEastAsia" w:hAnsiTheme="majorHAnsi" w:cstheme="majorBidi"/>
      </w:rPr>
      <w:tblPr/>
      <w:tcPr>
        <w:tcBorders>
          <w:top w:val="nil"/>
          <w:bottom w:val="single" w:sz="8" w:space="0" w:color="D980AD" w:themeColor="accent4"/>
        </w:tcBorders>
      </w:tcPr>
    </w:tblStylePr>
    <w:tblStylePr w:type="lastRow">
      <w:rPr>
        <w:b/>
        <w:bCs/>
        <w:color w:val="EFEBDA" w:themeColor="text2"/>
      </w:rPr>
      <w:tblPr/>
      <w:tcPr>
        <w:tcBorders>
          <w:top w:val="single" w:sz="8" w:space="0" w:color="D980AD" w:themeColor="accent4"/>
          <w:bottom w:val="single" w:sz="8" w:space="0" w:color="D980AD" w:themeColor="accent4"/>
        </w:tcBorders>
      </w:tcPr>
    </w:tblStylePr>
    <w:tblStylePr w:type="firstCol">
      <w:rPr>
        <w:b/>
        <w:bCs/>
      </w:rPr>
    </w:tblStylePr>
    <w:tblStylePr w:type="lastCol">
      <w:rPr>
        <w:b/>
        <w:bCs/>
      </w:rPr>
      <w:tblPr/>
      <w:tcPr>
        <w:tcBorders>
          <w:top w:val="single" w:sz="8" w:space="0" w:color="D980AD" w:themeColor="accent4"/>
          <w:bottom w:val="single" w:sz="8" w:space="0" w:color="D980AD" w:themeColor="accent4"/>
        </w:tcBorders>
      </w:tcPr>
    </w:tblStylePr>
    <w:tblStylePr w:type="band1Vert">
      <w:tblPr/>
      <w:tcPr>
        <w:shd w:val="clear" w:color="auto" w:fill="F5DFEA" w:themeFill="accent4" w:themeFillTint="3F"/>
      </w:tcPr>
    </w:tblStylePr>
    <w:tblStylePr w:type="band1Horz">
      <w:tblPr/>
      <w:tcPr>
        <w:shd w:val="clear" w:color="auto" w:fill="F5DFEA"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FAA629" w:themeColor="accent5"/>
        <w:bottom w:val="single" w:sz="8" w:space="0" w:color="FAA629" w:themeColor="accent5"/>
      </w:tblBorders>
    </w:tblPr>
    <w:tblStylePr w:type="firstRow">
      <w:rPr>
        <w:rFonts w:asciiTheme="majorHAnsi" w:eastAsiaTheme="majorEastAsia" w:hAnsiTheme="majorHAnsi" w:cstheme="majorBidi"/>
      </w:rPr>
      <w:tblPr/>
      <w:tcPr>
        <w:tcBorders>
          <w:top w:val="nil"/>
          <w:bottom w:val="single" w:sz="8" w:space="0" w:color="FAA629" w:themeColor="accent5"/>
        </w:tcBorders>
      </w:tcPr>
    </w:tblStylePr>
    <w:tblStylePr w:type="lastRow">
      <w:rPr>
        <w:b/>
        <w:bCs/>
        <w:color w:val="EFEBDA" w:themeColor="text2"/>
      </w:rPr>
      <w:tblPr/>
      <w:tcPr>
        <w:tcBorders>
          <w:top w:val="single" w:sz="8" w:space="0" w:color="FAA629" w:themeColor="accent5"/>
          <w:bottom w:val="single" w:sz="8" w:space="0" w:color="FAA629" w:themeColor="accent5"/>
        </w:tcBorders>
      </w:tcPr>
    </w:tblStylePr>
    <w:tblStylePr w:type="firstCol">
      <w:rPr>
        <w:b/>
        <w:bCs/>
      </w:rPr>
    </w:tblStylePr>
    <w:tblStylePr w:type="lastCol">
      <w:rPr>
        <w:b/>
        <w:bCs/>
      </w:rPr>
      <w:tblPr/>
      <w:tcPr>
        <w:tcBorders>
          <w:top w:val="single" w:sz="8" w:space="0" w:color="FAA629" w:themeColor="accent5"/>
          <w:bottom w:val="single" w:sz="8" w:space="0" w:color="FAA629" w:themeColor="accent5"/>
        </w:tcBorders>
      </w:tcPr>
    </w:tblStylePr>
    <w:tblStylePr w:type="band1Vert">
      <w:tblPr/>
      <w:tcPr>
        <w:shd w:val="clear" w:color="auto" w:fill="FDE8C9" w:themeFill="accent5" w:themeFillTint="3F"/>
      </w:tcPr>
    </w:tblStylePr>
    <w:tblStylePr w:type="band1Horz">
      <w:tblPr/>
      <w:tcPr>
        <w:shd w:val="clear" w:color="auto" w:fill="FDE8C9"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F26934" w:themeColor="accent6"/>
        <w:bottom w:val="single" w:sz="8" w:space="0" w:color="F26934" w:themeColor="accent6"/>
      </w:tblBorders>
    </w:tblPr>
    <w:tblStylePr w:type="firstRow">
      <w:rPr>
        <w:rFonts w:asciiTheme="majorHAnsi" w:eastAsiaTheme="majorEastAsia" w:hAnsiTheme="majorHAnsi" w:cstheme="majorBidi"/>
      </w:rPr>
      <w:tblPr/>
      <w:tcPr>
        <w:tcBorders>
          <w:top w:val="nil"/>
          <w:bottom w:val="single" w:sz="8" w:space="0" w:color="F26934" w:themeColor="accent6"/>
        </w:tcBorders>
      </w:tcPr>
    </w:tblStylePr>
    <w:tblStylePr w:type="lastRow">
      <w:rPr>
        <w:b/>
        <w:bCs/>
        <w:color w:val="EFEBDA" w:themeColor="text2"/>
      </w:rPr>
      <w:tblPr/>
      <w:tcPr>
        <w:tcBorders>
          <w:top w:val="single" w:sz="8" w:space="0" w:color="F26934" w:themeColor="accent6"/>
          <w:bottom w:val="single" w:sz="8" w:space="0" w:color="F26934" w:themeColor="accent6"/>
        </w:tcBorders>
      </w:tcPr>
    </w:tblStylePr>
    <w:tblStylePr w:type="firstCol">
      <w:rPr>
        <w:b/>
        <w:bCs/>
      </w:rPr>
    </w:tblStylePr>
    <w:tblStylePr w:type="lastCol">
      <w:rPr>
        <w:b/>
        <w:bCs/>
      </w:rPr>
      <w:tblPr/>
      <w:tcPr>
        <w:tcBorders>
          <w:top w:val="single" w:sz="8" w:space="0" w:color="F26934" w:themeColor="accent6"/>
          <w:bottom w:val="single" w:sz="8" w:space="0" w:color="F26934" w:themeColor="accent6"/>
        </w:tcBorders>
      </w:tcPr>
    </w:tblStylePr>
    <w:tblStylePr w:type="band1Vert">
      <w:tblPr/>
      <w:tcPr>
        <w:shd w:val="clear" w:color="auto" w:fill="FBD9CC" w:themeFill="accent6" w:themeFillTint="3F"/>
      </w:tcPr>
    </w:tblStylePr>
    <w:tblStylePr w:type="band1Horz">
      <w:tblPr/>
      <w:tcPr>
        <w:shd w:val="clear" w:color="auto" w:fill="FBD9CC"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1C24" w:themeColor="text1"/>
        <w:left w:val="single" w:sz="8" w:space="0" w:color="231C24" w:themeColor="text1"/>
        <w:bottom w:val="single" w:sz="8" w:space="0" w:color="231C24" w:themeColor="text1"/>
        <w:right w:val="single" w:sz="8" w:space="0" w:color="231C24" w:themeColor="text1"/>
      </w:tblBorders>
    </w:tblPr>
    <w:tblStylePr w:type="firstRow">
      <w:rPr>
        <w:sz w:val="24"/>
        <w:szCs w:val="24"/>
      </w:rPr>
      <w:tblPr/>
      <w:tcPr>
        <w:tcBorders>
          <w:top w:val="nil"/>
          <w:left w:val="nil"/>
          <w:bottom w:val="single" w:sz="24" w:space="0" w:color="231C24" w:themeColor="text1"/>
          <w:right w:val="nil"/>
          <w:insideH w:val="nil"/>
          <w:insideV w:val="nil"/>
        </w:tcBorders>
        <w:shd w:val="clear" w:color="auto" w:fill="FFFFFF" w:themeFill="background1"/>
      </w:tcPr>
    </w:tblStylePr>
    <w:tblStylePr w:type="lastRow">
      <w:tblPr/>
      <w:tcPr>
        <w:tcBorders>
          <w:top w:val="single" w:sz="8" w:space="0" w:color="231C24"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1C24" w:themeColor="text1"/>
          <w:insideH w:val="nil"/>
          <w:insideV w:val="nil"/>
        </w:tcBorders>
        <w:shd w:val="clear" w:color="auto" w:fill="FFFFFF" w:themeFill="background1"/>
      </w:tcPr>
    </w:tblStylePr>
    <w:tblStylePr w:type="lastCol">
      <w:tblPr/>
      <w:tcPr>
        <w:tcBorders>
          <w:top w:val="nil"/>
          <w:left w:val="single" w:sz="8" w:space="0" w:color="231C24"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C0CE" w:themeFill="text1" w:themeFillTint="3F"/>
      </w:tcPr>
    </w:tblStylePr>
    <w:tblStylePr w:type="band1Horz">
      <w:tblPr/>
      <w:tcPr>
        <w:tcBorders>
          <w:top w:val="nil"/>
          <w:bottom w:val="nil"/>
          <w:insideH w:val="nil"/>
          <w:insideV w:val="nil"/>
        </w:tcBorders>
        <w:shd w:val="clear" w:color="auto" w:fill="CDC0CE"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307363" w:themeColor="accent1"/>
        <w:left w:val="single" w:sz="8" w:space="0" w:color="307363" w:themeColor="accent1"/>
        <w:bottom w:val="single" w:sz="8" w:space="0" w:color="307363" w:themeColor="accent1"/>
        <w:right w:val="single" w:sz="8" w:space="0" w:color="307363" w:themeColor="accent1"/>
      </w:tblBorders>
    </w:tblPr>
    <w:tblStylePr w:type="firstRow">
      <w:rPr>
        <w:sz w:val="24"/>
        <w:szCs w:val="24"/>
      </w:rPr>
      <w:tblPr/>
      <w:tcPr>
        <w:tcBorders>
          <w:top w:val="nil"/>
          <w:left w:val="nil"/>
          <w:bottom w:val="single" w:sz="24" w:space="0" w:color="307363" w:themeColor="accent1"/>
          <w:right w:val="nil"/>
          <w:insideH w:val="nil"/>
          <w:insideV w:val="nil"/>
        </w:tcBorders>
        <w:shd w:val="clear" w:color="auto" w:fill="FFFFFF" w:themeFill="background1"/>
      </w:tcPr>
    </w:tblStylePr>
    <w:tblStylePr w:type="lastRow">
      <w:tblPr/>
      <w:tcPr>
        <w:tcBorders>
          <w:top w:val="single" w:sz="8" w:space="0" w:color="30736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07363" w:themeColor="accent1"/>
          <w:insideH w:val="nil"/>
          <w:insideV w:val="nil"/>
        </w:tcBorders>
        <w:shd w:val="clear" w:color="auto" w:fill="FFFFFF" w:themeFill="background1"/>
      </w:tcPr>
    </w:tblStylePr>
    <w:tblStylePr w:type="lastCol">
      <w:tblPr/>
      <w:tcPr>
        <w:tcBorders>
          <w:top w:val="nil"/>
          <w:left w:val="single" w:sz="8" w:space="0" w:color="30736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E5DD" w:themeFill="accent1" w:themeFillTint="3F"/>
      </w:tcPr>
    </w:tblStylePr>
    <w:tblStylePr w:type="band1Horz">
      <w:tblPr/>
      <w:tcPr>
        <w:tcBorders>
          <w:top w:val="nil"/>
          <w:bottom w:val="nil"/>
          <w:insideH w:val="nil"/>
          <w:insideV w:val="nil"/>
        </w:tcBorders>
        <w:shd w:val="clear" w:color="auto" w:fill="C2E5D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1EAF59" w:themeColor="accent2"/>
        <w:left w:val="single" w:sz="8" w:space="0" w:color="1EAF59" w:themeColor="accent2"/>
        <w:bottom w:val="single" w:sz="8" w:space="0" w:color="1EAF59" w:themeColor="accent2"/>
        <w:right w:val="single" w:sz="8" w:space="0" w:color="1EAF59" w:themeColor="accent2"/>
      </w:tblBorders>
    </w:tblPr>
    <w:tblStylePr w:type="firstRow">
      <w:rPr>
        <w:sz w:val="24"/>
        <w:szCs w:val="24"/>
      </w:rPr>
      <w:tblPr/>
      <w:tcPr>
        <w:tcBorders>
          <w:top w:val="nil"/>
          <w:left w:val="nil"/>
          <w:bottom w:val="single" w:sz="24" w:space="0" w:color="1EAF59" w:themeColor="accent2"/>
          <w:right w:val="nil"/>
          <w:insideH w:val="nil"/>
          <w:insideV w:val="nil"/>
        </w:tcBorders>
        <w:shd w:val="clear" w:color="auto" w:fill="FFFFFF" w:themeFill="background1"/>
      </w:tcPr>
    </w:tblStylePr>
    <w:tblStylePr w:type="lastRow">
      <w:tblPr/>
      <w:tcPr>
        <w:tcBorders>
          <w:top w:val="single" w:sz="8" w:space="0" w:color="1EAF5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EAF59" w:themeColor="accent2"/>
          <w:insideH w:val="nil"/>
          <w:insideV w:val="nil"/>
        </w:tcBorders>
        <w:shd w:val="clear" w:color="auto" w:fill="FFFFFF" w:themeFill="background1"/>
      </w:tcPr>
    </w:tblStylePr>
    <w:tblStylePr w:type="lastCol">
      <w:tblPr/>
      <w:tcPr>
        <w:tcBorders>
          <w:top w:val="nil"/>
          <w:left w:val="single" w:sz="8" w:space="0" w:color="1EAF5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EF4D4" w:themeFill="accent2" w:themeFillTint="3F"/>
      </w:tcPr>
    </w:tblStylePr>
    <w:tblStylePr w:type="band1Horz">
      <w:tblPr/>
      <w:tcPr>
        <w:tcBorders>
          <w:top w:val="nil"/>
          <w:bottom w:val="nil"/>
          <w:insideH w:val="nil"/>
          <w:insideV w:val="nil"/>
        </w:tcBorders>
        <w:shd w:val="clear" w:color="auto" w:fill="BEF4D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DA2D4" w:themeColor="accent3"/>
        <w:left w:val="single" w:sz="8" w:space="0" w:color="8DA2D4" w:themeColor="accent3"/>
        <w:bottom w:val="single" w:sz="8" w:space="0" w:color="8DA2D4" w:themeColor="accent3"/>
        <w:right w:val="single" w:sz="8" w:space="0" w:color="8DA2D4" w:themeColor="accent3"/>
      </w:tblBorders>
    </w:tblPr>
    <w:tblStylePr w:type="firstRow">
      <w:rPr>
        <w:sz w:val="24"/>
        <w:szCs w:val="24"/>
      </w:rPr>
      <w:tblPr/>
      <w:tcPr>
        <w:tcBorders>
          <w:top w:val="nil"/>
          <w:left w:val="nil"/>
          <w:bottom w:val="single" w:sz="24" w:space="0" w:color="8DA2D4" w:themeColor="accent3"/>
          <w:right w:val="nil"/>
          <w:insideH w:val="nil"/>
          <w:insideV w:val="nil"/>
        </w:tcBorders>
        <w:shd w:val="clear" w:color="auto" w:fill="FFFFFF" w:themeFill="background1"/>
      </w:tcPr>
    </w:tblStylePr>
    <w:tblStylePr w:type="lastRow">
      <w:tblPr/>
      <w:tcPr>
        <w:tcBorders>
          <w:top w:val="single" w:sz="8" w:space="0" w:color="8DA2D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A2D4" w:themeColor="accent3"/>
          <w:insideH w:val="nil"/>
          <w:insideV w:val="nil"/>
        </w:tcBorders>
        <w:shd w:val="clear" w:color="auto" w:fill="FFFFFF" w:themeFill="background1"/>
      </w:tcPr>
    </w:tblStylePr>
    <w:tblStylePr w:type="lastCol">
      <w:tblPr/>
      <w:tcPr>
        <w:tcBorders>
          <w:top w:val="nil"/>
          <w:left w:val="single" w:sz="8" w:space="0" w:color="8DA2D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7F4" w:themeFill="accent3" w:themeFillTint="3F"/>
      </w:tcPr>
    </w:tblStylePr>
    <w:tblStylePr w:type="band1Horz">
      <w:tblPr/>
      <w:tcPr>
        <w:tcBorders>
          <w:top w:val="nil"/>
          <w:bottom w:val="nil"/>
          <w:insideH w:val="nil"/>
          <w:insideV w:val="nil"/>
        </w:tcBorders>
        <w:shd w:val="clear" w:color="auto" w:fill="E2E7F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D980AD" w:themeColor="accent4"/>
        <w:left w:val="single" w:sz="8" w:space="0" w:color="D980AD" w:themeColor="accent4"/>
        <w:bottom w:val="single" w:sz="8" w:space="0" w:color="D980AD" w:themeColor="accent4"/>
        <w:right w:val="single" w:sz="8" w:space="0" w:color="D980AD" w:themeColor="accent4"/>
      </w:tblBorders>
    </w:tblPr>
    <w:tblStylePr w:type="firstRow">
      <w:rPr>
        <w:sz w:val="24"/>
        <w:szCs w:val="24"/>
      </w:rPr>
      <w:tblPr/>
      <w:tcPr>
        <w:tcBorders>
          <w:top w:val="nil"/>
          <w:left w:val="nil"/>
          <w:bottom w:val="single" w:sz="24" w:space="0" w:color="D980AD" w:themeColor="accent4"/>
          <w:right w:val="nil"/>
          <w:insideH w:val="nil"/>
          <w:insideV w:val="nil"/>
        </w:tcBorders>
        <w:shd w:val="clear" w:color="auto" w:fill="FFFFFF" w:themeFill="background1"/>
      </w:tcPr>
    </w:tblStylePr>
    <w:tblStylePr w:type="lastRow">
      <w:tblPr/>
      <w:tcPr>
        <w:tcBorders>
          <w:top w:val="single" w:sz="8" w:space="0" w:color="D980A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80AD" w:themeColor="accent4"/>
          <w:insideH w:val="nil"/>
          <w:insideV w:val="nil"/>
        </w:tcBorders>
        <w:shd w:val="clear" w:color="auto" w:fill="FFFFFF" w:themeFill="background1"/>
      </w:tcPr>
    </w:tblStylePr>
    <w:tblStylePr w:type="lastCol">
      <w:tblPr/>
      <w:tcPr>
        <w:tcBorders>
          <w:top w:val="nil"/>
          <w:left w:val="single" w:sz="8" w:space="0" w:color="D980A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FEA" w:themeFill="accent4" w:themeFillTint="3F"/>
      </w:tcPr>
    </w:tblStylePr>
    <w:tblStylePr w:type="band1Horz">
      <w:tblPr/>
      <w:tcPr>
        <w:tcBorders>
          <w:top w:val="nil"/>
          <w:bottom w:val="nil"/>
          <w:insideH w:val="nil"/>
          <w:insideV w:val="nil"/>
        </w:tcBorders>
        <w:shd w:val="clear" w:color="auto" w:fill="F5DF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FAA629" w:themeColor="accent5"/>
        <w:left w:val="single" w:sz="8" w:space="0" w:color="FAA629" w:themeColor="accent5"/>
        <w:bottom w:val="single" w:sz="8" w:space="0" w:color="FAA629" w:themeColor="accent5"/>
        <w:right w:val="single" w:sz="8" w:space="0" w:color="FAA629" w:themeColor="accent5"/>
      </w:tblBorders>
    </w:tblPr>
    <w:tblStylePr w:type="firstRow">
      <w:rPr>
        <w:sz w:val="24"/>
        <w:szCs w:val="24"/>
      </w:rPr>
      <w:tblPr/>
      <w:tcPr>
        <w:tcBorders>
          <w:top w:val="nil"/>
          <w:left w:val="nil"/>
          <w:bottom w:val="single" w:sz="24" w:space="0" w:color="FAA629" w:themeColor="accent5"/>
          <w:right w:val="nil"/>
          <w:insideH w:val="nil"/>
          <w:insideV w:val="nil"/>
        </w:tcBorders>
        <w:shd w:val="clear" w:color="auto" w:fill="FFFFFF" w:themeFill="background1"/>
      </w:tcPr>
    </w:tblStylePr>
    <w:tblStylePr w:type="lastRow">
      <w:tblPr/>
      <w:tcPr>
        <w:tcBorders>
          <w:top w:val="single" w:sz="8" w:space="0" w:color="FAA62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A629" w:themeColor="accent5"/>
          <w:insideH w:val="nil"/>
          <w:insideV w:val="nil"/>
        </w:tcBorders>
        <w:shd w:val="clear" w:color="auto" w:fill="FFFFFF" w:themeFill="background1"/>
      </w:tcPr>
    </w:tblStylePr>
    <w:tblStylePr w:type="lastCol">
      <w:tblPr/>
      <w:tcPr>
        <w:tcBorders>
          <w:top w:val="nil"/>
          <w:left w:val="single" w:sz="8" w:space="0" w:color="FAA62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8C9" w:themeFill="accent5" w:themeFillTint="3F"/>
      </w:tcPr>
    </w:tblStylePr>
    <w:tblStylePr w:type="band1Horz">
      <w:tblPr/>
      <w:tcPr>
        <w:tcBorders>
          <w:top w:val="nil"/>
          <w:bottom w:val="nil"/>
          <w:insideH w:val="nil"/>
          <w:insideV w:val="nil"/>
        </w:tcBorders>
        <w:shd w:val="clear" w:color="auto" w:fill="FDE8C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F26934" w:themeColor="accent6"/>
        <w:left w:val="single" w:sz="8" w:space="0" w:color="F26934" w:themeColor="accent6"/>
        <w:bottom w:val="single" w:sz="8" w:space="0" w:color="F26934" w:themeColor="accent6"/>
        <w:right w:val="single" w:sz="8" w:space="0" w:color="F26934" w:themeColor="accent6"/>
      </w:tblBorders>
    </w:tblPr>
    <w:tblStylePr w:type="firstRow">
      <w:rPr>
        <w:sz w:val="24"/>
        <w:szCs w:val="24"/>
      </w:rPr>
      <w:tblPr/>
      <w:tcPr>
        <w:tcBorders>
          <w:top w:val="nil"/>
          <w:left w:val="nil"/>
          <w:bottom w:val="single" w:sz="24" w:space="0" w:color="F26934" w:themeColor="accent6"/>
          <w:right w:val="nil"/>
          <w:insideH w:val="nil"/>
          <w:insideV w:val="nil"/>
        </w:tcBorders>
        <w:shd w:val="clear" w:color="auto" w:fill="FFFFFF" w:themeFill="background1"/>
      </w:tcPr>
    </w:tblStylePr>
    <w:tblStylePr w:type="lastRow">
      <w:tblPr/>
      <w:tcPr>
        <w:tcBorders>
          <w:top w:val="single" w:sz="8" w:space="0" w:color="F26934"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6934" w:themeColor="accent6"/>
          <w:insideH w:val="nil"/>
          <w:insideV w:val="nil"/>
        </w:tcBorders>
        <w:shd w:val="clear" w:color="auto" w:fill="FFFFFF" w:themeFill="background1"/>
      </w:tcPr>
    </w:tblStylePr>
    <w:tblStylePr w:type="lastCol">
      <w:tblPr/>
      <w:tcPr>
        <w:tcBorders>
          <w:top w:val="nil"/>
          <w:left w:val="single" w:sz="8" w:space="0" w:color="F2693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9CC" w:themeFill="accent6" w:themeFillTint="3F"/>
      </w:tcPr>
    </w:tblStylePr>
    <w:tblStylePr w:type="band1Horz">
      <w:tblPr/>
      <w:tcPr>
        <w:tcBorders>
          <w:top w:val="nil"/>
          <w:bottom w:val="nil"/>
          <w:insideH w:val="nil"/>
          <w:insideV w:val="nil"/>
        </w:tcBorders>
        <w:shd w:val="clear" w:color="auto" w:fill="FBD9C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F4D62" w:themeColor="text1" w:themeTint="BF"/>
        <w:left w:val="single" w:sz="8" w:space="0" w:color="5F4D62" w:themeColor="text1" w:themeTint="BF"/>
        <w:bottom w:val="single" w:sz="8" w:space="0" w:color="5F4D62" w:themeColor="text1" w:themeTint="BF"/>
        <w:right w:val="single" w:sz="8" w:space="0" w:color="5F4D62" w:themeColor="text1" w:themeTint="BF"/>
        <w:insideH w:val="single" w:sz="8" w:space="0" w:color="5F4D62" w:themeColor="text1" w:themeTint="BF"/>
      </w:tblBorders>
    </w:tblPr>
    <w:tblStylePr w:type="firstRow">
      <w:pPr>
        <w:spacing w:before="0" w:after="0" w:line="240" w:lineRule="auto"/>
      </w:pPr>
      <w:rPr>
        <w:b/>
        <w:bCs/>
        <w:color w:val="FFFFFF" w:themeColor="background1"/>
      </w:rPr>
      <w:tblPr/>
      <w:tcPr>
        <w:tcBorders>
          <w:top w:val="single" w:sz="8" w:space="0" w:color="5F4D62" w:themeColor="text1" w:themeTint="BF"/>
          <w:left w:val="single" w:sz="8" w:space="0" w:color="5F4D62" w:themeColor="text1" w:themeTint="BF"/>
          <w:bottom w:val="single" w:sz="8" w:space="0" w:color="5F4D62" w:themeColor="text1" w:themeTint="BF"/>
          <w:right w:val="single" w:sz="8" w:space="0" w:color="5F4D62" w:themeColor="text1" w:themeTint="BF"/>
          <w:insideH w:val="nil"/>
          <w:insideV w:val="nil"/>
        </w:tcBorders>
        <w:shd w:val="clear" w:color="auto" w:fill="231C24" w:themeFill="text1"/>
      </w:tcPr>
    </w:tblStylePr>
    <w:tblStylePr w:type="lastRow">
      <w:pPr>
        <w:spacing w:before="0" w:after="0" w:line="240" w:lineRule="auto"/>
      </w:pPr>
      <w:rPr>
        <w:b/>
        <w:bCs/>
      </w:rPr>
      <w:tblPr/>
      <w:tcPr>
        <w:tcBorders>
          <w:top w:val="double" w:sz="6" w:space="0" w:color="5F4D62" w:themeColor="text1" w:themeTint="BF"/>
          <w:left w:val="single" w:sz="8" w:space="0" w:color="5F4D62" w:themeColor="text1" w:themeTint="BF"/>
          <w:bottom w:val="single" w:sz="8" w:space="0" w:color="5F4D62" w:themeColor="text1" w:themeTint="BF"/>
          <w:right w:val="single" w:sz="8" w:space="0" w:color="5F4D62" w:themeColor="text1" w:themeTint="BF"/>
          <w:insideH w:val="nil"/>
          <w:insideV w:val="nil"/>
        </w:tcBorders>
      </w:tcPr>
    </w:tblStylePr>
    <w:tblStylePr w:type="firstCol">
      <w:rPr>
        <w:b/>
        <w:bCs/>
      </w:rPr>
    </w:tblStylePr>
    <w:tblStylePr w:type="lastCol">
      <w:rPr>
        <w:b/>
        <w:bCs/>
      </w:rPr>
    </w:tblStylePr>
    <w:tblStylePr w:type="band1Vert">
      <w:tblPr/>
      <w:tcPr>
        <w:shd w:val="clear" w:color="auto" w:fill="CDC0CE" w:themeFill="text1" w:themeFillTint="3F"/>
      </w:tcPr>
    </w:tblStylePr>
    <w:tblStylePr w:type="band1Horz">
      <w:tblPr/>
      <w:tcPr>
        <w:tcBorders>
          <w:insideH w:val="nil"/>
          <w:insideV w:val="nil"/>
        </w:tcBorders>
        <w:shd w:val="clear" w:color="auto" w:fill="CDC0CE"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49B097" w:themeColor="accent1" w:themeTint="BF"/>
        <w:left w:val="single" w:sz="8" w:space="0" w:color="49B097" w:themeColor="accent1" w:themeTint="BF"/>
        <w:bottom w:val="single" w:sz="8" w:space="0" w:color="49B097" w:themeColor="accent1" w:themeTint="BF"/>
        <w:right w:val="single" w:sz="8" w:space="0" w:color="49B097" w:themeColor="accent1" w:themeTint="BF"/>
        <w:insideH w:val="single" w:sz="8" w:space="0" w:color="49B097" w:themeColor="accent1" w:themeTint="BF"/>
      </w:tblBorders>
    </w:tblPr>
    <w:tblStylePr w:type="firstRow">
      <w:pPr>
        <w:spacing w:before="0" w:after="0" w:line="240" w:lineRule="auto"/>
      </w:pPr>
      <w:rPr>
        <w:b/>
        <w:bCs/>
        <w:color w:val="FFFFFF" w:themeColor="background1"/>
      </w:rPr>
      <w:tblPr/>
      <w:tcPr>
        <w:tcBorders>
          <w:top w:val="single" w:sz="8" w:space="0" w:color="49B097" w:themeColor="accent1" w:themeTint="BF"/>
          <w:left w:val="single" w:sz="8" w:space="0" w:color="49B097" w:themeColor="accent1" w:themeTint="BF"/>
          <w:bottom w:val="single" w:sz="8" w:space="0" w:color="49B097" w:themeColor="accent1" w:themeTint="BF"/>
          <w:right w:val="single" w:sz="8" w:space="0" w:color="49B097" w:themeColor="accent1" w:themeTint="BF"/>
          <w:insideH w:val="nil"/>
          <w:insideV w:val="nil"/>
        </w:tcBorders>
        <w:shd w:val="clear" w:color="auto" w:fill="307363" w:themeFill="accent1"/>
      </w:tcPr>
    </w:tblStylePr>
    <w:tblStylePr w:type="lastRow">
      <w:pPr>
        <w:spacing w:before="0" w:after="0" w:line="240" w:lineRule="auto"/>
      </w:pPr>
      <w:rPr>
        <w:b/>
        <w:bCs/>
      </w:rPr>
      <w:tblPr/>
      <w:tcPr>
        <w:tcBorders>
          <w:top w:val="double" w:sz="6" w:space="0" w:color="49B097" w:themeColor="accent1" w:themeTint="BF"/>
          <w:left w:val="single" w:sz="8" w:space="0" w:color="49B097" w:themeColor="accent1" w:themeTint="BF"/>
          <w:bottom w:val="single" w:sz="8" w:space="0" w:color="49B097" w:themeColor="accent1" w:themeTint="BF"/>
          <w:right w:val="single" w:sz="8" w:space="0" w:color="49B097" w:themeColor="accent1" w:themeTint="BF"/>
          <w:insideH w:val="nil"/>
          <w:insideV w:val="nil"/>
        </w:tcBorders>
      </w:tcPr>
    </w:tblStylePr>
    <w:tblStylePr w:type="firstCol">
      <w:rPr>
        <w:b/>
        <w:bCs/>
      </w:rPr>
    </w:tblStylePr>
    <w:tblStylePr w:type="lastCol">
      <w:rPr>
        <w:b/>
        <w:bCs/>
      </w:rPr>
    </w:tblStylePr>
    <w:tblStylePr w:type="band1Vert">
      <w:tblPr/>
      <w:tcPr>
        <w:shd w:val="clear" w:color="auto" w:fill="C2E5DD" w:themeFill="accent1" w:themeFillTint="3F"/>
      </w:tcPr>
    </w:tblStylePr>
    <w:tblStylePr w:type="band1Horz">
      <w:tblPr/>
      <w:tcPr>
        <w:tcBorders>
          <w:insideH w:val="nil"/>
          <w:insideV w:val="nil"/>
        </w:tcBorders>
        <w:shd w:val="clear" w:color="auto" w:fill="C2E5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3BDD7D" w:themeColor="accent2" w:themeTint="BF"/>
        <w:left w:val="single" w:sz="8" w:space="0" w:color="3BDD7D" w:themeColor="accent2" w:themeTint="BF"/>
        <w:bottom w:val="single" w:sz="8" w:space="0" w:color="3BDD7D" w:themeColor="accent2" w:themeTint="BF"/>
        <w:right w:val="single" w:sz="8" w:space="0" w:color="3BDD7D" w:themeColor="accent2" w:themeTint="BF"/>
        <w:insideH w:val="single" w:sz="8" w:space="0" w:color="3BDD7D" w:themeColor="accent2" w:themeTint="BF"/>
      </w:tblBorders>
    </w:tblPr>
    <w:tblStylePr w:type="firstRow">
      <w:pPr>
        <w:spacing w:before="0" w:after="0" w:line="240" w:lineRule="auto"/>
      </w:pPr>
      <w:rPr>
        <w:b/>
        <w:bCs/>
        <w:color w:val="FFFFFF" w:themeColor="background1"/>
      </w:rPr>
      <w:tblPr/>
      <w:tcPr>
        <w:tcBorders>
          <w:top w:val="single" w:sz="8" w:space="0" w:color="3BDD7D" w:themeColor="accent2" w:themeTint="BF"/>
          <w:left w:val="single" w:sz="8" w:space="0" w:color="3BDD7D" w:themeColor="accent2" w:themeTint="BF"/>
          <w:bottom w:val="single" w:sz="8" w:space="0" w:color="3BDD7D" w:themeColor="accent2" w:themeTint="BF"/>
          <w:right w:val="single" w:sz="8" w:space="0" w:color="3BDD7D" w:themeColor="accent2" w:themeTint="BF"/>
          <w:insideH w:val="nil"/>
          <w:insideV w:val="nil"/>
        </w:tcBorders>
        <w:shd w:val="clear" w:color="auto" w:fill="1EAF59" w:themeFill="accent2"/>
      </w:tcPr>
    </w:tblStylePr>
    <w:tblStylePr w:type="lastRow">
      <w:pPr>
        <w:spacing w:before="0" w:after="0" w:line="240" w:lineRule="auto"/>
      </w:pPr>
      <w:rPr>
        <w:b/>
        <w:bCs/>
      </w:rPr>
      <w:tblPr/>
      <w:tcPr>
        <w:tcBorders>
          <w:top w:val="double" w:sz="6" w:space="0" w:color="3BDD7D" w:themeColor="accent2" w:themeTint="BF"/>
          <w:left w:val="single" w:sz="8" w:space="0" w:color="3BDD7D" w:themeColor="accent2" w:themeTint="BF"/>
          <w:bottom w:val="single" w:sz="8" w:space="0" w:color="3BDD7D" w:themeColor="accent2" w:themeTint="BF"/>
          <w:right w:val="single" w:sz="8" w:space="0" w:color="3BDD7D" w:themeColor="accent2" w:themeTint="BF"/>
          <w:insideH w:val="nil"/>
          <w:insideV w:val="nil"/>
        </w:tcBorders>
      </w:tcPr>
    </w:tblStylePr>
    <w:tblStylePr w:type="firstCol">
      <w:rPr>
        <w:b/>
        <w:bCs/>
      </w:rPr>
    </w:tblStylePr>
    <w:tblStylePr w:type="lastCol">
      <w:rPr>
        <w:b/>
        <w:bCs/>
      </w:rPr>
    </w:tblStylePr>
    <w:tblStylePr w:type="band1Vert">
      <w:tblPr/>
      <w:tcPr>
        <w:shd w:val="clear" w:color="auto" w:fill="BEF4D4" w:themeFill="accent2" w:themeFillTint="3F"/>
      </w:tcPr>
    </w:tblStylePr>
    <w:tblStylePr w:type="band1Horz">
      <w:tblPr/>
      <w:tcPr>
        <w:tcBorders>
          <w:insideH w:val="nil"/>
          <w:insideV w:val="nil"/>
        </w:tcBorders>
        <w:shd w:val="clear" w:color="auto" w:fill="BEF4D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A9B9DE" w:themeColor="accent3" w:themeTint="BF"/>
        <w:left w:val="single" w:sz="8" w:space="0" w:color="A9B9DE" w:themeColor="accent3" w:themeTint="BF"/>
        <w:bottom w:val="single" w:sz="8" w:space="0" w:color="A9B9DE" w:themeColor="accent3" w:themeTint="BF"/>
        <w:right w:val="single" w:sz="8" w:space="0" w:color="A9B9DE" w:themeColor="accent3" w:themeTint="BF"/>
        <w:insideH w:val="single" w:sz="8" w:space="0" w:color="A9B9DE" w:themeColor="accent3" w:themeTint="BF"/>
      </w:tblBorders>
    </w:tblPr>
    <w:tblStylePr w:type="firstRow">
      <w:pPr>
        <w:spacing w:before="0" w:after="0" w:line="240" w:lineRule="auto"/>
      </w:pPr>
      <w:rPr>
        <w:b/>
        <w:bCs/>
        <w:color w:val="FFFFFF" w:themeColor="background1"/>
      </w:rPr>
      <w:tblPr/>
      <w:tcPr>
        <w:tcBorders>
          <w:top w:val="single" w:sz="8" w:space="0" w:color="A9B9DE" w:themeColor="accent3" w:themeTint="BF"/>
          <w:left w:val="single" w:sz="8" w:space="0" w:color="A9B9DE" w:themeColor="accent3" w:themeTint="BF"/>
          <w:bottom w:val="single" w:sz="8" w:space="0" w:color="A9B9DE" w:themeColor="accent3" w:themeTint="BF"/>
          <w:right w:val="single" w:sz="8" w:space="0" w:color="A9B9DE" w:themeColor="accent3" w:themeTint="BF"/>
          <w:insideH w:val="nil"/>
          <w:insideV w:val="nil"/>
        </w:tcBorders>
        <w:shd w:val="clear" w:color="auto" w:fill="8DA2D4" w:themeFill="accent3"/>
      </w:tcPr>
    </w:tblStylePr>
    <w:tblStylePr w:type="lastRow">
      <w:pPr>
        <w:spacing w:before="0" w:after="0" w:line="240" w:lineRule="auto"/>
      </w:pPr>
      <w:rPr>
        <w:b/>
        <w:bCs/>
      </w:rPr>
      <w:tblPr/>
      <w:tcPr>
        <w:tcBorders>
          <w:top w:val="double" w:sz="6" w:space="0" w:color="A9B9DE" w:themeColor="accent3" w:themeTint="BF"/>
          <w:left w:val="single" w:sz="8" w:space="0" w:color="A9B9DE" w:themeColor="accent3" w:themeTint="BF"/>
          <w:bottom w:val="single" w:sz="8" w:space="0" w:color="A9B9DE" w:themeColor="accent3" w:themeTint="BF"/>
          <w:right w:val="single" w:sz="8" w:space="0" w:color="A9B9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2E7F4" w:themeFill="accent3" w:themeFillTint="3F"/>
      </w:tcPr>
    </w:tblStylePr>
    <w:tblStylePr w:type="band1Horz">
      <w:tblPr/>
      <w:tcPr>
        <w:tcBorders>
          <w:insideH w:val="nil"/>
          <w:insideV w:val="nil"/>
        </w:tcBorders>
        <w:shd w:val="clear" w:color="auto" w:fill="E2E7F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E29FC1" w:themeColor="accent4" w:themeTint="BF"/>
        <w:left w:val="single" w:sz="8" w:space="0" w:color="E29FC1" w:themeColor="accent4" w:themeTint="BF"/>
        <w:bottom w:val="single" w:sz="8" w:space="0" w:color="E29FC1" w:themeColor="accent4" w:themeTint="BF"/>
        <w:right w:val="single" w:sz="8" w:space="0" w:color="E29FC1" w:themeColor="accent4" w:themeTint="BF"/>
        <w:insideH w:val="single" w:sz="8" w:space="0" w:color="E29FC1" w:themeColor="accent4" w:themeTint="BF"/>
      </w:tblBorders>
    </w:tblPr>
    <w:tblStylePr w:type="firstRow">
      <w:pPr>
        <w:spacing w:before="0" w:after="0" w:line="240" w:lineRule="auto"/>
      </w:pPr>
      <w:rPr>
        <w:b/>
        <w:bCs/>
        <w:color w:val="FFFFFF" w:themeColor="background1"/>
      </w:rPr>
      <w:tblPr/>
      <w:tcPr>
        <w:tcBorders>
          <w:top w:val="single" w:sz="8" w:space="0" w:color="E29FC1" w:themeColor="accent4" w:themeTint="BF"/>
          <w:left w:val="single" w:sz="8" w:space="0" w:color="E29FC1" w:themeColor="accent4" w:themeTint="BF"/>
          <w:bottom w:val="single" w:sz="8" w:space="0" w:color="E29FC1" w:themeColor="accent4" w:themeTint="BF"/>
          <w:right w:val="single" w:sz="8" w:space="0" w:color="E29FC1" w:themeColor="accent4" w:themeTint="BF"/>
          <w:insideH w:val="nil"/>
          <w:insideV w:val="nil"/>
        </w:tcBorders>
        <w:shd w:val="clear" w:color="auto" w:fill="D980AD" w:themeFill="accent4"/>
      </w:tcPr>
    </w:tblStylePr>
    <w:tblStylePr w:type="lastRow">
      <w:pPr>
        <w:spacing w:before="0" w:after="0" w:line="240" w:lineRule="auto"/>
      </w:pPr>
      <w:rPr>
        <w:b/>
        <w:bCs/>
      </w:rPr>
      <w:tblPr/>
      <w:tcPr>
        <w:tcBorders>
          <w:top w:val="double" w:sz="6" w:space="0" w:color="E29FC1" w:themeColor="accent4" w:themeTint="BF"/>
          <w:left w:val="single" w:sz="8" w:space="0" w:color="E29FC1" w:themeColor="accent4" w:themeTint="BF"/>
          <w:bottom w:val="single" w:sz="8" w:space="0" w:color="E29FC1" w:themeColor="accent4" w:themeTint="BF"/>
          <w:right w:val="single" w:sz="8" w:space="0" w:color="E29FC1"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DFEA" w:themeFill="accent4" w:themeFillTint="3F"/>
      </w:tcPr>
    </w:tblStylePr>
    <w:tblStylePr w:type="band1Horz">
      <w:tblPr/>
      <w:tcPr>
        <w:tcBorders>
          <w:insideH w:val="nil"/>
          <w:insideV w:val="nil"/>
        </w:tcBorders>
        <w:shd w:val="clear" w:color="auto" w:fill="F5DFE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FBBB5E" w:themeColor="accent5" w:themeTint="BF"/>
        <w:left w:val="single" w:sz="8" w:space="0" w:color="FBBB5E" w:themeColor="accent5" w:themeTint="BF"/>
        <w:bottom w:val="single" w:sz="8" w:space="0" w:color="FBBB5E" w:themeColor="accent5" w:themeTint="BF"/>
        <w:right w:val="single" w:sz="8" w:space="0" w:color="FBBB5E" w:themeColor="accent5" w:themeTint="BF"/>
        <w:insideH w:val="single" w:sz="8" w:space="0" w:color="FBBB5E" w:themeColor="accent5" w:themeTint="BF"/>
      </w:tblBorders>
    </w:tblPr>
    <w:tblStylePr w:type="firstRow">
      <w:pPr>
        <w:spacing w:before="0" w:after="0" w:line="240" w:lineRule="auto"/>
      </w:pPr>
      <w:rPr>
        <w:b/>
        <w:bCs/>
        <w:color w:val="FFFFFF" w:themeColor="background1"/>
      </w:rPr>
      <w:tblPr/>
      <w:tcPr>
        <w:tcBorders>
          <w:top w:val="single" w:sz="8" w:space="0" w:color="FBBB5E" w:themeColor="accent5" w:themeTint="BF"/>
          <w:left w:val="single" w:sz="8" w:space="0" w:color="FBBB5E" w:themeColor="accent5" w:themeTint="BF"/>
          <w:bottom w:val="single" w:sz="8" w:space="0" w:color="FBBB5E" w:themeColor="accent5" w:themeTint="BF"/>
          <w:right w:val="single" w:sz="8" w:space="0" w:color="FBBB5E" w:themeColor="accent5" w:themeTint="BF"/>
          <w:insideH w:val="nil"/>
          <w:insideV w:val="nil"/>
        </w:tcBorders>
        <w:shd w:val="clear" w:color="auto" w:fill="FAA629" w:themeFill="accent5"/>
      </w:tcPr>
    </w:tblStylePr>
    <w:tblStylePr w:type="lastRow">
      <w:pPr>
        <w:spacing w:before="0" w:after="0" w:line="240" w:lineRule="auto"/>
      </w:pPr>
      <w:rPr>
        <w:b/>
        <w:bCs/>
      </w:rPr>
      <w:tblPr/>
      <w:tcPr>
        <w:tcBorders>
          <w:top w:val="double" w:sz="6" w:space="0" w:color="FBBB5E" w:themeColor="accent5" w:themeTint="BF"/>
          <w:left w:val="single" w:sz="8" w:space="0" w:color="FBBB5E" w:themeColor="accent5" w:themeTint="BF"/>
          <w:bottom w:val="single" w:sz="8" w:space="0" w:color="FBBB5E" w:themeColor="accent5" w:themeTint="BF"/>
          <w:right w:val="single" w:sz="8" w:space="0" w:color="FBBB5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DE8C9" w:themeFill="accent5" w:themeFillTint="3F"/>
      </w:tcPr>
    </w:tblStylePr>
    <w:tblStylePr w:type="band1Horz">
      <w:tblPr/>
      <w:tcPr>
        <w:tcBorders>
          <w:insideH w:val="nil"/>
          <w:insideV w:val="nil"/>
        </w:tcBorders>
        <w:shd w:val="clear" w:color="auto" w:fill="FDE8C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F58E66" w:themeColor="accent6" w:themeTint="BF"/>
        <w:left w:val="single" w:sz="8" w:space="0" w:color="F58E66" w:themeColor="accent6" w:themeTint="BF"/>
        <w:bottom w:val="single" w:sz="8" w:space="0" w:color="F58E66" w:themeColor="accent6" w:themeTint="BF"/>
        <w:right w:val="single" w:sz="8" w:space="0" w:color="F58E66" w:themeColor="accent6" w:themeTint="BF"/>
        <w:insideH w:val="single" w:sz="8" w:space="0" w:color="F58E66" w:themeColor="accent6" w:themeTint="BF"/>
      </w:tblBorders>
    </w:tblPr>
    <w:tblStylePr w:type="firstRow">
      <w:pPr>
        <w:spacing w:before="0" w:after="0" w:line="240" w:lineRule="auto"/>
      </w:pPr>
      <w:rPr>
        <w:b/>
        <w:bCs/>
        <w:color w:val="FFFFFF" w:themeColor="background1"/>
      </w:rPr>
      <w:tblPr/>
      <w:tcPr>
        <w:tcBorders>
          <w:top w:val="single" w:sz="8" w:space="0" w:color="F58E66" w:themeColor="accent6" w:themeTint="BF"/>
          <w:left w:val="single" w:sz="8" w:space="0" w:color="F58E66" w:themeColor="accent6" w:themeTint="BF"/>
          <w:bottom w:val="single" w:sz="8" w:space="0" w:color="F58E66" w:themeColor="accent6" w:themeTint="BF"/>
          <w:right w:val="single" w:sz="8" w:space="0" w:color="F58E66" w:themeColor="accent6" w:themeTint="BF"/>
          <w:insideH w:val="nil"/>
          <w:insideV w:val="nil"/>
        </w:tcBorders>
        <w:shd w:val="clear" w:color="auto" w:fill="F26934" w:themeFill="accent6"/>
      </w:tcPr>
    </w:tblStylePr>
    <w:tblStylePr w:type="lastRow">
      <w:pPr>
        <w:spacing w:before="0" w:after="0" w:line="240" w:lineRule="auto"/>
      </w:pPr>
      <w:rPr>
        <w:b/>
        <w:bCs/>
      </w:rPr>
      <w:tblPr/>
      <w:tcPr>
        <w:tcBorders>
          <w:top w:val="double" w:sz="6" w:space="0" w:color="F58E66" w:themeColor="accent6" w:themeTint="BF"/>
          <w:left w:val="single" w:sz="8" w:space="0" w:color="F58E66" w:themeColor="accent6" w:themeTint="BF"/>
          <w:bottom w:val="single" w:sz="8" w:space="0" w:color="F58E66" w:themeColor="accent6" w:themeTint="BF"/>
          <w:right w:val="single" w:sz="8" w:space="0" w:color="F58E6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D9CC" w:themeFill="accent6" w:themeFillTint="3F"/>
      </w:tcPr>
    </w:tblStylePr>
    <w:tblStylePr w:type="band1Horz">
      <w:tblPr/>
      <w:tcPr>
        <w:tcBorders>
          <w:insideH w:val="nil"/>
          <w:insideV w:val="nil"/>
        </w:tcBorders>
        <w:shd w:val="clear" w:color="auto" w:fill="FBD9C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C24"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C24" w:themeFill="text1"/>
      </w:tcPr>
    </w:tblStylePr>
    <w:tblStylePr w:type="lastCol">
      <w:rPr>
        <w:b/>
        <w:bCs/>
        <w:color w:val="FFFFFF" w:themeColor="background1"/>
      </w:rPr>
      <w:tblPr/>
      <w:tcPr>
        <w:tcBorders>
          <w:left w:val="nil"/>
          <w:right w:val="nil"/>
          <w:insideH w:val="nil"/>
          <w:insideV w:val="nil"/>
        </w:tcBorders>
        <w:shd w:val="clear" w:color="auto" w:fill="231C24"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0736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07363" w:themeFill="accent1"/>
      </w:tcPr>
    </w:tblStylePr>
    <w:tblStylePr w:type="lastCol">
      <w:rPr>
        <w:b/>
        <w:bCs/>
        <w:color w:val="FFFFFF" w:themeColor="background1"/>
      </w:rPr>
      <w:tblPr/>
      <w:tcPr>
        <w:tcBorders>
          <w:left w:val="nil"/>
          <w:right w:val="nil"/>
          <w:insideH w:val="nil"/>
          <w:insideV w:val="nil"/>
        </w:tcBorders>
        <w:shd w:val="clear" w:color="auto" w:fill="30736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EAF5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EAF59" w:themeFill="accent2"/>
      </w:tcPr>
    </w:tblStylePr>
    <w:tblStylePr w:type="lastCol">
      <w:rPr>
        <w:b/>
        <w:bCs/>
        <w:color w:val="FFFFFF" w:themeColor="background1"/>
      </w:rPr>
      <w:tblPr/>
      <w:tcPr>
        <w:tcBorders>
          <w:left w:val="nil"/>
          <w:right w:val="nil"/>
          <w:insideH w:val="nil"/>
          <w:insideV w:val="nil"/>
        </w:tcBorders>
        <w:shd w:val="clear" w:color="auto" w:fill="1EAF5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A2D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DA2D4" w:themeFill="accent3"/>
      </w:tcPr>
    </w:tblStylePr>
    <w:tblStylePr w:type="lastCol">
      <w:rPr>
        <w:b/>
        <w:bCs/>
        <w:color w:val="FFFFFF" w:themeColor="background1"/>
      </w:rPr>
      <w:tblPr/>
      <w:tcPr>
        <w:tcBorders>
          <w:left w:val="nil"/>
          <w:right w:val="nil"/>
          <w:insideH w:val="nil"/>
          <w:insideV w:val="nil"/>
        </w:tcBorders>
        <w:shd w:val="clear" w:color="auto" w:fill="8DA2D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80A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80AD" w:themeFill="accent4"/>
      </w:tcPr>
    </w:tblStylePr>
    <w:tblStylePr w:type="lastCol">
      <w:rPr>
        <w:b/>
        <w:bCs/>
        <w:color w:val="FFFFFF" w:themeColor="background1"/>
      </w:rPr>
      <w:tblPr/>
      <w:tcPr>
        <w:tcBorders>
          <w:left w:val="nil"/>
          <w:right w:val="nil"/>
          <w:insideH w:val="nil"/>
          <w:insideV w:val="nil"/>
        </w:tcBorders>
        <w:shd w:val="clear" w:color="auto" w:fill="D980A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A62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AA629" w:themeFill="accent5"/>
      </w:tcPr>
    </w:tblStylePr>
    <w:tblStylePr w:type="lastCol">
      <w:rPr>
        <w:b/>
        <w:bCs/>
        <w:color w:val="FFFFFF" w:themeColor="background1"/>
      </w:rPr>
      <w:tblPr/>
      <w:tcPr>
        <w:tcBorders>
          <w:left w:val="nil"/>
          <w:right w:val="nil"/>
          <w:insideH w:val="nil"/>
          <w:insideV w:val="nil"/>
        </w:tcBorders>
        <w:shd w:val="clear" w:color="auto" w:fill="FAA62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693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6934" w:themeFill="accent6"/>
      </w:tcPr>
    </w:tblStylePr>
    <w:tblStylePr w:type="lastCol">
      <w:rPr>
        <w:b/>
        <w:bCs/>
        <w:color w:val="FFFFFF" w:themeColor="background1"/>
      </w:rPr>
      <w:tblPr/>
      <w:tcPr>
        <w:tcBorders>
          <w:left w:val="nil"/>
          <w:right w:val="nil"/>
          <w:insideH w:val="nil"/>
          <w:insideV w:val="nil"/>
        </w:tcBorders>
        <w:shd w:val="clear" w:color="auto" w:fill="F2693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9819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9819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9819D"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9819D"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9819D"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9819D"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58629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oteHeading">
    <w:name w:val="Note Heading"/>
    <w:basedOn w:val="Normal"/>
    <w:next w:val="Normal"/>
    <w:link w:val="NoteHeadingChar"/>
    <w:qFormat/>
    <w:rsid w:val="00384FB0"/>
    <w:pPr>
      <w:spacing w:before="60" w:after="60" w:line="240" w:lineRule="atLeast"/>
    </w:pPr>
    <w:rPr>
      <w:sz w:val="18"/>
    </w:rPr>
  </w:style>
  <w:style w:type="character" w:customStyle="1" w:styleId="NoteHeadingChar">
    <w:name w:val="Note Heading Char"/>
    <w:basedOn w:val="DefaultParagraphFont"/>
    <w:link w:val="NoteHeading"/>
    <w:rsid w:val="00384FB0"/>
    <w:rPr>
      <w:kern w:val="24"/>
      <w:sz w:val="18"/>
    </w:rPr>
  </w:style>
  <w:style w:type="paragraph" w:styleId="PlainText">
    <w:name w:val="Plain Text"/>
    <w:basedOn w:val="Normal"/>
    <w:link w:val="PlainTextChar"/>
    <w:uiPriority w:val="99"/>
    <w:semiHidden/>
    <w:unhideWhenUsed/>
    <w:rsid w:val="0058629F"/>
    <w:rPr>
      <w:rFonts w:ascii="Calibri" w:hAnsi="Calibri"/>
      <w:color w:val="auto"/>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rsid w:val="007A42F5"/>
    <w:rPr>
      <w:sz w:val="20"/>
    </w:rPr>
  </w:style>
  <w:style w:type="character" w:customStyle="1" w:styleId="TOC1Char">
    <w:name w:val="TOC 1 Char"/>
    <w:basedOn w:val="DefaultParagraphFont"/>
    <w:link w:val="TOC1"/>
    <w:uiPriority w:val="39"/>
    <w:rsid w:val="00EA4F58"/>
    <w:rPr>
      <w:b/>
      <w:noProof/>
    </w:rPr>
  </w:style>
  <w:style w:type="paragraph" w:styleId="EndnoteText">
    <w:name w:val="endnote text"/>
    <w:basedOn w:val="Normal"/>
    <w:link w:val="EndnoteTextChar"/>
    <w:semiHidden/>
    <w:unhideWhenUsed/>
    <w:rsid w:val="00E36C40"/>
    <w:pPr>
      <w:spacing w:before="0" w:after="0"/>
    </w:pPr>
  </w:style>
  <w:style w:type="paragraph" w:styleId="ListContinue4">
    <w:name w:val="List Continue 4"/>
    <w:basedOn w:val="Normal"/>
    <w:semiHidden/>
    <w:rsid w:val="0058629F"/>
    <w:pPr>
      <w:spacing w:before="100" w:after="100"/>
      <w:ind w:left="1814"/>
    </w:pPr>
  </w:style>
  <w:style w:type="paragraph" w:styleId="ListContinue5">
    <w:name w:val="List Continue 5"/>
    <w:basedOn w:val="Normal"/>
    <w:semiHidden/>
    <w:rsid w:val="0058629F"/>
    <w:pPr>
      <w:spacing w:before="100" w:after="100"/>
      <w:ind w:left="2268"/>
    </w:pPr>
  </w:style>
  <w:style w:type="paragraph" w:customStyle="1" w:styleId="Headerwithpurplelineabove">
    <w:name w:val="Header with purple line above"/>
    <w:basedOn w:val="Header"/>
    <w:next w:val="Header"/>
    <w:uiPriority w:val="99"/>
    <w:qFormat/>
    <w:rsid w:val="006162F5"/>
    <w:pPr>
      <w:pBdr>
        <w:top w:val="single" w:sz="4" w:space="3" w:color="8DA2D4" w:themeColor="accent3"/>
      </w:pBdr>
      <w:spacing w:after="0"/>
    </w:pPr>
  </w:style>
  <w:style w:type="numbering" w:customStyle="1" w:styleId="Appendices">
    <w:name w:val="Appendices"/>
    <w:uiPriority w:val="99"/>
    <w:rsid w:val="0058629F"/>
    <w:pPr>
      <w:numPr>
        <w:numId w:val="1"/>
      </w:numPr>
    </w:pPr>
  </w:style>
  <w:style w:type="numbering" w:customStyle="1" w:styleId="MyHeadings">
    <w:name w:val="MyHeadings"/>
    <w:uiPriority w:val="99"/>
    <w:rsid w:val="0058629F"/>
    <w:pPr>
      <w:numPr>
        <w:numId w:val="5"/>
      </w:numPr>
    </w:pPr>
  </w:style>
  <w:style w:type="paragraph" w:customStyle="1" w:styleId="Source">
    <w:name w:val="Source"/>
    <w:basedOn w:val="Normal"/>
    <w:qFormat/>
    <w:rsid w:val="00384FB0"/>
    <w:pPr>
      <w:spacing w:line="240" w:lineRule="atLeast"/>
    </w:pPr>
    <w:rPr>
      <w:sz w:val="18"/>
    </w:rPr>
  </w:style>
  <w:style w:type="character" w:customStyle="1" w:styleId="EndnoteTextChar">
    <w:name w:val="Endnote Text Char"/>
    <w:basedOn w:val="DefaultParagraphFont"/>
    <w:link w:val="EndnoteText"/>
    <w:semiHidden/>
    <w:rsid w:val="00E36C40"/>
  </w:style>
  <w:style w:type="character" w:styleId="EndnoteReference">
    <w:name w:val="endnote reference"/>
    <w:basedOn w:val="DefaultParagraphFont"/>
    <w:semiHidden/>
    <w:unhideWhenUsed/>
    <w:rsid w:val="00E36C40"/>
    <w:rPr>
      <w:vertAlign w:val="superscript"/>
    </w:rPr>
  </w:style>
  <w:style w:type="paragraph" w:customStyle="1" w:styleId="NotesNumbered">
    <w:name w:val="Notes Numbered"/>
    <w:basedOn w:val="NoteHeading"/>
    <w:qFormat/>
    <w:rsid w:val="00D91D02"/>
    <w:pPr>
      <w:numPr>
        <w:numId w:val="8"/>
      </w:numPr>
    </w:pPr>
  </w:style>
  <w:style w:type="paragraph" w:customStyle="1" w:styleId="FooterPageNumber">
    <w:name w:val="Footer Page Number"/>
    <w:basedOn w:val="Footer"/>
    <w:next w:val="Footer"/>
    <w:uiPriority w:val="99"/>
    <w:qFormat/>
    <w:rsid w:val="007D613D"/>
    <w:pPr>
      <w:tabs>
        <w:tab w:val="left" w:pos="2948"/>
      </w:tabs>
      <w:spacing w:line="420" w:lineRule="atLeast"/>
      <w:jc w:val="right"/>
    </w:pPr>
    <w:rPr>
      <w:caps/>
      <w:color w:val="1E2431"/>
      <w:sz w:val="30"/>
    </w:rPr>
  </w:style>
  <w:style w:type="paragraph" w:customStyle="1" w:styleId="Footerwithpurplelinebelow">
    <w:name w:val="Footer with purple line below"/>
    <w:basedOn w:val="Footer"/>
    <w:next w:val="Footer"/>
    <w:uiPriority w:val="99"/>
    <w:rsid w:val="00BA7FAE"/>
    <w:pPr>
      <w:pBdr>
        <w:bottom w:val="single" w:sz="4" w:space="1" w:color="8DA2D4" w:themeColor="accent3"/>
      </w:pBdr>
      <w:spacing w:before="120" w:after="20"/>
    </w:pPr>
  </w:style>
  <w:style w:type="paragraph" w:customStyle="1" w:styleId="ListBulletBold">
    <w:name w:val="List Bullet Bold"/>
    <w:basedOn w:val="ListBullet"/>
    <w:qFormat/>
    <w:rsid w:val="000E4CC3"/>
    <w:rPr>
      <w:b/>
    </w:rPr>
  </w:style>
  <w:style w:type="paragraph" w:customStyle="1" w:styleId="Pullouttext20pt">
    <w:name w:val="Pull out text 20pt"/>
    <w:basedOn w:val="Normal"/>
    <w:qFormat/>
    <w:rsid w:val="00055AEB"/>
    <w:pPr>
      <w:spacing w:line="480" w:lineRule="atLeast"/>
    </w:pPr>
    <w:rPr>
      <w:sz w:val="40"/>
    </w:rPr>
  </w:style>
  <w:style w:type="table" w:styleId="TableGrid">
    <w:name w:val="Table Grid"/>
    <w:basedOn w:val="TableNormal"/>
    <w:rsid w:val="00EA4F58"/>
    <w:pPr>
      <w:spacing w:before="60" w:after="60"/>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2" w:type="dxa"/>
        <w:right w:w="142" w:type="dxa"/>
      </w:tblCellMar>
    </w:tblPr>
    <w:tcPr>
      <w:shd w:val="clear" w:color="auto" w:fill="F7F5ED" w:themeFill="background2"/>
    </w:tcPr>
    <w:tblStylePr w:type="firstRow">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single" w:sz="4" w:space="0" w:color="8DA2D4" w:themeColor="accent3"/>
          <w:insideV w:val="single" w:sz="4" w:space="0" w:color="8DA2D4" w:themeColor="accent3"/>
          <w:tl2br w:val="nil"/>
          <w:tr2bl w:val="nil"/>
        </w:tcBorders>
        <w:shd w:val="clear" w:color="auto" w:fill="8DA2D4" w:themeFill="accent3"/>
      </w:tcPr>
    </w:tblStylePr>
    <w:tblStylePr w:type="lastRow">
      <w:tblPr/>
      <w:tcPr>
        <w:shd w:val="clear" w:color="auto" w:fill="EFEBDA" w:themeFill="text2"/>
      </w:tcPr>
    </w:tblStylePr>
    <w:tblStylePr w:type="firstCol">
      <w:rPr>
        <w:b/>
      </w:rPr>
      <w:tblPr/>
      <w:tcPr>
        <w:shd w:val="clear" w:color="auto" w:fill="EFEBDA" w:themeFill="text2"/>
      </w:tcPr>
    </w:tblStylePr>
    <w:tblStylePr w:type="lastCol">
      <w:rPr>
        <w:b w:val="0"/>
      </w:rPr>
      <w:tblPr/>
      <w:tcPr>
        <w:shd w:val="clear" w:color="auto" w:fill="EFEBDA" w:themeFill="text2"/>
      </w:tcPr>
    </w:tblStylePr>
  </w:style>
  <w:style w:type="paragraph" w:customStyle="1" w:styleId="AppendixHeading">
    <w:name w:val="Appendix Heading"/>
    <w:basedOn w:val="BodyText"/>
    <w:next w:val="AppendixBodyText"/>
    <w:uiPriority w:val="2"/>
    <w:qFormat/>
    <w:rsid w:val="00D565A3"/>
    <w:pPr>
      <w:numPr>
        <w:numId w:val="10"/>
      </w:numPr>
      <w:pBdr>
        <w:top w:val="single" w:sz="4" w:space="6" w:color="auto"/>
      </w:pBdr>
      <w:spacing w:before="240" w:after="60"/>
    </w:pPr>
    <w:rPr>
      <w:b/>
      <w:bCs/>
      <w:color w:val="307363" w:themeColor="accent1"/>
    </w:rPr>
  </w:style>
  <w:style w:type="paragraph" w:customStyle="1" w:styleId="AppendixBodyText">
    <w:name w:val="Appendix Body Text"/>
    <w:basedOn w:val="NoSpacing"/>
    <w:uiPriority w:val="2"/>
    <w:qFormat/>
    <w:rsid w:val="00C702CD"/>
    <w:pPr>
      <w:spacing w:after="160" w:line="300" w:lineRule="atLeast"/>
    </w:pPr>
  </w:style>
  <w:style w:type="paragraph" w:customStyle="1" w:styleId="Shade">
    <w:name w:val="Shade"/>
    <w:basedOn w:val="Normal"/>
    <w:next w:val="BodyText"/>
    <w:uiPriority w:val="99"/>
    <w:rsid w:val="003440D5"/>
    <w:pPr>
      <w:shd w:val="clear" w:color="auto" w:fill="FFFFFF" w:themeFill="background1"/>
      <w:tabs>
        <w:tab w:val="left" w:pos="4774"/>
      </w:tabs>
      <w:spacing w:before="240" w:after="240" w:line="240" w:lineRule="atLeast"/>
      <w:ind w:left="-227" w:right="-227"/>
    </w:pPr>
    <w:rPr>
      <w:kern w:val="18"/>
      <w:sz w:val="18"/>
      <w:szCs w:val="18"/>
    </w:rPr>
  </w:style>
  <w:style w:type="paragraph" w:customStyle="1" w:styleId="PullBoxSmall">
    <w:name w:val="Pull Box Small"/>
    <w:basedOn w:val="Normal"/>
    <w:qFormat/>
    <w:rsid w:val="00D80D20"/>
    <w:pPr>
      <w:widowControl w:val="0"/>
      <w:spacing w:before="60" w:after="60" w:line="240" w:lineRule="atLeast"/>
    </w:pPr>
    <w:rPr>
      <w:sz w:val="18"/>
    </w:rPr>
  </w:style>
  <w:style w:type="paragraph" w:customStyle="1" w:styleId="PullBoxHeading">
    <w:name w:val="Pull Box Heading"/>
    <w:basedOn w:val="PullBoxSmall"/>
    <w:qFormat/>
    <w:rsid w:val="00EA4F58"/>
    <w:pPr>
      <w:keepNext/>
    </w:pPr>
    <w:rPr>
      <w:b/>
      <w:sz w:val="20"/>
    </w:rPr>
  </w:style>
  <w:style w:type="paragraph" w:customStyle="1" w:styleId="Headerwithblacklineabove">
    <w:name w:val="Header with black line above"/>
    <w:basedOn w:val="Header"/>
    <w:next w:val="Header"/>
    <w:uiPriority w:val="99"/>
    <w:rsid w:val="005B49FF"/>
    <w:pPr>
      <w:pBdr>
        <w:top w:val="single" w:sz="4" w:space="3" w:color="auto"/>
      </w:pBdr>
      <w:spacing w:after="0"/>
    </w:pPr>
  </w:style>
  <w:style w:type="paragraph" w:customStyle="1" w:styleId="Footerwithblacklinebelow">
    <w:name w:val="Footer with black line below"/>
    <w:basedOn w:val="Footerwithpurplelinebelow"/>
    <w:uiPriority w:val="99"/>
    <w:rsid w:val="00BE7F02"/>
    <w:pPr>
      <w:pBdr>
        <w:bottom w:val="single" w:sz="4" w:space="1" w:color="auto"/>
      </w:pBdr>
    </w:pPr>
  </w:style>
  <w:style w:type="paragraph" w:customStyle="1" w:styleId="HeadingContinued">
    <w:name w:val="Heading Continued"/>
    <w:basedOn w:val="Normal"/>
    <w:next w:val="BodyText"/>
    <w:uiPriority w:val="99"/>
    <w:qFormat/>
    <w:rsid w:val="00724C5B"/>
    <w:pPr>
      <w:spacing w:before="360" w:after="960"/>
    </w:pPr>
    <w:rPr>
      <w:b/>
      <w:bCs/>
      <w:sz w:val="30"/>
      <w:szCs w:val="30"/>
    </w:rPr>
  </w:style>
  <w:style w:type="paragraph" w:customStyle="1" w:styleId="TextBoxText">
    <w:name w:val="Text Box Text"/>
    <w:basedOn w:val="NoSpacing"/>
    <w:qFormat/>
    <w:rsid w:val="00DB60CB"/>
    <w:pPr>
      <w:spacing w:after="40"/>
      <w:contextualSpacing/>
    </w:pPr>
  </w:style>
  <w:style w:type="character" w:styleId="UnresolvedMention">
    <w:name w:val="Unresolved Mention"/>
    <w:basedOn w:val="DefaultParagraphFont"/>
    <w:uiPriority w:val="99"/>
    <w:semiHidden/>
    <w:unhideWhenUsed/>
    <w:rsid w:val="00234974"/>
    <w:rPr>
      <w:color w:val="605E5C"/>
      <w:shd w:val="clear" w:color="auto" w:fill="E1DFDD"/>
    </w:rPr>
  </w:style>
  <w:style w:type="paragraph" w:styleId="TOC3">
    <w:name w:val="toc 3"/>
    <w:basedOn w:val="Normal"/>
    <w:next w:val="Normal"/>
    <w:autoRedefine/>
    <w:uiPriority w:val="39"/>
    <w:rsid w:val="005936A7"/>
    <w:pPr>
      <w:tabs>
        <w:tab w:val="right" w:pos="9044"/>
      </w:tabs>
      <w:spacing w:before="100" w:after="100"/>
      <w:ind w:left="480" w:right="567"/>
    </w:pPr>
  </w:style>
  <w:style w:type="paragraph" w:customStyle="1" w:styleId="SectionHeading">
    <w:name w:val="Section Heading"/>
    <w:basedOn w:val="Header"/>
    <w:uiPriority w:val="2"/>
    <w:rsid w:val="00143B50"/>
    <w:pPr>
      <w:framePr w:w="5670" w:h="113" w:hSpace="17010" w:wrap="around" w:vAnchor="page" w:hAnchor="page" w:x="1419" w:y="2411"/>
      <w:spacing w:after="0" w:line="624" w:lineRule="exact"/>
      <w:ind w:left="510" w:right="510"/>
    </w:pPr>
    <w:rPr>
      <w:sz w:val="52"/>
      <w:szCs w:val="18"/>
    </w:rPr>
  </w:style>
  <w:style w:type="paragraph" w:customStyle="1" w:styleId="SectionHeadingAnchor">
    <w:name w:val="Section Heading Anchor"/>
    <w:basedOn w:val="Normal"/>
    <w:next w:val="SectionHeading"/>
    <w:uiPriority w:val="2"/>
    <w:rsid w:val="00EB2DF6"/>
    <w:pPr>
      <w:pageBreakBefore/>
      <w:spacing w:before="0" w:after="7320" w:line="220" w:lineRule="atLeast"/>
    </w:pPr>
    <w:rPr>
      <w:color w:val="auto"/>
      <w:sz w:val="18"/>
      <w:szCs w:val="18"/>
    </w:rPr>
  </w:style>
  <w:style w:type="paragraph" w:customStyle="1" w:styleId="SectionQuote">
    <w:name w:val="Section Quote"/>
    <w:basedOn w:val="SectionHeading"/>
    <w:uiPriority w:val="2"/>
    <w:rsid w:val="008C6942"/>
    <w:pPr>
      <w:framePr w:wrap="around" w:y="5614"/>
      <w:spacing w:line="240" w:lineRule="auto"/>
      <w:ind w:left="567" w:hanging="227"/>
    </w:pPr>
    <w:rPr>
      <w:b w:val="0"/>
      <w:sz w:val="40"/>
    </w:rPr>
  </w:style>
  <w:style w:type="paragraph" w:customStyle="1" w:styleId="Heading3NoTOC">
    <w:name w:val="Heading 3 No TOC"/>
    <w:basedOn w:val="Heading3"/>
    <w:next w:val="BodyText"/>
    <w:rsid w:val="00112CD7"/>
    <w:pPr>
      <w:outlineLvl w:val="9"/>
    </w:pPr>
  </w:style>
  <w:style w:type="paragraph" w:customStyle="1" w:styleId="Heading2NoTOC">
    <w:name w:val="Heading 2 No TOC"/>
    <w:basedOn w:val="Heading2"/>
    <w:next w:val="BodyText"/>
    <w:rsid w:val="00112CD7"/>
    <w:pPr>
      <w:outlineLvl w:val="9"/>
    </w:pPr>
  </w:style>
  <w:style w:type="paragraph" w:customStyle="1" w:styleId="BodyTextAfterListorTble">
    <w:name w:val="Body Text After List or Tble"/>
    <w:basedOn w:val="BodyText"/>
    <w:next w:val="BodyText"/>
    <w:qFormat/>
    <w:rsid w:val="00DB60CB"/>
    <w:pPr>
      <w:spacing w:before="160"/>
    </w:pPr>
  </w:style>
  <w:style w:type="character" w:styleId="Mention">
    <w:name w:val="Mention"/>
    <w:basedOn w:val="DefaultParagraphFont"/>
    <w:uiPriority w:val="99"/>
    <w:unhideWhenUsed/>
    <w:rsid w:val="00C84C8A"/>
    <w:rPr>
      <w:color w:val="2B579A"/>
      <w:shd w:val="clear" w:color="auto" w:fill="E1DFDD"/>
    </w:rPr>
  </w:style>
  <w:style w:type="paragraph" w:customStyle="1" w:styleId="Heading1NoTOC">
    <w:name w:val="Heading 1 No TOC"/>
    <w:basedOn w:val="Heading1"/>
    <w:qFormat/>
    <w:rsid w:val="001D04C0"/>
    <w:pPr>
      <w:pageBreakBefore/>
    </w:pPr>
    <w:rPr>
      <w:rFonts w:ascii="Calibri" w:hAnsi="Calibri" w:cs="Calibri"/>
      <w:color w:val="000000"/>
      <w:sz w:val="40"/>
      <w:szCs w:val="28"/>
    </w:rPr>
  </w:style>
  <w:style w:type="paragraph" w:customStyle="1" w:styleId="Heading21">
    <w:name w:val="Heading 21"/>
    <w:basedOn w:val="Heading2"/>
    <w:qFormat/>
    <w:rsid w:val="001D04C0"/>
    <w:rPr>
      <w:rFonts w:ascii="Calibri" w:hAnsi="Calibri"/>
      <w:noProof/>
      <w:color w:val="auto"/>
      <w:sz w:val="28"/>
      <w:szCs w:val="20"/>
    </w:rPr>
  </w:style>
  <w:style w:type="character" w:customStyle="1" w:styleId="normaltextrun">
    <w:name w:val="normaltextrun"/>
    <w:basedOn w:val="DefaultParagraphFont"/>
    <w:rsid w:val="001D0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10463">
      <w:bodyDiv w:val="1"/>
      <w:marLeft w:val="0"/>
      <w:marRight w:val="0"/>
      <w:marTop w:val="0"/>
      <w:marBottom w:val="0"/>
      <w:divBdr>
        <w:top w:val="none" w:sz="0" w:space="0" w:color="auto"/>
        <w:left w:val="none" w:sz="0" w:space="0" w:color="auto"/>
        <w:bottom w:val="none" w:sz="0" w:space="0" w:color="auto"/>
        <w:right w:val="none" w:sz="0" w:space="0" w:color="auto"/>
      </w:divBdr>
      <w:divsChild>
        <w:div w:id="45759556">
          <w:marLeft w:val="0"/>
          <w:marRight w:val="0"/>
          <w:marTop w:val="0"/>
          <w:marBottom w:val="0"/>
          <w:divBdr>
            <w:top w:val="none" w:sz="0" w:space="0" w:color="auto"/>
            <w:left w:val="none" w:sz="0" w:space="0" w:color="auto"/>
            <w:bottom w:val="none" w:sz="0" w:space="0" w:color="auto"/>
            <w:right w:val="none" w:sz="0" w:space="0" w:color="auto"/>
          </w:divBdr>
        </w:div>
        <w:div w:id="61216154">
          <w:marLeft w:val="0"/>
          <w:marRight w:val="0"/>
          <w:marTop w:val="0"/>
          <w:marBottom w:val="0"/>
          <w:divBdr>
            <w:top w:val="none" w:sz="0" w:space="0" w:color="auto"/>
            <w:left w:val="none" w:sz="0" w:space="0" w:color="auto"/>
            <w:bottom w:val="none" w:sz="0" w:space="0" w:color="auto"/>
            <w:right w:val="none" w:sz="0" w:space="0" w:color="auto"/>
          </w:divBdr>
        </w:div>
        <w:div w:id="86469432">
          <w:marLeft w:val="0"/>
          <w:marRight w:val="0"/>
          <w:marTop w:val="0"/>
          <w:marBottom w:val="0"/>
          <w:divBdr>
            <w:top w:val="none" w:sz="0" w:space="0" w:color="auto"/>
            <w:left w:val="none" w:sz="0" w:space="0" w:color="auto"/>
            <w:bottom w:val="none" w:sz="0" w:space="0" w:color="auto"/>
            <w:right w:val="none" w:sz="0" w:space="0" w:color="auto"/>
          </w:divBdr>
        </w:div>
        <w:div w:id="135725690">
          <w:marLeft w:val="0"/>
          <w:marRight w:val="0"/>
          <w:marTop w:val="0"/>
          <w:marBottom w:val="0"/>
          <w:divBdr>
            <w:top w:val="none" w:sz="0" w:space="0" w:color="auto"/>
            <w:left w:val="none" w:sz="0" w:space="0" w:color="auto"/>
            <w:bottom w:val="none" w:sz="0" w:space="0" w:color="auto"/>
            <w:right w:val="none" w:sz="0" w:space="0" w:color="auto"/>
          </w:divBdr>
          <w:divsChild>
            <w:div w:id="581256781">
              <w:marLeft w:val="-75"/>
              <w:marRight w:val="0"/>
              <w:marTop w:val="30"/>
              <w:marBottom w:val="30"/>
              <w:divBdr>
                <w:top w:val="none" w:sz="0" w:space="0" w:color="auto"/>
                <w:left w:val="none" w:sz="0" w:space="0" w:color="auto"/>
                <w:bottom w:val="none" w:sz="0" w:space="0" w:color="auto"/>
                <w:right w:val="none" w:sz="0" w:space="0" w:color="auto"/>
              </w:divBdr>
              <w:divsChild>
                <w:div w:id="80490881">
                  <w:marLeft w:val="0"/>
                  <w:marRight w:val="0"/>
                  <w:marTop w:val="0"/>
                  <w:marBottom w:val="0"/>
                  <w:divBdr>
                    <w:top w:val="none" w:sz="0" w:space="0" w:color="auto"/>
                    <w:left w:val="none" w:sz="0" w:space="0" w:color="auto"/>
                    <w:bottom w:val="none" w:sz="0" w:space="0" w:color="auto"/>
                    <w:right w:val="none" w:sz="0" w:space="0" w:color="auto"/>
                  </w:divBdr>
                  <w:divsChild>
                    <w:div w:id="1026717898">
                      <w:marLeft w:val="0"/>
                      <w:marRight w:val="0"/>
                      <w:marTop w:val="0"/>
                      <w:marBottom w:val="0"/>
                      <w:divBdr>
                        <w:top w:val="none" w:sz="0" w:space="0" w:color="auto"/>
                        <w:left w:val="none" w:sz="0" w:space="0" w:color="auto"/>
                        <w:bottom w:val="none" w:sz="0" w:space="0" w:color="auto"/>
                        <w:right w:val="none" w:sz="0" w:space="0" w:color="auto"/>
                      </w:divBdr>
                    </w:div>
                  </w:divsChild>
                </w:div>
                <w:div w:id="224608116">
                  <w:marLeft w:val="0"/>
                  <w:marRight w:val="0"/>
                  <w:marTop w:val="0"/>
                  <w:marBottom w:val="0"/>
                  <w:divBdr>
                    <w:top w:val="none" w:sz="0" w:space="0" w:color="auto"/>
                    <w:left w:val="none" w:sz="0" w:space="0" w:color="auto"/>
                    <w:bottom w:val="none" w:sz="0" w:space="0" w:color="auto"/>
                    <w:right w:val="none" w:sz="0" w:space="0" w:color="auto"/>
                  </w:divBdr>
                  <w:divsChild>
                    <w:div w:id="1044599534">
                      <w:marLeft w:val="0"/>
                      <w:marRight w:val="0"/>
                      <w:marTop w:val="0"/>
                      <w:marBottom w:val="0"/>
                      <w:divBdr>
                        <w:top w:val="none" w:sz="0" w:space="0" w:color="auto"/>
                        <w:left w:val="none" w:sz="0" w:space="0" w:color="auto"/>
                        <w:bottom w:val="none" w:sz="0" w:space="0" w:color="auto"/>
                        <w:right w:val="none" w:sz="0" w:space="0" w:color="auto"/>
                      </w:divBdr>
                    </w:div>
                  </w:divsChild>
                </w:div>
                <w:div w:id="255945073">
                  <w:marLeft w:val="0"/>
                  <w:marRight w:val="0"/>
                  <w:marTop w:val="0"/>
                  <w:marBottom w:val="0"/>
                  <w:divBdr>
                    <w:top w:val="none" w:sz="0" w:space="0" w:color="auto"/>
                    <w:left w:val="none" w:sz="0" w:space="0" w:color="auto"/>
                    <w:bottom w:val="none" w:sz="0" w:space="0" w:color="auto"/>
                    <w:right w:val="none" w:sz="0" w:space="0" w:color="auto"/>
                  </w:divBdr>
                  <w:divsChild>
                    <w:div w:id="1383360263">
                      <w:marLeft w:val="0"/>
                      <w:marRight w:val="0"/>
                      <w:marTop w:val="0"/>
                      <w:marBottom w:val="0"/>
                      <w:divBdr>
                        <w:top w:val="none" w:sz="0" w:space="0" w:color="auto"/>
                        <w:left w:val="none" w:sz="0" w:space="0" w:color="auto"/>
                        <w:bottom w:val="none" w:sz="0" w:space="0" w:color="auto"/>
                        <w:right w:val="none" w:sz="0" w:space="0" w:color="auto"/>
                      </w:divBdr>
                    </w:div>
                  </w:divsChild>
                </w:div>
                <w:div w:id="393434147">
                  <w:marLeft w:val="0"/>
                  <w:marRight w:val="0"/>
                  <w:marTop w:val="0"/>
                  <w:marBottom w:val="0"/>
                  <w:divBdr>
                    <w:top w:val="none" w:sz="0" w:space="0" w:color="auto"/>
                    <w:left w:val="none" w:sz="0" w:space="0" w:color="auto"/>
                    <w:bottom w:val="none" w:sz="0" w:space="0" w:color="auto"/>
                    <w:right w:val="none" w:sz="0" w:space="0" w:color="auto"/>
                  </w:divBdr>
                  <w:divsChild>
                    <w:div w:id="1137919729">
                      <w:marLeft w:val="0"/>
                      <w:marRight w:val="0"/>
                      <w:marTop w:val="0"/>
                      <w:marBottom w:val="0"/>
                      <w:divBdr>
                        <w:top w:val="none" w:sz="0" w:space="0" w:color="auto"/>
                        <w:left w:val="none" w:sz="0" w:space="0" w:color="auto"/>
                        <w:bottom w:val="none" w:sz="0" w:space="0" w:color="auto"/>
                        <w:right w:val="none" w:sz="0" w:space="0" w:color="auto"/>
                      </w:divBdr>
                    </w:div>
                  </w:divsChild>
                </w:div>
                <w:div w:id="396246291">
                  <w:marLeft w:val="0"/>
                  <w:marRight w:val="0"/>
                  <w:marTop w:val="0"/>
                  <w:marBottom w:val="0"/>
                  <w:divBdr>
                    <w:top w:val="none" w:sz="0" w:space="0" w:color="auto"/>
                    <w:left w:val="none" w:sz="0" w:space="0" w:color="auto"/>
                    <w:bottom w:val="none" w:sz="0" w:space="0" w:color="auto"/>
                    <w:right w:val="none" w:sz="0" w:space="0" w:color="auto"/>
                  </w:divBdr>
                  <w:divsChild>
                    <w:div w:id="1252397638">
                      <w:marLeft w:val="0"/>
                      <w:marRight w:val="0"/>
                      <w:marTop w:val="0"/>
                      <w:marBottom w:val="0"/>
                      <w:divBdr>
                        <w:top w:val="none" w:sz="0" w:space="0" w:color="auto"/>
                        <w:left w:val="none" w:sz="0" w:space="0" w:color="auto"/>
                        <w:bottom w:val="none" w:sz="0" w:space="0" w:color="auto"/>
                        <w:right w:val="none" w:sz="0" w:space="0" w:color="auto"/>
                      </w:divBdr>
                    </w:div>
                  </w:divsChild>
                </w:div>
                <w:div w:id="433787670">
                  <w:marLeft w:val="0"/>
                  <w:marRight w:val="0"/>
                  <w:marTop w:val="0"/>
                  <w:marBottom w:val="0"/>
                  <w:divBdr>
                    <w:top w:val="none" w:sz="0" w:space="0" w:color="auto"/>
                    <w:left w:val="none" w:sz="0" w:space="0" w:color="auto"/>
                    <w:bottom w:val="none" w:sz="0" w:space="0" w:color="auto"/>
                    <w:right w:val="none" w:sz="0" w:space="0" w:color="auto"/>
                  </w:divBdr>
                  <w:divsChild>
                    <w:div w:id="2123694174">
                      <w:marLeft w:val="0"/>
                      <w:marRight w:val="0"/>
                      <w:marTop w:val="0"/>
                      <w:marBottom w:val="0"/>
                      <w:divBdr>
                        <w:top w:val="none" w:sz="0" w:space="0" w:color="auto"/>
                        <w:left w:val="none" w:sz="0" w:space="0" w:color="auto"/>
                        <w:bottom w:val="none" w:sz="0" w:space="0" w:color="auto"/>
                        <w:right w:val="none" w:sz="0" w:space="0" w:color="auto"/>
                      </w:divBdr>
                    </w:div>
                  </w:divsChild>
                </w:div>
                <w:div w:id="441152641">
                  <w:marLeft w:val="0"/>
                  <w:marRight w:val="0"/>
                  <w:marTop w:val="0"/>
                  <w:marBottom w:val="0"/>
                  <w:divBdr>
                    <w:top w:val="none" w:sz="0" w:space="0" w:color="auto"/>
                    <w:left w:val="none" w:sz="0" w:space="0" w:color="auto"/>
                    <w:bottom w:val="none" w:sz="0" w:space="0" w:color="auto"/>
                    <w:right w:val="none" w:sz="0" w:space="0" w:color="auto"/>
                  </w:divBdr>
                  <w:divsChild>
                    <w:div w:id="741685379">
                      <w:marLeft w:val="0"/>
                      <w:marRight w:val="0"/>
                      <w:marTop w:val="0"/>
                      <w:marBottom w:val="0"/>
                      <w:divBdr>
                        <w:top w:val="none" w:sz="0" w:space="0" w:color="auto"/>
                        <w:left w:val="none" w:sz="0" w:space="0" w:color="auto"/>
                        <w:bottom w:val="none" w:sz="0" w:space="0" w:color="auto"/>
                        <w:right w:val="none" w:sz="0" w:space="0" w:color="auto"/>
                      </w:divBdr>
                    </w:div>
                  </w:divsChild>
                </w:div>
                <w:div w:id="455564469">
                  <w:marLeft w:val="0"/>
                  <w:marRight w:val="0"/>
                  <w:marTop w:val="0"/>
                  <w:marBottom w:val="0"/>
                  <w:divBdr>
                    <w:top w:val="none" w:sz="0" w:space="0" w:color="auto"/>
                    <w:left w:val="none" w:sz="0" w:space="0" w:color="auto"/>
                    <w:bottom w:val="none" w:sz="0" w:space="0" w:color="auto"/>
                    <w:right w:val="none" w:sz="0" w:space="0" w:color="auto"/>
                  </w:divBdr>
                  <w:divsChild>
                    <w:div w:id="1927835249">
                      <w:marLeft w:val="0"/>
                      <w:marRight w:val="0"/>
                      <w:marTop w:val="0"/>
                      <w:marBottom w:val="0"/>
                      <w:divBdr>
                        <w:top w:val="none" w:sz="0" w:space="0" w:color="auto"/>
                        <w:left w:val="none" w:sz="0" w:space="0" w:color="auto"/>
                        <w:bottom w:val="none" w:sz="0" w:space="0" w:color="auto"/>
                        <w:right w:val="none" w:sz="0" w:space="0" w:color="auto"/>
                      </w:divBdr>
                    </w:div>
                  </w:divsChild>
                </w:div>
                <w:div w:id="565997106">
                  <w:marLeft w:val="0"/>
                  <w:marRight w:val="0"/>
                  <w:marTop w:val="0"/>
                  <w:marBottom w:val="0"/>
                  <w:divBdr>
                    <w:top w:val="none" w:sz="0" w:space="0" w:color="auto"/>
                    <w:left w:val="none" w:sz="0" w:space="0" w:color="auto"/>
                    <w:bottom w:val="none" w:sz="0" w:space="0" w:color="auto"/>
                    <w:right w:val="none" w:sz="0" w:space="0" w:color="auto"/>
                  </w:divBdr>
                  <w:divsChild>
                    <w:div w:id="523985044">
                      <w:marLeft w:val="0"/>
                      <w:marRight w:val="0"/>
                      <w:marTop w:val="0"/>
                      <w:marBottom w:val="0"/>
                      <w:divBdr>
                        <w:top w:val="none" w:sz="0" w:space="0" w:color="auto"/>
                        <w:left w:val="none" w:sz="0" w:space="0" w:color="auto"/>
                        <w:bottom w:val="none" w:sz="0" w:space="0" w:color="auto"/>
                        <w:right w:val="none" w:sz="0" w:space="0" w:color="auto"/>
                      </w:divBdr>
                    </w:div>
                  </w:divsChild>
                </w:div>
                <w:div w:id="572853130">
                  <w:marLeft w:val="0"/>
                  <w:marRight w:val="0"/>
                  <w:marTop w:val="0"/>
                  <w:marBottom w:val="0"/>
                  <w:divBdr>
                    <w:top w:val="none" w:sz="0" w:space="0" w:color="auto"/>
                    <w:left w:val="none" w:sz="0" w:space="0" w:color="auto"/>
                    <w:bottom w:val="none" w:sz="0" w:space="0" w:color="auto"/>
                    <w:right w:val="none" w:sz="0" w:space="0" w:color="auto"/>
                  </w:divBdr>
                  <w:divsChild>
                    <w:div w:id="1007367876">
                      <w:marLeft w:val="0"/>
                      <w:marRight w:val="0"/>
                      <w:marTop w:val="0"/>
                      <w:marBottom w:val="0"/>
                      <w:divBdr>
                        <w:top w:val="none" w:sz="0" w:space="0" w:color="auto"/>
                        <w:left w:val="none" w:sz="0" w:space="0" w:color="auto"/>
                        <w:bottom w:val="none" w:sz="0" w:space="0" w:color="auto"/>
                        <w:right w:val="none" w:sz="0" w:space="0" w:color="auto"/>
                      </w:divBdr>
                    </w:div>
                  </w:divsChild>
                </w:div>
                <w:div w:id="579487876">
                  <w:marLeft w:val="0"/>
                  <w:marRight w:val="0"/>
                  <w:marTop w:val="0"/>
                  <w:marBottom w:val="0"/>
                  <w:divBdr>
                    <w:top w:val="none" w:sz="0" w:space="0" w:color="auto"/>
                    <w:left w:val="none" w:sz="0" w:space="0" w:color="auto"/>
                    <w:bottom w:val="none" w:sz="0" w:space="0" w:color="auto"/>
                    <w:right w:val="none" w:sz="0" w:space="0" w:color="auto"/>
                  </w:divBdr>
                  <w:divsChild>
                    <w:div w:id="1239749047">
                      <w:marLeft w:val="0"/>
                      <w:marRight w:val="0"/>
                      <w:marTop w:val="0"/>
                      <w:marBottom w:val="0"/>
                      <w:divBdr>
                        <w:top w:val="none" w:sz="0" w:space="0" w:color="auto"/>
                        <w:left w:val="none" w:sz="0" w:space="0" w:color="auto"/>
                        <w:bottom w:val="none" w:sz="0" w:space="0" w:color="auto"/>
                        <w:right w:val="none" w:sz="0" w:space="0" w:color="auto"/>
                      </w:divBdr>
                    </w:div>
                  </w:divsChild>
                </w:div>
                <w:div w:id="708996775">
                  <w:marLeft w:val="0"/>
                  <w:marRight w:val="0"/>
                  <w:marTop w:val="0"/>
                  <w:marBottom w:val="0"/>
                  <w:divBdr>
                    <w:top w:val="none" w:sz="0" w:space="0" w:color="auto"/>
                    <w:left w:val="none" w:sz="0" w:space="0" w:color="auto"/>
                    <w:bottom w:val="none" w:sz="0" w:space="0" w:color="auto"/>
                    <w:right w:val="none" w:sz="0" w:space="0" w:color="auto"/>
                  </w:divBdr>
                  <w:divsChild>
                    <w:div w:id="1893349618">
                      <w:marLeft w:val="0"/>
                      <w:marRight w:val="0"/>
                      <w:marTop w:val="0"/>
                      <w:marBottom w:val="0"/>
                      <w:divBdr>
                        <w:top w:val="none" w:sz="0" w:space="0" w:color="auto"/>
                        <w:left w:val="none" w:sz="0" w:space="0" w:color="auto"/>
                        <w:bottom w:val="none" w:sz="0" w:space="0" w:color="auto"/>
                        <w:right w:val="none" w:sz="0" w:space="0" w:color="auto"/>
                      </w:divBdr>
                    </w:div>
                  </w:divsChild>
                </w:div>
                <w:div w:id="750780671">
                  <w:marLeft w:val="0"/>
                  <w:marRight w:val="0"/>
                  <w:marTop w:val="0"/>
                  <w:marBottom w:val="0"/>
                  <w:divBdr>
                    <w:top w:val="none" w:sz="0" w:space="0" w:color="auto"/>
                    <w:left w:val="none" w:sz="0" w:space="0" w:color="auto"/>
                    <w:bottom w:val="none" w:sz="0" w:space="0" w:color="auto"/>
                    <w:right w:val="none" w:sz="0" w:space="0" w:color="auto"/>
                  </w:divBdr>
                  <w:divsChild>
                    <w:div w:id="1766803956">
                      <w:marLeft w:val="0"/>
                      <w:marRight w:val="0"/>
                      <w:marTop w:val="0"/>
                      <w:marBottom w:val="0"/>
                      <w:divBdr>
                        <w:top w:val="none" w:sz="0" w:space="0" w:color="auto"/>
                        <w:left w:val="none" w:sz="0" w:space="0" w:color="auto"/>
                        <w:bottom w:val="none" w:sz="0" w:space="0" w:color="auto"/>
                        <w:right w:val="none" w:sz="0" w:space="0" w:color="auto"/>
                      </w:divBdr>
                    </w:div>
                  </w:divsChild>
                </w:div>
                <w:div w:id="766079260">
                  <w:marLeft w:val="0"/>
                  <w:marRight w:val="0"/>
                  <w:marTop w:val="0"/>
                  <w:marBottom w:val="0"/>
                  <w:divBdr>
                    <w:top w:val="none" w:sz="0" w:space="0" w:color="auto"/>
                    <w:left w:val="none" w:sz="0" w:space="0" w:color="auto"/>
                    <w:bottom w:val="none" w:sz="0" w:space="0" w:color="auto"/>
                    <w:right w:val="none" w:sz="0" w:space="0" w:color="auto"/>
                  </w:divBdr>
                  <w:divsChild>
                    <w:div w:id="1671564176">
                      <w:marLeft w:val="0"/>
                      <w:marRight w:val="0"/>
                      <w:marTop w:val="0"/>
                      <w:marBottom w:val="0"/>
                      <w:divBdr>
                        <w:top w:val="none" w:sz="0" w:space="0" w:color="auto"/>
                        <w:left w:val="none" w:sz="0" w:space="0" w:color="auto"/>
                        <w:bottom w:val="none" w:sz="0" w:space="0" w:color="auto"/>
                        <w:right w:val="none" w:sz="0" w:space="0" w:color="auto"/>
                      </w:divBdr>
                    </w:div>
                  </w:divsChild>
                </w:div>
                <w:div w:id="807666439">
                  <w:marLeft w:val="0"/>
                  <w:marRight w:val="0"/>
                  <w:marTop w:val="0"/>
                  <w:marBottom w:val="0"/>
                  <w:divBdr>
                    <w:top w:val="none" w:sz="0" w:space="0" w:color="auto"/>
                    <w:left w:val="none" w:sz="0" w:space="0" w:color="auto"/>
                    <w:bottom w:val="none" w:sz="0" w:space="0" w:color="auto"/>
                    <w:right w:val="none" w:sz="0" w:space="0" w:color="auto"/>
                  </w:divBdr>
                  <w:divsChild>
                    <w:div w:id="858587891">
                      <w:marLeft w:val="0"/>
                      <w:marRight w:val="0"/>
                      <w:marTop w:val="0"/>
                      <w:marBottom w:val="0"/>
                      <w:divBdr>
                        <w:top w:val="none" w:sz="0" w:space="0" w:color="auto"/>
                        <w:left w:val="none" w:sz="0" w:space="0" w:color="auto"/>
                        <w:bottom w:val="none" w:sz="0" w:space="0" w:color="auto"/>
                        <w:right w:val="none" w:sz="0" w:space="0" w:color="auto"/>
                      </w:divBdr>
                    </w:div>
                  </w:divsChild>
                </w:div>
                <w:div w:id="812914889">
                  <w:marLeft w:val="0"/>
                  <w:marRight w:val="0"/>
                  <w:marTop w:val="0"/>
                  <w:marBottom w:val="0"/>
                  <w:divBdr>
                    <w:top w:val="none" w:sz="0" w:space="0" w:color="auto"/>
                    <w:left w:val="none" w:sz="0" w:space="0" w:color="auto"/>
                    <w:bottom w:val="none" w:sz="0" w:space="0" w:color="auto"/>
                    <w:right w:val="none" w:sz="0" w:space="0" w:color="auto"/>
                  </w:divBdr>
                  <w:divsChild>
                    <w:div w:id="1061908779">
                      <w:marLeft w:val="0"/>
                      <w:marRight w:val="0"/>
                      <w:marTop w:val="0"/>
                      <w:marBottom w:val="0"/>
                      <w:divBdr>
                        <w:top w:val="none" w:sz="0" w:space="0" w:color="auto"/>
                        <w:left w:val="none" w:sz="0" w:space="0" w:color="auto"/>
                        <w:bottom w:val="none" w:sz="0" w:space="0" w:color="auto"/>
                        <w:right w:val="none" w:sz="0" w:space="0" w:color="auto"/>
                      </w:divBdr>
                    </w:div>
                  </w:divsChild>
                </w:div>
                <w:div w:id="828062472">
                  <w:marLeft w:val="0"/>
                  <w:marRight w:val="0"/>
                  <w:marTop w:val="0"/>
                  <w:marBottom w:val="0"/>
                  <w:divBdr>
                    <w:top w:val="none" w:sz="0" w:space="0" w:color="auto"/>
                    <w:left w:val="none" w:sz="0" w:space="0" w:color="auto"/>
                    <w:bottom w:val="none" w:sz="0" w:space="0" w:color="auto"/>
                    <w:right w:val="none" w:sz="0" w:space="0" w:color="auto"/>
                  </w:divBdr>
                  <w:divsChild>
                    <w:div w:id="616302046">
                      <w:marLeft w:val="0"/>
                      <w:marRight w:val="0"/>
                      <w:marTop w:val="0"/>
                      <w:marBottom w:val="0"/>
                      <w:divBdr>
                        <w:top w:val="none" w:sz="0" w:space="0" w:color="auto"/>
                        <w:left w:val="none" w:sz="0" w:space="0" w:color="auto"/>
                        <w:bottom w:val="none" w:sz="0" w:space="0" w:color="auto"/>
                        <w:right w:val="none" w:sz="0" w:space="0" w:color="auto"/>
                      </w:divBdr>
                    </w:div>
                  </w:divsChild>
                </w:div>
                <w:div w:id="922954702">
                  <w:marLeft w:val="0"/>
                  <w:marRight w:val="0"/>
                  <w:marTop w:val="0"/>
                  <w:marBottom w:val="0"/>
                  <w:divBdr>
                    <w:top w:val="none" w:sz="0" w:space="0" w:color="auto"/>
                    <w:left w:val="none" w:sz="0" w:space="0" w:color="auto"/>
                    <w:bottom w:val="none" w:sz="0" w:space="0" w:color="auto"/>
                    <w:right w:val="none" w:sz="0" w:space="0" w:color="auto"/>
                  </w:divBdr>
                  <w:divsChild>
                    <w:div w:id="1423255846">
                      <w:marLeft w:val="0"/>
                      <w:marRight w:val="0"/>
                      <w:marTop w:val="0"/>
                      <w:marBottom w:val="0"/>
                      <w:divBdr>
                        <w:top w:val="none" w:sz="0" w:space="0" w:color="auto"/>
                        <w:left w:val="none" w:sz="0" w:space="0" w:color="auto"/>
                        <w:bottom w:val="none" w:sz="0" w:space="0" w:color="auto"/>
                        <w:right w:val="none" w:sz="0" w:space="0" w:color="auto"/>
                      </w:divBdr>
                    </w:div>
                  </w:divsChild>
                </w:div>
                <w:div w:id="1047529961">
                  <w:marLeft w:val="0"/>
                  <w:marRight w:val="0"/>
                  <w:marTop w:val="0"/>
                  <w:marBottom w:val="0"/>
                  <w:divBdr>
                    <w:top w:val="none" w:sz="0" w:space="0" w:color="auto"/>
                    <w:left w:val="none" w:sz="0" w:space="0" w:color="auto"/>
                    <w:bottom w:val="none" w:sz="0" w:space="0" w:color="auto"/>
                    <w:right w:val="none" w:sz="0" w:space="0" w:color="auto"/>
                  </w:divBdr>
                  <w:divsChild>
                    <w:div w:id="1071806801">
                      <w:marLeft w:val="0"/>
                      <w:marRight w:val="0"/>
                      <w:marTop w:val="0"/>
                      <w:marBottom w:val="0"/>
                      <w:divBdr>
                        <w:top w:val="none" w:sz="0" w:space="0" w:color="auto"/>
                        <w:left w:val="none" w:sz="0" w:space="0" w:color="auto"/>
                        <w:bottom w:val="none" w:sz="0" w:space="0" w:color="auto"/>
                        <w:right w:val="none" w:sz="0" w:space="0" w:color="auto"/>
                      </w:divBdr>
                    </w:div>
                  </w:divsChild>
                </w:div>
                <w:div w:id="1172405919">
                  <w:marLeft w:val="0"/>
                  <w:marRight w:val="0"/>
                  <w:marTop w:val="0"/>
                  <w:marBottom w:val="0"/>
                  <w:divBdr>
                    <w:top w:val="none" w:sz="0" w:space="0" w:color="auto"/>
                    <w:left w:val="none" w:sz="0" w:space="0" w:color="auto"/>
                    <w:bottom w:val="none" w:sz="0" w:space="0" w:color="auto"/>
                    <w:right w:val="none" w:sz="0" w:space="0" w:color="auto"/>
                  </w:divBdr>
                  <w:divsChild>
                    <w:div w:id="789667765">
                      <w:marLeft w:val="0"/>
                      <w:marRight w:val="0"/>
                      <w:marTop w:val="0"/>
                      <w:marBottom w:val="0"/>
                      <w:divBdr>
                        <w:top w:val="none" w:sz="0" w:space="0" w:color="auto"/>
                        <w:left w:val="none" w:sz="0" w:space="0" w:color="auto"/>
                        <w:bottom w:val="none" w:sz="0" w:space="0" w:color="auto"/>
                        <w:right w:val="none" w:sz="0" w:space="0" w:color="auto"/>
                      </w:divBdr>
                    </w:div>
                  </w:divsChild>
                </w:div>
                <w:div w:id="1209294566">
                  <w:marLeft w:val="0"/>
                  <w:marRight w:val="0"/>
                  <w:marTop w:val="0"/>
                  <w:marBottom w:val="0"/>
                  <w:divBdr>
                    <w:top w:val="none" w:sz="0" w:space="0" w:color="auto"/>
                    <w:left w:val="none" w:sz="0" w:space="0" w:color="auto"/>
                    <w:bottom w:val="none" w:sz="0" w:space="0" w:color="auto"/>
                    <w:right w:val="none" w:sz="0" w:space="0" w:color="auto"/>
                  </w:divBdr>
                  <w:divsChild>
                    <w:div w:id="815103350">
                      <w:marLeft w:val="0"/>
                      <w:marRight w:val="0"/>
                      <w:marTop w:val="0"/>
                      <w:marBottom w:val="0"/>
                      <w:divBdr>
                        <w:top w:val="none" w:sz="0" w:space="0" w:color="auto"/>
                        <w:left w:val="none" w:sz="0" w:space="0" w:color="auto"/>
                        <w:bottom w:val="none" w:sz="0" w:space="0" w:color="auto"/>
                        <w:right w:val="none" w:sz="0" w:space="0" w:color="auto"/>
                      </w:divBdr>
                    </w:div>
                  </w:divsChild>
                </w:div>
                <w:div w:id="1239554710">
                  <w:marLeft w:val="0"/>
                  <w:marRight w:val="0"/>
                  <w:marTop w:val="0"/>
                  <w:marBottom w:val="0"/>
                  <w:divBdr>
                    <w:top w:val="none" w:sz="0" w:space="0" w:color="auto"/>
                    <w:left w:val="none" w:sz="0" w:space="0" w:color="auto"/>
                    <w:bottom w:val="none" w:sz="0" w:space="0" w:color="auto"/>
                    <w:right w:val="none" w:sz="0" w:space="0" w:color="auto"/>
                  </w:divBdr>
                  <w:divsChild>
                    <w:div w:id="1067727718">
                      <w:marLeft w:val="0"/>
                      <w:marRight w:val="0"/>
                      <w:marTop w:val="0"/>
                      <w:marBottom w:val="0"/>
                      <w:divBdr>
                        <w:top w:val="none" w:sz="0" w:space="0" w:color="auto"/>
                        <w:left w:val="none" w:sz="0" w:space="0" w:color="auto"/>
                        <w:bottom w:val="none" w:sz="0" w:space="0" w:color="auto"/>
                        <w:right w:val="none" w:sz="0" w:space="0" w:color="auto"/>
                      </w:divBdr>
                    </w:div>
                  </w:divsChild>
                </w:div>
                <w:div w:id="1258489418">
                  <w:marLeft w:val="0"/>
                  <w:marRight w:val="0"/>
                  <w:marTop w:val="0"/>
                  <w:marBottom w:val="0"/>
                  <w:divBdr>
                    <w:top w:val="none" w:sz="0" w:space="0" w:color="auto"/>
                    <w:left w:val="none" w:sz="0" w:space="0" w:color="auto"/>
                    <w:bottom w:val="none" w:sz="0" w:space="0" w:color="auto"/>
                    <w:right w:val="none" w:sz="0" w:space="0" w:color="auto"/>
                  </w:divBdr>
                  <w:divsChild>
                    <w:div w:id="1782334254">
                      <w:marLeft w:val="0"/>
                      <w:marRight w:val="0"/>
                      <w:marTop w:val="0"/>
                      <w:marBottom w:val="0"/>
                      <w:divBdr>
                        <w:top w:val="none" w:sz="0" w:space="0" w:color="auto"/>
                        <w:left w:val="none" w:sz="0" w:space="0" w:color="auto"/>
                        <w:bottom w:val="none" w:sz="0" w:space="0" w:color="auto"/>
                        <w:right w:val="none" w:sz="0" w:space="0" w:color="auto"/>
                      </w:divBdr>
                    </w:div>
                  </w:divsChild>
                </w:div>
                <w:div w:id="1282954454">
                  <w:marLeft w:val="0"/>
                  <w:marRight w:val="0"/>
                  <w:marTop w:val="0"/>
                  <w:marBottom w:val="0"/>
                  <w:divBdr>
                    <w:top w:val="none" w:sz="0" w:space="0" w:color="auto"/>
                    <w:left w:val="none" w:sz="0" w:space="0" w:color="auto"/>
                    <w:bottom w:val="none" w:sz="0" w:space="0" w:color="auto"/>
                    <w:right w:val="none" w:sz="0" w:space="0" w:color="auto"/>
                  </w:divBdr>
                  <w:divsChild>
                    <w:div w:id="87968645">
                      <w:marLeft w:val="0"/>
                      <w:marRight w:val="0"/>
                      <w:marTop w:val="0"/>
                      <w:marBottom w:val="0"/>
                      <w:divBdr>
                        <w:top w:val="none" w:sz="0" w:space="0" w:color="auto"/>
                        <w:left w:val="none" w:sz="0" w:space="0" w:color="auto"/>
                        <w:bottom w:val="none" w:sz="0" w:space="0" w:color="auto"/>
                        <w:right w:val="none" w:sz="0" w:space="0" w:color="auto"/>
                      </w:divBdr>
                    </w:div>
                  </w:divsChild>
                </w:div>
                <w:div w:id="1304501046">
                  <w:marLeft w:val="0"/>
                  <w:marRight w:val="0"/>
                  <w:marTop w:val="0"/>
                  <w:marBottom w:val="0"/>
                  <w:divBdr>
                    <w:top w:val="none" w:sz="0" w:space="0" w:color="auto"/>
                    <w:left w:val="none" w:sz="0" w:space="0" w:color="auto"/>
                    <w:bottom w:val="none" w:sz="0" w:space="0" w:color="auto"/>
                    <w:right w:val="none" w:sz="0" w:space="0" w:color="auto"/>
                  </w:divBdr>
                  <w:divsChild>
                    <w:div w:id="491214963">
                      <w:marLeft w:val="0"/>
                      <w:marRight w:val="0"/>
                      <w:marTop w:val="0"/>
                      <w:marBottom w:val="0"/>
                      <w:divBdr>
                        <w:top w:val="none" w:sz="0" w:space="0" w:color="auto"/>
                        <w:left w:val="none" w:sz="0" w:space="0" w:color="auto"/>
                        <w:bottom w:val="none" w:sz="0" w:space="0" w:color="auto"/>
                        <w:right w:val="none" w:sz="0" w:space="0" w:color="auto"/>
                      </w:divBdr>
                    </w:div>
                  </w:divsChild>
                </w:div>
                <w:div w:id="1426152960">
                  <w:marLeft w:val="0"/>
                  <w:marRight w:val="0"/>
                  <w:marTop w:val="0"/>
                  <w:marBottom w:val="0"/>
                  <w:divBdr>
                    <w:top w:val="none" w:sz="0" w:space="0" w:color="auto"/>
                    <w:left w:val="none" w:sz="0" w:space="0" w:color="auto"/>
                    <w:bottom w:val="none" w:sz="0" w:space="0" w:color="auto"/>
                    <w:right w:val="none" w:sz="0" w:space="0" w:color="auto"/>
                  </w:divBdr>
                  <w:divsChild>
                    <w:div w:id="1446078437">
                      <w:marLeft w:val="0"/>
                      <w:marRight w:val="0"/>
                      <w:marTop w:val="0"/>
                      <w:marBottom w:val="0"/>
                      <w:divBdr>
                        <w:top w:val="none" w:sz="0" w:space="0" w:color="auto"/>
                        <w:left w:val="none" w:sz="0" w:space="0" w:color="auto"/>
                        <w:bottom w:val="none" w:sz="0" w:space="0" w:color="auto"/>
                        <w:right w:val="none" w:sz="0" w:space="0" w:color="auto"/>
                      </w:divBdr>
                    </w:div>
                  </w:divsChild>
                </w:div>
                <w:div w:id="1442841095">
                  <w:marLeft w:val="0"/>
                  <w:marRight w:val="0"/>
                  <w:marTop w:val="0"/>
                  <w:marBottom w:val="0"/>
                  <w:divBdr>
                    <w:top w:val="none" w:sz="0" w:space="0" w:color="auto"/>
                    <w:left w:val="none" w:sz="0" w:space="0" w:color="auto"/>
                    <w:bottom w:val="none" w:sz="0" w:space="0" w:color="auto"/>
                    <w:right w:val="none" w:sz="0" w:space="0" w:color="auto"/>
                  </w:divBdr>
                  <w:divsChild>
                    <w:div w:id="990520515">
                      <w:marLeft w:val="0"/>
                      <w:marRight w:val="0"/>
                      <w:marTop w:val="0"/>
                      <w:marBottom w:val="0"/>
                      <w:divBdr>
                        <w:top w:val="none" w:sz="0" w:space="0" w:color="auto"/>
                        <w:left w:val="none" w:sz="0" w:space="0" w:color="auto"/>
                        <w:bottom w:val="none" w:sz="0" w:space="0" w:color="auto"/>
                        <w:right w:val="none" w:sz="0" w:space="0" w:color="auto"/>
                      </w:divBdr>
                    </w:div>
                  </w:divsChild>
                </w:div>
                <w:div w:id="1462262927">
                  <w:marLeft w:val="0"/>
                  <w:marRight w:val="0"/>
                  <w:marTop w:val="0"/>
                  <w:marBottom w:val="0"/>
                  <w:divBdr>
                    <w:top w:val="none" w:sz="0" w:space="0" w:color="auto"/>
                    <w:left w:val="none" w:sz="0" w:space="0" w:color="auto"/>
                    <w:bottom w:val="none" w:sz="0" w:space="0" w:color="auto"/>
                    <w:right w:val="none" w:sz="0" w:space="0" w:color="auto"/>
                  </w:divBdr>
                  <w:divsChild>
                    <w:div w:id="551036726">
                      <w:marLeft w:val="0"/>
                      <w:marRight w:val="0"/>
                      <w:marTop w:val="0"/>
                      <w:marBottom w:val="0"/>
                      <w:divBdr>
                        <w:top w:val="none" w:sz="0" w:space="0" w:color="auto"/>
                        <w:left w:val="none" w:sz="0" w:space="0" w:color="auto"/>
                        <w:bottom w:val="none" w:sz="0" w:space="0" w:color="auto"/>
                        <w:right w:val="none" w:sz="0" w:space="0" w:color="auto"/>
                      </w:divBdr>
                    </w:div>
                  </w:divsChild>
                </w:div>
                <w:div w:id="1524395522">
                  <w:marLeft w:val="0"/>
                  <w:marRight w:val="0"/>
                  <w:marTop w:val="0"/>
                  <w:marBottom w:val="0"/>
                  <w:divBdr>
                    <w:top w:val="none" w:sz="0" w:space="0" w:color="auto"/>
                    <w:left w:val="none" w:sz="0" w:space="0" w:color="auto"/>
                    <w:bottom w:val="none" w:sz="0" w:space="0" w:color="auto"/>
                    <w:right w:val="none" w:sz="0" w:space="0" w:color="auto"/>
                  </w:divBdr>
                  <w:divsChild>
                    <w:div w:id="1427965094">
                      <w:marLeft w:val="0"/>
                      <w:marRight w:val="0"/>
                      <w:marTop w:val="0"/>
                      <w:marBottom w:val="0"/>
                      <w:divBdr>
                        <w:top w:val="none" w:sz="0" w:space="0" w:color="auto"/>
                        <w:left w:val="none" w:sz="0" w:space="0" w:color="auto"/>
                        <w:bottom w:val="none" w:sz="0" w:space="0" w:color="auto"/>
                        <w:right w:val="none" w:sz="0" w:space="0" w:color="auto"/>
                      </w:divBdr>
                    </w:div>
                  </w:divsChild>
                </w:div>
                <w:div w:id="1528064744">
                  <w:marLeft w:val="0"/>
                  <w:marRight w:val="0"/>
                  <w:marTop w:val="0"/>
                  <w:marBottom w:val="0"/>
                  <w:divBdr>
                    <w:top w:val="none" w:sz="0" w:space="0" w:color="auto"/>
                    <w:left w:val="none" w:sz="0" w:space="0" w:color="auto"/>
                    <w:bottom w:val="none" w:sz="0" w:space="0" w:color="auto"/>
                    <w:right w:val="none" w:sz="0" w:space="0" w:color="auto"/>
                  </w:divBdr>
                  <w:divsChild>
                    <w:div w:id="2122920445">
                      <w:marLeft w:val="0"/>
                      <w:marRight w:val="0"/>
                      <w:marTop w:val="0"/>
                      <w:marBottom w:val="0"/>
                      <w:divBdr>
                        <w:top w:val="none" w:sz="0" w:space="0" w:color="auto"/>
                        <w:left w:val="none" w:sz="0" w:space="0" w:color="auto"/>
                        <w:bottom w:val="none" w:sz="0" w:space="0" w:color="auto"/>
                        <w:right w:val="none" w:sz="0" w:space="0" w:color="auto"/>
                      </w:divBdr>
                    </w:div>
                  </w:divsChild>
                </w:div>
                <w:div w:id="1535460475">
                  <w:marLeft w:val="0"/>
                  <w:marRight w:val="0"/>
                  <w:marTop w:val="0"/>
                  <w:marBottom w:val="0"/>
                  <w:divBdr>
                    <w:top w:val="none" w:sz="0" w:space="0" w:color="auto"/>
                    <w:left w:val="none" w:sz="0" w:space="0" w:color="auto"/>
                    <w:bottom w:val="none" w:sz="0" w:space="0" w:color="auto"/>
                    <w:right w:val="none" w:sz="0" w:space="0" w:color="auto"/>
                  </w:divBdr>
                  <w:divsChild>
                    <w:div w:id="381490727">
                      <w:marLeft w:val="0"/>
                      <w:marRight w:val="0"/>
                      <w:marTop w:val="0"/>
                      <w:marBottom w:val="0"/>
                      <w:divBdr>
                        <w:top w:val="none" w:sz="0" w:space="0" w:color="auto"/>
                        <w:left w:val="none" w:sz="0" w:space="0" w:color="auto"/>
                        <w:bottom w:val="none" w:sz="0" w:space="0" w:color="auto"/>
                        <w:right w:val="none" w:sz="0" w:space="0" w:color="auto"/>
                      </w:divBdr>
                    </w:div>
                  </w:divsChild>
                </w:div>
                <w:div w:id="1691030398">
                  <w:marLeft w:val="0"/>
                  <w:marRight w:val="0"/>
                  <w:marTop w:val="0"/>
                  <w:marBottom w:val="0"/>
                  <w:divBdr>
                    <w:top w:val="none" w:sz="0" w:space="0" w:color="auto"/>
                    <w:left w:val="none" w:sz="0" w:space="0" w:color="auto"/>
                    <w:bottom w:val="none" w:sz="0" w:space="0" w:color="auto"/>
                    <w:right w:val="none" w:sz="0" w:space="0" w:color="auto"/>
                  </w:divBdr>
                  <w:divsChild>
                    <w:div w:id="1754400321">
                      <w:marLeft w:val="0"/>
                      <w:marRight w:val="0"/>
                      <w:marTop w:val="0"/>
                      <w:marBottom w:val="0"/>
                      <w:divBdr>
                        <w:top w:val="none" w:sz="0" w:space="0" w:color="auto"/>
                        <w:left w:val="none" w:sz="0" w:space="0" w:color="auto"/>
                        <w:bottom w:val="none" w:sz="0" w:space="0" w:color="auto"/>
                        <w:right w:val="none" w:sz="0" w:space="0" w:color="auto"/>
                      </w:divBdr>
                    </w:div>
                  </w:divsChild>
                </w:div>
                <w:div w:id="1695036481">
                  <w:marLeft w:val="0"/>
                  <w:marRight w:val="0"/>
                  <w:marTop w:val="0"/>
                  <w:marBottom w:val="0"/>
                  <w:divBdr>
                    <w:top w:val="none" w:sz="0" w:space="0" w:color="auto"/>
                    <w:left w:val="none" w:sz="0" w:space="0" w:color="auto"/>
                    <w:bottom w:val="none" w:sz="0" w:space="0" w:color="auto"/>
                    <w:right w:val="none" w:sz="0" w:space="0" w:color="auto"/>
                  </w:divBdr>
                  <w:divsChild>
                    <w:div w:id="1702051637">
                      <w:marLeft w:val="0"/>
                      <w:marRight w:val="0"/>
                      <w:marTop w:val="0"/>
                      <w:marBottom w:val="0"/>
                      <w:divBdr>
                        <w:top w:val="none" w:sz="0" w:space="0" w:color="auto"/>
                        <w:left w:val="none" w:sz="0" w:space="0" w:color="auto"/>
                        <w:bottom w:val="none" w:sz="0" w:space="0" w:color="auto"/>
                        <w:right w:val="none" w:sz="0" w:space="0" w:color="auto"/>
                      </w:divBdr>
                    </w:div>
                  </w:divsChild>
                </w:div>
                <w:div w:id="1763212029">
                  <w:marLeft w:val="0"/>
                  <w:marRight w:val="0"/>
                  <w:marTop w:val="0"/>
                  <w:marBottom w:val="0"/>
                  <w:divBdr>
                    <w:top w:val="none" w:sz="0" w:space="0" w:color="auto"/>
                    <w:left w:val="none" w:sz="0" w:space="0" w:color="auto"/>
                    <w:bottom w:val="none" w:sz="0" w:space="0" w:color="auto"/>
                    <w:right w:val="none" w:sz="0" w:space="0" w:color="auto"/>
                  </w:divBdr>
                  <w:divsChild>
                    <w:div w:id="855146371">
                      <w:marLeft w:val="0"/>
                      <w:marRight w:val="0"/>
                      <w:marTop w:val="0"/>
                      <w:marBottom w:val="0"/>
                      <w:divBdr>
                        <w:top w:val="none" w:sz="0" w:space="0" w:color="auto"/>
                        <w:left w:val="none" w:sz="0" w:space="0" w:color="auto"/>
                        <w:bottom w:val="none" w:sz="0" w:space="0" w:color="auto"/>
                        <w:right w:val="none" w:sz="0" w:space="0" w:color="auto"/>
                      </w:divBdr>
                    </w:div>
                  </w:divsChild>
                </w:div>
                <w:div w:id="1976372716">
                  <w:marLeft w:val="0"/>
                  <w:marRight w:val="0"/>
                  <w:marTop w:val="0"/>
                  <w:marBottom w:val="0"/>
                  <w:divBdr>
                    <w:top w:val="none" w:sz="0" w:space="0" w:color="auto"/>
                    <w:left w:val="none" w:sz="0" w:space="0" w:color="auto"/>
                    <w:bottom w:val="none" w:sz="0" w:space="0" w:color="auto"/>
                    <w:right w:val="none" w:sz="0" w:space="0" w:color="auto"/>
                  </w:divBdr>
                  <w:divsChild>
                    <w:div w:id="2047679439">
                      <w:marLeft w:val="0"/>
                      <w:marRight w:val="0"/>
                      <w:marTop w:val="0"/>
                      <w:marBottom w:val="0"/>
                      <w:divBdr>
                        <w:top w:val="none" w:sz="0" w:space="0" w:color="auto"/>
                        <w:left w:val="none" w:sz="0" w:space="0" w:color="auto"/>
                        <w:bottom w:val="none" w:sz="0" w:space="0" w:color="auto"/>
                        <w:right w:val="none" w:sz="0" w:space="0" w:color="auto"/>
                      </w:divBdr>
                    </w:div>
                  </w:divsChild>
                </w:div>
                <w:div w:id="2001884519">
                  <w:marLeft w:val="0"/>
                  <w:marRight w:val="0"/>
                  <w:marTop w:val="0"/>
                  <w:marBottom w:val="0"/>
                  <w:divBdr>
                    <w:top w:val="none" w:sz="0" w:space="0" w:color="auto"/>
                    <w:left w:val="none" w:sz="0" w:space="0" w:color="auto"/>
                    <w:bottom w:val="none" w:sz="0" w:space="0" w:color="auto"/>
                    <w:right w:val="none" w:sz="0" w:space="0" w:color="auto"/>
                  </w:divBdr>
                  <w:divsChild>
                    <w:div w:id="1775398069">
                      <w:marLeft w:val="0"/>
                      <w:marRight w:val="0"/>
                      <w:marTop w:val="0"/>
                      <w:marBottom w:val="0"/>
                      <w:divBdr>
                        <w:top w:val="none" w:sz="0" w:space="0" w:color="auto"/>
                        <w:left w:val="none" w:sz="0" w:space="0" w:color="auto"/>
                        <w:bottom w:val="none" w:sz="0" w:space="0" w:color="auto"/>
                        <w:right w:val="none" w:sz="0" w:space="0" w:color="auto"/>
                      </w:divBdr>
                    </w:div>
                  </w:divsChild>
                </w:div>
                <w:div w:id="2070347845">
                  <w:marLeft w:val="0"/>
                  <w:marRight w:val="0"/>
                  <w:marTop w:val="0"/>
                  <w:marBottom w:val="0"/>
                  <w:divBdr>
                    <w:top w:val="none" w:sz="0" w:space="0" w:color="auto"/>
                    <w:left w:val="none" w:sz="0" w:space="0" w:color="auto"/>
                    <w:bottom w:val="none" w:sz="0" w:space="0" w:color="auto"/>
                    <w:right w:val="none" w:sz="0" w:space="0" w:color="auto"/>
                  </w:divBdr>
                  <w:divsChild>
                    <w:div w:id="340814285">
                      <w:marLeft w:val="0"/>
                      <w:marRight w:val="0"/>
                      <w:marTop w:val="0"/>
                      <w:marBottom w:val="0"/>
                      <w:divBdr>
                        <w:top w:val="none" w:sz="0" w:space="0" w:color="auto"/>
                        <w:left w:val="none" w:sz="0" w:space="0" w:color="auto"/>
                        <w:bottom w:val="none" w:sz="0" w:space="0" w:color="auto"/>
                        <w:right w:val="none" w:sz="0" w:space="0" w:color="auto"/>
                      </w:divBdr>
                    </w:div>
                  </w:divsChild>
                </w:div>
                <w:div w:id="2099671788">
                  <w:marLeft w:val="0"/>
                  <w:marRight w:val="0"/>
                  <w:marTop w:val="0"/>
                  <w:marBottom w:val="0"/>
                  <w:divBdr>
                    <w:top w:val="none" w:sz="0" w:space="0" w:color="auto"/>
                    <w:left w:val="none" w:sz="0" w:space="0" w:color="auto"/>
                    <w:bottom w:val="none" w:sz="0" w:space="0" w:color="auto"/>
                    <w:right w:val="none" w:sz="0" w:space="0" w:color="auto"/>
                  </w:divBdr>
                  <w:divsChild>
                    <w:div w:id="86313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134098">
          <w:marLeft w:val="0"/>
          <w:marRight w:val="0"/>
          <w:marTop w:val="0"/>
          <w:marBottom w:val="0"/>
          <w:divBdr>
            <w:top w:val="none" w:sz="0" w:space="0" w:color="auto"/>
            <w:left w:val="none" w:sz="0" w:space="0" w:color="auto"/>
            <w:bottom w:val="none" w:sz="0" w:space="0" w:color="auto"/>
            <w:right w:val="none" w:sz="0" w:space="0" w:color="auto"/>
          </w:divBdr>
        </w:div>
        <w:div w:id="291863268">
          <w:marLeft w:val="0"/>
          <w:marRight w:val="0"/>
          <w:marTop w:val="0"/>
          <w:marBottom w:val="0"/>
          <w:divBdr>
            <w:top w:val="none" w:sz="0" w:space="0" w:color="auto"/>
            <w:left w:val="none" w:sz="0" w:space="0" w:color="auto"/>
            <w:bottom w:val="none" w:sz="0" w:space="0" w:color="auto"/>
            <w:right w:val="none" w:sz="0" w:space="0" w:color="auto"/>
          </w:divBdr>
        </w:div>
        <w:div w:id="355664728">
          <w:marLeft w:val="0"/>
          <w:marRight w:val="0"/>
          <w:marTop w:val="0"/>
          <w:marBottom w:val="0"/>
          <w:divBdr>
            <w:top w:val="none" w:sz="0" w:space="0" w:color="auto"/>
            <w:left w:val="none" w:sz="0" w:space="0" w:color="auto"/>
            <w:bottom w:val="none" w:sz="0" w:space="0" w:color="auto"/>
            <w:right w:val="none" w:sz="0" w:space="0" w:color="auto"/>
          </w:divBdr>
          <w:divsChild>
            <w:div w:id="205800820">
              <w:marLeft w:val="0"/>
              <w:marRight w:val="0"/>
              <w:marTop w:val="0"/>
              <w:marBottom w:val="0"/>
              <w:divBdr>
                <w:top w:val="none" w:sz="0" w:space="0" w:color="auto"/>
                <w:left w:val="none" w:sz="0" w:space="0" w:color="auto"/>
                <w:bottom w:val="none" w:sz="0" w:space="0" w:color="auto"/>
                <w:right w:val="none" w:sz="0" w:space="0" w:color="auto"/>
              </w:divBdr>
            </w:div>
            <w:div w:id="330764283">
              <w:marLeft w:val="0"/>
              <w:marRight w:val="0"/>
              <w:marTop w:val="0"/>
              <w:marBottom w:val="0"/>
              <w:divBdr>
                <w:top w:val="none" w:sz="0" w:space="0" w:color="auto"/>
                <w:left w:val="none" w:sz="0" w:space="0" w:color="auto"/>
                <w:bottom w:val="none" w:sz="0" w:space="0" w:color="auto"/>
                <w:right w:val="none" w:sz="0" w:space="0" w:color="auto"/>
              </w:divBdr>
            </w:div>
            <w:div w:id="739326963">
              <w:marLeft w:val="0"/>
              <w:marRight w:val="0"/>
              <w:marTop w:val="0"/>
              <w:marBottom w:val="0"/>
              <w:divBdr>
                <w:top w:val="none" w:sz="0" w:space="0" w:color="auto"/>
                <w:left w:val="none" w:sz="0" w:space="0" w:color="auto"/>
                <w:bottom w:val="none" w:sz="0" w:space="0" w:color="auto"/>
                <w:right w:val="none" w:sz="0" w:space="0" w:color="auto"/>
              </w:divBdr>
            </w:div>
            <w:div w:id="1020552206">
              <w:marLeft w:val="0"/>
              <w:marRight w:val="0"/>
              <w:marTop w:val="0"/>
              <w:marBottom w:val="0"/>
              <w:divBdr>
                <w:top w:val="none" w:sz="0" w:space="0" w:color="auto"/>
                <w:left w:val="none" w:sz="0" w:space="0" w:color="auto"/>
                <w:bottom w:val="none" w:sz="0" w:space="0" w:color="auto"/>
                <w:right w:val="none" w:sz="0" w:space="0" w:color="auto"/>
              </w:divBdr>
            </w:div>
            <w:div w:id="1086534505">
              <w:marLeft w:val="0"/>
              <w:marRight w:val="0"/>
              <w:marTop w:val="0"/>
              <w:marBottom w:val="0"/>
              <w:divBdr>
                <w:top w:val="none" w:sz="0" w:space="0" w:color="auto"/>
                <w:left w:val="none" w:sz="0" w:space="0" w:color="auto"/>
                <w:bottom w:val="none" w:sz="0" w:space="0" w:color="auto"/>
                <w:right w:val="none" w:sz="0" w:space="0" w:color="auto"/>
              </w:divBdr>
            </w:div>
            <w:div w:id="1754931453">
              <w:marLeft w:val="0"/>
              <w:marRight w:val="0"/>
              <w:marTop w:val="0"/>
              <w:marBottom w:val="0"/>
              <w:divBdr>
                <w:top w:val="none" w:sz="0" w:space="0" w:color="auto"/>
                <w:left w:val="none" w:sz="0" w:space="0" w:color="auto"/>
                <w:bottom w:val="none" w:sz="0" w:space="0" w:color="auto"/>
                <w:right w:val="none" w:sz="0" w:space="0" w:color="auto"/>
              </w:divBdr>
            </w:div>
            <w:div w:id="1945723712">
              <w:marLeft w:val="0"/>
              <w:marRight w:val="0"/>
              <w:marTop w:val="0"/>
              <w:marBottom w:val="0"/>
              <w:divBdr>
                <w:top w:val="none" w:sz="0" w:space="0" w:color="auto"/>
                <w:left w:val="none" w:sz="0" w:space="0" w:color="auto"/>
                <w:bottom w:val="none" w:sz="0" w:space="0" w:color="auto"/>
                <w:right w:val="none" w:sz="0" w:space="0" w:color="auto"/>
              </w:divBdr>
            </w:div>
          </w:divsChild>
        </w:div>
        <w:div w:id="405762251">
          <w:marLeft w:val="0"/>
          <w:marRight w:val="0"/>
          <w:marTop w:val="0"/>
          <w:marBottom w:val="0"/>
          <w:divBdr>
            <w:top w:val="none" w:sz="0" w:space="0" w:color="auto"/>
            <w:left w:val="none" w:sz="0" w:space="0" w:color="auto"/>
            <w:bottom w:val="none" w:sz="0" w:space="0" w:color="auto"/>
            <w:right w:val="none" w:sz="0" w:space="0" w:color="auto"/>
          </w:divBdr>
          <w:divsChild>
            <w:div w:id="840973891">
              <w:marLeft w:val="-75"/>
              <w:marRight w:val="0"/>
              <w:marTop w:val="30"/>
              <w:marBottom w:val="30"/>
              <w:divBdr>
                <w:top w:val="none" w:sz="0" w:space="0" w:color="auto"/>
                <w:left w:val="none" w:sz="0" w:space="0" w:color="auto"/>
                <w:bottom w:val="none" w:sz="0" w:space="0" w:color="auto"/>
                <w:right w:val="none" w:sz="0" w:space="0" w:color="auto"/>
              </w:divBdr>
              <w:divsChild>
                <w:div w:id="107285649">
                  <w:marLeft w:val="0"/>
                  <w:marRight w:val="0"/>
                  <w:marTop w:val="0"/>
                  <w:marBottom w:val="0"/>
                  <w:divBdr>
                    <w:top w:val="none" w:sz="0" w:space="0" w:color="auto"/>
                    <w:left w:val="none" w:sz="0" w:space="0" w:color="auto"/>
                    <w:bottom w:val="none" w:sz="0" w:space="0" w:color="auto"/>
                    <w:right w:val="none" w:sz="0" w:space="0" w:color="auto"/>
                  </w:divBdr>
                  <w:divsChild>
                    <w:div w:id="804323398">
                      <w:marLeft w:val="0"/>
                      <w:marRight w:val="0"/>
                      <w:marTop w:val="0"/>
                      <w:marBottom w:val="0"/>
                      <w:divBdr>
                        <w:top w:val="none" w:sz="0" w:space="0" w:color="auto"/>
                        <w:left w:val="none" w:sz="0" w:space="0" w:color="auto"/>
                        <w:bottom w:val="none" w:sz="0" w:space="0" w:color="auto"/>
                        <w:right w:val="none" w:sz="0" w:space="0" w:color="auto"/>
                      </w:divBdr>
                    </w:div>
                  </w:divsChild>
                </w:div>
                <w:div w:id="131026705">
                  <w:marLeft w:val="0"/>
                  <w:marRight w:val="0"/>
                  <w:marTop w:val="0"/>
                  <w:marBottom w:val="0"/>
                  <w:divBdr>
                    <w:top w:val="none" w:sz="0" w:space="0" w:color="auto"/>
                    <w:left w:val="none" w:sz="0" w:space="0" w:color="auto"/>
                    <w:bottom w:val="none" w:sz="0" w:space="0" w:color="auto"/>
                    <w:right w:val="none" w:sz="0" w:space="0" w:color="auto"/>
                  </w:divBdr>
                  <w:divsChild>
                    <w:div w:id="1445004682">
                      <w:marLeft w:val="0"/>
                      <w:marRight w:val="0"/>
                      <w:marTop w:val="0"/>
                      <w:marBottom w:val="0"/>
                      <w:divBdr>
                        <w:top w:val="none" w:sz="0" w:space="0" w:color="auto"/>
                        <w:left w:val="none" w:sz="0" w:space="0" w:color="auto"/>
                        <w:bottom w:val="none" w:sz="0" w:space="0" w:color="auto"/>
                        <w:right w:val="none" w:sz="0" w:space="0" w:color="auto"/>
                      </w:divBdr>
                    </w:div>
                  </w:divsChild>
                </w:div>
                <w:div w:id="157499121">
                  <w:marLeft w:val="0"/>
                  <w:marRight w:val="0"/>
                  <w:marTop w:val="0"/>
                  <w:marBottom w:val="0"/>
                  <w:divBdr>
                    <w:top w:val="none" w:sz="0" w:space="0" w:color="auto"/>
                    <w:left w:val="none" w:sz="0" w:space="0" w:color="auto"/>
                    <w:bottom w:val="none" w:sz="0" w:space="0" w:color="auto"/>
                    <w:right w:val="none" w:sz="0" w:space="0" w:color="auto"/>
                  </w:divBdr>
                  <w:divsChild>
                    <w:div w:id="855122142">
                      <w:marLeft w:val="0"/>
                      <w:marRight w:val="0"/>
                      <w:marTop w:val="0"/>
                      <w:marBottom w:val="0"/>
                      <w:divBdr>
                        <w:top w:val="none" w:sz="0" w:space="0" w:color="auto"/>
                        <w:left w:val="none" w:sz="0" w:space="0" w:color="auto"/>
                        <w:bottom w:val="none" w:sz="0" w:space="0" w:color="auto"/>
                        <w:right w:val="none" w:sz="0" w:space="0" w:color="auto"/>
                      </w:divBdr>
                    </w:div>
                  </w:divsChild>
                </w:div>
                <w:div w:id="459037951">
                  <w:marLeft w:val="0"/>
                  <w:marRight w:val="0"/>
                  <w:marTop w:val="0"/>
                  <w:marBottom w:val="0"/>
                  <w:divBdr>
                    <w:top w:val="none" w:sz="0" w:space="0" w:color="auto"/>
                    <w:left w:val="none" w:sz="0" w:space="0" w:color="auto"/>
                    <w:bottom w:val="none" w:sz="0" w:space="0" w:color="auto"/>
                    <w:right w:val="none" w:sz="0" w:space="0" w:color="auto"/>
                  </w:divBdr>
                  <w:divsChild>
                    <w:div w:id="1017778455">
                      <w:marLeft w:val="0"/>
                      <w:marRight w:val="0"/>
                      <w:marTop w:val="0"/>
                      <w:marBottom w:val="0"/>
                      <w:divBdr>
                        <w:top w:val="none" w:sz="0" w:space="0" w:color="auto"/>
                        <w:left w:val="none" w:sz="0" w:space="0" w:color="auto"/>
                        <w:bottom w:val="none" w:sz="0" w:space="0" w:color="auto"/>
                        <w:right w:val="none" w:sz="0" w:space="0" w:color="auto"/>
                      </w:divBdr>
                    </w:div>
                  </w:divsChild>
                </w:div>
                <w:div w:id="1006399818">
                  <w:marLeft w:val="0"/>
                  <w:marRight w:val="0"/>
                  <w:marTop w:val="0"/>
                  <w:marBottom w:val="0"/>
                  <w:divBdr>
                    <w:top w:val="none" w:sz="0" w:space="0" w:color="auto"/>
                    <w:left w:val="none" w:sz="0" w:space="0" w:color="auto"/>
                    <w:bottom w:val="none" w:sz="0" w:space="0" w:color="auto"/>
                    <w:right w:val="none" w:sz="0" w:space="0" w:color="auto"/>
                  </w:divBdr>
                  <w:divsChild>
                    <w:div w:id="1439519815">
                      <w:marLeft w:val="0"/>
                      <w:marRight w:val="0"/>
                      <w:marTop w:val="0"/>
                      <w:marBottom w:val="0"/>
                      <w:divBdr>
                        <w:top w:val="none" w:sz="0" w:space="0" w:color="auto"/>
                        <w:left w:val="none" w:sz="0" w:space="0" w:color="auto"/>
                        <w:bottom w:val="none" w:sz="0" w:space="0" w:color="auto"/>
                        <w:right w:val="none" w:sz="0" w:space="0" w:color="auto"/>
                      </w:divBdr>
                    </w:div>
                  </w:divsChild>
                </w:div>
                <w:div w:id="1046562498">
                  <w:marLeft w:val="0"/>
                  <w:marRight w:val="0"/>
                  <w:marTop w:val="0"/>
                  <w:marBottom w:val="0"/>
                  <w:divBdr>
                    <w:top w:val="none" w:sz="0" w:space="0" w:color="auto"/>
                    <w:left w:val="none" w:sz="0" w:space="0" w:color="auto"/>
                    <w:bottom w:val="none" w:sz="0" w:space="0" w:color="auto"/>
                    <w:right w:val="none" w:sz="0" w:space="0" w:color="auto"/>
                  </w:divBdr>
                  <w:divsChild>
                    <w:div w:id="692221705">
                      <w:marLeft w:val="0"/>
                      <w:marRight w:val="0"/>
                      <w:marTop w:val="0"/>
                      <w:marBottom w:val="0"/>
                      <w:divBdr>
                        <w:top w:val="none" w:sz="0" w:space="0" w:color="auto"/>
                        <w:left w:val="none" w:sz="0" w:space="0" w:color="auto"/>
                        <w:bottom w:val="none" w:sz="0" w:space="0" w:color="auto"/>
                        <w:right w:val="none" w:sz="0" w:space="0" w:color="auto"/>
                      </w:divBdr>
                    </w:div>
                  </w:divsChild>
                </w:div>
                <w:div w:id="1057704507">
                  <w:marLeft w:val="0"/>
                  <w:marRight w:val="0"/>
                  <w:marTop w:val="0"/>
                  <w:marBottom w:val="0"/>
                  <w:divBdr>
                    <w:top w:val="none" w:sz="0" w:space="0" w:color="auto"/>
                    <w:left w:val="none" w:sz="0" w:space="0" w:color="auto"/>
                    <w:bottom w:val="none" w:sz="0" w:space="0" w:color="auto"/>
                    <w:right w:val="none" w:sz="0" w:space="0" w:color="auto"/>
                  </w:divBdr>
                  <w:divsChild>
                    <w:div w:id="111170727">
                      <w:marLeft w:val="0"/>
                      <w:marRight w:val="0"/>
                      <w:marTop w:val="0"/>
                      <w:marBottom w:val="0"/>
                      <w:divBdr>
                        <w:top w:val="none" w:sz="0" w:space="0" w:color="auto"/>
                        <w:left w:val="none" w:sz="0" w:space="0" w:color="auto"/>
                        <w:bottom w:val="none" w:sz="0" w:space="0" w:color="auto"/>
                        <w:right w:val="none" w:sz="0" w:space="0" w:color="auto"/>
                      </w:divBdr>
                    </w:div>
                  </w:divsChild>
                </w:div>
                <w:div w:id="1150563613">
                  <w:marLeft w:val="0"/>
                  <w:marRight w:val="0"/>
                  <w:marTop w:val="0"/>
                  <w:marBottom w:val="0"/>
                  <w:divBdr>
                    <w:top w:val="none" w:sz="0" w:space="0" w:color="auto"/>
                    <w:left w:val="none" w:sz="0" w:space="0" w:color="auto"/>
                    <w:bottom w:val="none" w:sz="0" w:space="0" w:color="auto"/>
                    <w:right w:val="none" w:sz="0" w:space="0" w:color="auto"/>
                  </w:divBdr>
                  <w:divsChild>
                    <w:div w:id="911739810">
                      <w:marLeft w:val="0"/>
                      <w:marRight w:val="0"/>
                      <w:marTop w:val="0"/>
                      <w:marBottom w:val="0"/>
                      <w:divBdr>
                        <w:top w:val="none" w:sz="0" w:space="0" w:color="auto"/>
                        <w:left w:val="none" w:sz="0" w:space="0" w:color="auto"/>
                        <w:bottom w:val="none" w:sz="0" w:space="0" w:color="auto"/>
                        <w:right w:val="none" w:sz="0" w:space="0" w:color="auto"/>
                      </w:divBdr>
                    </w:div>
                  </w:divsChild>
                </w:div>
                <w:div w:id="1236746172">
                  <w:marLeft w:val="0"/>
                  <w:marRight w:val="0"/>
                  <w:marTop w:val="0"/>
                  <w:marBottom w:val="0"/>
                  <w:divBdr>
                    <w:top w:val="none" w:sz="0" w:space="0" w:color="auto"/>
                    <w:left w:val="none" w:sz="0" w:space="0" w:color="auto"/>
                    <w:bottom w:val="none" w:sz="0" w:space="0" w:color="auto"/>
                    <w:right w:val="none" w:sz="0" w:space="0" w:color="auto"/>
                  </w:divBdr>
                  <w:divsChild>
                    <w:div w:id="493567072">
                      <w:marLeft w:val="0"/>
                      <w:marRight w:val="0"/>
                      <w:marTop w:val="0"/>
                      <w:marBottom w:val="0"/>
                      <w:divBdr>
                        <w:top w:val="none" w:sz="0" w:space="0" w:color="auto"/>
                        <w:left w:val="none" w:sz="0" w:space="0" w:color="auto"/>
                        <w:bottom w:val="none" w:sz="0" w:space="0" w:color="auto"/>
                        <w:right w:val="none" w:sz="0" w:space="0" w:color="auto"/>
                      </w:divBdr>
                    </w:div>
                  </w:divsChild>
                </w:div>
                <w:div w:id="1385106765">
                  <w:marLeft w:val="0"/>
                  <w:marRight w:val="0"/>
                  <w:marTop w:val="0"/>
                  <w:marBottom w:val="0"/>
                  <w:divBdr>
                    <w:top w:val="none" w:sz="0" w:space="0" w:color="auto"/>
                    <w:left w:val="none" w:sz="0" w:space="0" w:color="auto"/>
                    <w:bottom w:val="none" w:sz="0" w:space="0" w:color="auto"/>
                    <w:right w:val="none" w:sz="0" w:space="0" w:color="auto"/>
                  </w:divBdr>
                  <w:divsChild>
                    <w:div w:id="2042432215">
                      <w:marLeft w:val="0"/>
                      <w:marRight w:val="0"/>
                      <w:marTop w:val="0"/>
                      <w:marBottom w:val="0"/>
                      <w:divBdr>
                        <w:top w:val="none" w:sz="0" w:space="0" w:color="auto"/>
                        <w:left w:val="none" w:sz="0" w:space="0" w:color="auto"/>
                        <w:bottom w:val="none" w:sz="0" w:space="0" w:color="auto"/>
                        <w:right w:val="none" w:sz="0" w:space="0" w:color="auto"/>
                      </w:divBdr>
                    </w:div>
                  </w:divsChild>
                </w:div>
                <w:div w:id="1536623921">
                  <w:marLeft w:val="0"/>
                  <w:marRight w:val="0"/>
                  <w:marTop w:val="0"/>
                  <w:marBottom w:val="0"/>
                  <w:divBdr>
                    <w:top w:val="none" w:sz="0" w:space="0" w:color="auto"/>
                    <w:left w:val="none" w:sz="0" w:space="0" w:color="auto"/>
                    <w:bottom w:val="none" w:sz="0" w:space="0" w:color="auto"/>
                    <w:right w:val="none" w:sz="0" w:space="0" w:color="auto"/>
                  </w:divBdr>
                  <w:divsChild>
                    <w:div w:id="298152934">
                      <w:marLeft w:val="0"/>
                      <w:marRight w:val="0"/>
                      <w:marTop w:val="0"/>
                      <w:marBottom w:val="0"/>
                      <w:divBdr>
                        <w:top w:val="none" w:sz="0" w:space="0" w:color="auto"/>
                        <w:left w:val="none" w:sz="0" w:space="0" w:color="auto"/>
                        <w:bottom w:val="none" w:sz="0" w:space="0" w:color="auto"/>
                        <w:right w:val="none" w:sz="0" w:space="0" w:color="auto"/>
                      </w:divBdr>
                    </w:div>
                  </w:divsChild>
                </w:div>
                <w:div w:id="1542133245">
                  <w:marLeft w:val="0"/>
                  <w:marRight w:val="0"/>
                  <w:marTop w:val="0"/>
                  <w:marBottom w:val="0"/>
                  <w:divBdr>
                    <w:top w:val="none" w:sz="0" w:space="0" w:color="auto"/>
                    <w:left w:val="none" w:sz="0" w:space="0" w:color="auto"/>
                    <w:bottom w:val="none" w:sz="0" w:space="0" w:color="auto"/>
                    <w:right w:val="none" w:sz="0" w:space="0" w:color="auto"/>
                  </w:divBdr>
                  <w:divsChild>
                    <w:div w:id="896432829">
                      <w:marLeft w:val="0"/>
                      <w:marRight w:val="0"/>
                      <w:marTop w:val="0"/>
                      <w:marBottom w:val="0"/>
                      <w:divBdr>
                        <w:top w:val="none" w:sz="0" w:space="0" w:color="auto"/>
                        <w:left w:val="none" w:sz="0" w:space="0" w:color="auto"/>
                        <w:bottom w:val="none" w:sz="0" w:space="0" w:color="auto"/>
                        <w:right w:val="none" w:sz="0" w:space="0" w:color="auto"/>
                      </w:divBdr>
                    </w:div>
                  </w:divsChild>
                </w:div>
                <w:div w:id="1569534295">
                  <w:marLeft w:val="0"/>
                  <w:marRight w:val="0"/>
                  <w:marTop w:val="0"/>
                  <w:marBottom w:val="0"/>
                  <w:divBdr>
                    <w:top w:val="none" w:sz="0" w:space="0" w:color="auto"/>
                    <w:left w:val="none" w:sz="0" w:space="0" w:color="auto"/>
                    <w:bottom w:val="none" w:sz="0" w:space="0" w:color="auto"/>
                    <w:right w:val="none" w:sz="0" w:space="0" w:color="auto"/>
                  </w:divBdr>
                  <w:divsChild>
                    <w:div w:id="199981434">
                      <w:marLeft w:val="0"/>
                      <w:marRight w:val="0"/>
                      <w:marTop w:val="0"/>
                      <w:marBottom w:val="0"/>
                      <w:divBdr>
                        <w:top w:val="none" w:sz="0" w:space="0" w:color="auto"/>
                        <w:left w:val="none" w:sz="0" w:space="0" w:color="auto"/>
                        <w:bottom w:val="none" w:sz="0" w:space="0" w:color="auto"/>
                        <w:right w:val="none" w:sz="0" w:space="0" w:color="auto"/>
                      </w:divBdr>
                    </w:div>
                  </w:divsChild>
                </w:div>
                <w:div w:id="1658149238">
                  <w:marLeft w:val="0"/>
                  <w:marRight w:val="0"/>
                  <w:marTop w:val="0"/>
                  <w:marBottom w:val="0"/>
                  <w:divBdr>
                    <w:top w:val="none" w:sz="0" w:space="0" w:color="auto"/>
                    <w:left w:val="none" w:sz="0" w:space="0" w:color="auto"/>
                    <w:bottom w:val="none" w:sz="0" w:space="0" w:color="auto"/>
                    <w:right w:val="none" w:sz="0" w:space="0" w:color="auto"/>
                  </w:divBdr>
                  <w:divsChild>
                    <w:div w:id="1428503405">
                      <w:marLeft w:val="0"/>
                      <w:marRight w:val="0"/>
                      <w:marTop w:val="0"/>
                      <w:marBottom w:val="0"/>
                      <w:divBdr>
                        <w:top w:val="none" w:sz="0" w:space="0" w:color="auto"/>
                        <w:left w:val="none" w:sz="0" w:space="0" w:color="auto"/>
                        <w:bottom w:val="none" w:sz="0" w:space="0" w:color="auto"/>
                        <w:right w:val="none" w:sz="0" w:space="0" w:color="auto"/>
                      </w:divBdr>
                    </w:div>
                  </w:divsChild>
                </w:div>
                <w:div w:id="1731269406">
                  <w:marLeft w:val="0"/>
                  <w:marRight w:val="0"/>
                  <w:marTop w:val="0"/>
                  <w:marBottom w:val="0"/>
                  <w:divBdr>
                    <w:top w:val="none" w:sz="0" w:space="0" w:color="auto"/>
                    <w:left w:val="none" w:sz="0" w:space="0" w:color="auto"/>
                    <w:bottom w:val="none" w:sz="0" w:space="0" w:color="auto"/>
                    <w:right w:val="none" w:sz="0" w:space="0" w:color="auto"/>
                  </w:divBdr>
                  <w:divsChild>
                    <w:div w:id="638343737">
                      <w:marLeft w:val="0"/>
                      <w:marRight w:val="0"/>
                      <w:marTop w:val="0"/>
                      <w:marBottom w:val="0"/>
                      <w:divBdr>
                        <w:top w:val="none" w:sz="0" w:space="0" w:color="auto"/>
                        <w:left w:val="none" w:sz="0" w:space="0" w:color="auto"/>
                        <w:bottom w:val="none" w:sz="0" w:space="0" w:color="auto"/>
                        <w:right w:val="none" w:sz="0" w:space="0" w:color="auto"/>
                      </w:divBdr>
                    </w:div>
                  </w:divsChild>
                </w:div>
                <w:div w:id="1773667452">
                  <w:marLeft w:val="0"/>
                  <w:marRight w:val="0"/>
                  <w:marTop w:val="0"/>
                  <w:marBottom w:val="0"/>
                  <w:divBdr>
                    <w:top w:val="none" w:sz="0" w:space="0" w:color="auto"/>
                    <w:left w:val="none" w:sz="0" w:space="0" w:color="auto"/>
                    <w:bottom w:val="none" w:sz="0" w:space="0" w:color="auto"/>
                    <w:right w:val="none" w:sz="0" w:space="0" w:color="auto"/>
                  </w:divBdr>
                  <w:divsChild>
                    <w:div w:id="1326087243">
                      <w:marLeft w:val="0"/>
                      <w:marRight w:val="0"/>
                      <w:marTop w:val="0"/>
                      <w:marBottom w:val="0"/>
                      <w:divBdr>
                        <w:top w:val="none" w:sz="0" w:space="0" w:color="auto"/>
                        <w:left w:val="none" w:sz="0" w:space="0" w:color="auto"/>
                        <w:bottom w:val="none" w:sz="0" w:space="0" w:color="auto"/>
                        <w:right w:val="none" w:sz="0" w:space="0" w:color="auto"/>
                      </w:divBdr>
                    </w:div>
                  </w:divsChild>
                </w:div>
                <w:div w:id="1775318425">
                  <w:marLeft w:val="0"/>
                  <w:marRight w:val="0"/>
                  <w:marTop w:val="0"/>
                  <w:marBottom w:val="0"/>
                  <w:divBdr>
                    <w:top w:val="none" w:sz="0" w:space="0" w:color="auto"/>
                    <w:left w:val="none" w:sz="0" w:space="0" w:color="auto"/>
                    <w:bottom w:val="none" w:sz="0" w:space="0" w:color="auto"/>
                    <w:right w:val="none" w:sz="0" w:space="0" w:color="auto"/>
                  </w:divBdr>
                  <w:divsChild>
                    <w:div w:id="1959948379">
                      <w:marLeft w:val="0"/>
                      <w:marRight w:val="0"/>
                      <w:marTop w:val="0"/>
                      <w:marBottom w:val="0"/>
                      <w:divBdr>
                        <w:top w:val="none" w:sz="0" w:space="0" w:color="auto"/>
                        <w:left w:val="none" w:sz="0" w:space="0" w:color="auto"/>
                        <w:bottom w:val="none" w:sz="0" w:space="0" w:color="auto"/>
                        <w:right w:val="none" w:sz="0" w:space="0" w:color="auto"/>
                      </w:divBdr>
                    </w:div>
                  </w:divsChild>
                </w:div>
                <w:div w:id="1808620971">
                  <w:marLeft w:val="0"/>
                  <w:marRight w:val="0"/>
                  <w:marTop w:val="0"/>
                  <w:marBottom w:val="0"/>
                  <w:divBdr>
                    <w:top w:val="none" w:sz="0" w:space="0" w:color="auto"/>
                    <w:left w:val="none" w:sz="0" w:space="0" w:color="auto"/>
                    <w:bottom w:val="none" w:sz="0" w:space="0" w:color="auto"/>
                    <w:right w:val="none" w:sz="0" w:space="0" w:color="auto"/>
                  </w:divBdr>
                  <w:divsChild>
                    <w:div w:id="1318606466">
                      <w:marLeft w:val="0"/>
                      <w:marRight w:val="0"/>
                      <w:marTop w:val="0"/>
                      <w:marBottom w:val="0"/>
                      <w:divBdr>
                        <w:top w:val="none" w:sz="0" w:space="0" w:color="auto"/>
                        <w:left w:val="none" w:sz="0" w:space="0" w:color="auto"/>
                        <w:bottom w:val="none" w:sz="0" w:space="0" w:color="auto"/>
                        <w:right w:val="none" w:sz="0" w:space="0" w:color="auto"/>
                      </w:divBdr>
                    </w:div>
                  </w:divsChild>
                </w:div>
                <w:div w:id="1884706419">
                  <w:marLeft w:val="0"/>
                  <w:marRight w:val="0"/>
                  <w:marTop w:val="0"/>
                  <w:marBottom w:val="0"/>
                  <w:divBdr>
                    <w:top w:val="none" w:sz="0" w:space="0" w:color="auto"/>
                    <w:left w:val="none" w:sz="0" w:space="0" w:color="auto"/>
                    <w:bottom w:val="none" w:sz="0" w:space="0" w:color="auto"/>
                    <w:right w:val="none" w:sz="0" w:space="0" w:color="auto"/>
                  </w:divBdr>
                  <w:divsChild>
                    <w:div w:id="1328047214">
                      <w:marLeft w:val="0"/>
                      <w:marRight w:val="0"/>
                      <w:marTop w:val="0"/>
                      <w:marBottom w:val="0"/>
                      <w:divBdr>
                        <w:top w:val="none" w:sz="0" w:space="0" w:color="auto"/>
                        <w:left w:val="none" w:sz="0" w:space="0" w:color="auto"/>
                        <w:bottom w:val="none" w:sz="0" w:space="0" w:color="auto"/>
                        <w:right w:val="none" w:sz="0" w:space="0" w:color="auto"/>
                      </w:divBdr>
                    </w:div>
                  </w:divsChild>
                </w:div>
                <w:div w:id="1885479818">
                  <w:marLeft w:val="0"/>
                  <w:marRight w:val="0"/>
                  <w:marTop w:val="0"/>
                  <w:marBottom w:val="0"/>
                  <w:divBdr>
                    <w:top w:val="none" w:sz="0" w:space="0" w:color="auto"/>
                    <w:left w:val="none" w:sz="0" w:space="0" w:color="auto"/>
                    <w:bottom w:val="none" w:sz="0" w:space="0" w:color="auto"/>
                    <w:right w:val="none" w:sz="0" w:space="0" w:color="auto"/>
                  </w:divBdr>
                  <w:divsChild>
                    <w:div w:id="2122798486">
                      <w:marLeft w:val="0"/>
                      <w:marRight w:val="0"/>
                      <w:marTop w:val="0"/>
                      <w:marBottom w:val="0"/>
                      <w:divBdr>
                        <w:top w:val="none" w:sz="0" w:space="0" w:color="auto"/>
                        <w:left w:val="none" w:sz="0" w:space="0" w:color="auto"/>
                        <w:bottom w:val="none" w:sz="0" w:space="0" w:color="auto"/>
                        <w:right w:val="none" w:sz="0" w:space="0" w:color="auto"/>
                      </w:divBdr>
                    </w:div>
                  </w:divsChild>
                </w:div>
                <w:div w:id="1899824437">
                  <w:marLeft w:val="0"/>
                  <w:marRight w:val="0"/>
                  <w:marTop w:val="0"/>
                  <w:marBottom w:val="0"/>
                  <w:divBdr>
                    <w:top w:val="none" w:sz="0" w:space="0" w:color="auto"/>
                    <w:left w:val="none" w:sz="0" w:space="0" w:color="auto"/>
                    <w:bottom w:val="none" w:sz="0" w:space="0" w:color="auto"/>
                    <w:right w:val="none" w:sz="0" w:space="0" w:color="auto"/>
                  </w:divBdr>
                  <w:divsChild>
                    <w:div w:id="52613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475336">
          <w:marLeft w:val="0"/>
          <w:marRight w:val="0"/>
          <w:marTop w:val="0"/>
          <w:marBottom w:val="0"/>
          <w:divBdr>
            <w:top w:val="none" w:sz="0" w:space="0" w:color="auto"/>
            <w:left w:val="none" w:sz="0" w:space="0" w:color="auto"/>
            <w:bottom w:val="none" w:sz="0" w:space="0" w:color="auto"/>
            <w:right w:val="none" w:sz="0" w:space="0" w:color="auto"/>
          </w:divBdr>
        </w:div>
        <w:div w:id="559901243">
          <w:marLeft w:val="0"/>
          <w:marRight w:val="0"/>
          <w:marTop w:val="0"/>
          <w:marBottom w:val="0"/>
          <w:divBdr>
            <w:top w:val="none" w:sz="0" w:space="0" w:color="auto"/>
            <w:left w:val="none" w:sz="0" w:space="0" w:color="auto"/>
            <w:bottom w:val="none" w:sz="0" w:space="0" w:color="auto"/>
            <w:right w:val="none" w:sz="0" w:space="0" w:color="auto"/>
          </w:divBdr>
        </w:div>
        <w:div w:id="624238466">
          <w:marLeft w:val="0"/>
          <w:marRight w:val="0"/>
          <w:marTop w:val="0"/>
          <w:marBottom w:val="0"/>
          <w:divBdr>
            <w:top w:val="none" w:sz="0" w:space="0" w:color="auto"/>
            <w:left w:val="none" w:sz="0" w:space="0" w:color="auto"/>
            <w:bottom w:val="none" w:sz="0" w:space="0" w:color="auto"/>
            <w:right w:val="none" w:sz="0" w:space="0" w:color="auto"/>
          </w:divBdr>
          <w:divsChild>
            <w:div w:id="122046506">
              <w:marLeft w:val="0"/>
              <w:marRight w:val="0"/>
              <w:marTop w:val="0"/>
              <w:marBottom w:val="0"/>
              <w:divBdr>
                <w:top w:val="none" w:sz="0" w:space="0" w:color="auto"/>
                <w:left w:val="none" w:sz="0" w:space="0" w:color="auto"/>
                <w:bottom w:val="none" w:sz="0" w:space="0" w:color="auto"/>
                <w:right w:val="none" w:sz="0" w:space="0" w:color="auto"/>
              </w:divBdr>
            </w:div>
            <w:div w:id="219177963">
              <w:marLeft w:val="0"/>
              <w:marRight w:val="0"/>
              <w:marTop w:val="0"/>
              <w:marBottom w:val="0"/>
              <w:divBdr>
                <w:top w:val="none" w:sz="0" w:space="0" w:color="auto"/>
                <w:left w:val="none" w:sz="0" w:space="0" w:color="auto"/>
                <w:bottom w:val="none" w:sz="0" w:space="0" w:color="auto"/>
                <w:right w:val="none" w:sz="0" w:space="0" w:color="auto"/>
              </w:divBdr>
            </w:div>
            <w:div w:id="271982636">
              <w:marLeft w:val="0"/>
              <w:marRight w:val="0"/>
              <w:marTop w:val="0"/>
              <w:marBottom w:val="0"/>
              <w:divBdr>
                <w:top w:val="none" w:sz="0" w:space="0" w:color="auto"/>
                <w:left w:val="none" w:sz="0" w:space="0" w:color="auto"/>
                <w:bottom w:val="none" w:sz="0" w:space="0" w:color="auto"/>
                <w:right w:val="none" w:sz="0" w:space="0" w:color="auto"/>
              </w:divBdr>
            </w:div>
            <w:div w:id="419641221">
              <w:marLeft w:val="0"/>
              <w:marRight w:val="0"/>
              <w:marTop w:val="0"/>
              <w:marBottom w:val="0"/>
              <w:divBdr>
                <w:top w:val="none" w:sz="0" w:space="0" w:color="auto"/>
                <w:left w:val="none" w:sz="0" w:space="0" w:color="auto"/>
                <w:bottom w:val="none" w:sz="0" w:space="0" w:color="auto"/>
                <w:right w:val="none" w:sz="0" w:space="0" w:color="auto"/>
              </w:divBdr>
            </w:div>
            <w:div w:id="477259191">
              <w:marLeft w:val="0"/>
              <w:marRight w:val="0"/>
              <w:marTop w:val="0"/>
              <w:marBottom w:val="0"/>
              <w:divBdr>
                <w:top w:val="none" w:sz="0" w:space="0" w:color="auto"/>
                <w:left w:val="none" w:sz="0" w:space="0" w:color="auto"/>
                <w:bottom w:val="none" w:sz="0" w:space="0" w:color="auto"/>
                <w:right w:val="none" w:sz="0" w:space="0" w:color="auto"/>
              </w:divBdr>
            </w:div>
            <w:div w:id="545146606">
              <w:marLeft w:val="0"/>
              <w:marRight w:val="0"/>
              <w:marTop w:val="0"/>
              <w:marBottom w:val="0"/>
              <w:divBdr>
                <w:top w:val="none" w:sz="0" w:space="0" w:color="auto"/>
                <w:left w:val="none" w:sz="0" w:space="0" w:color="auto"/>
                <w:bottom w:val="none" w:sz="0" w:space="0" w:color="auto"/>
                <w:right w:val="none" w:sz="0" w:space="0" w:color="auto"/>
              </w:divBdr>
            </w:div>
            <w:div w:id="774793691">
              <w:marLeft w:val="0"/>
              <w:marRight w:val="0"/>
              <w:marTop w:val="0"/>
              <w:marBottom w:val="0"/>
              <w:divBdr>
                <w:top w:val="none" w:sz="0" w:space="0" w:color="auto"/>
                <w:left w:val="none" w:sz="0" w:space="0" w:color="auto"/>
                <w:bottom w:val="none" w:sz="0" w:space="0" w:color="auto"/>
                <w:right w:val="none" w:sz="0" w:space="0" w:color="auto"/>
              </w:divBdr>
            </w:div>
            <w:div w:id="980841746">
              <w:marLeft w:val="0"/>
              <w:marRight w:val="0"/>
              <w:marTop w:val="0"/>
              <w:marBottom w:val="0"/>
              <w:divBdr>
                <w:top w:val="none" w:sz="0" w:space="0" w:color="auto"/>
                <w:left w:val="none" w:sz="0" w:space="0" w:color="auto"/>
                <w:bottom w:val="none" w:sz="0" w:space="0" w:color="auto"/>
                <w:right w:val="none" w:sz="0" w:space="0" w:color="auto"/>
              </w:divBdr>
            </w:div>
            <w:div w:id="1150713009">
              <w:marLeft w:val="0"/>
              <w:marRight w:val="0"/>
              <w:marTop w:val="0"/>
              <w:marBottom w:val="0"/>
              <w:divBdr>
                <w:top w:val="none" w:sz="0" w:space="0" w:color="auto"/>
                <w:left w:val="none" w:sz="0" w:space="0" w:color="auto"/>
                <w:bottom w:val="none" w:sz="0" w:space="0" w:color="auto"/>
                <w:right w:val="none" w:sz="0" w:space="0" w:color="auto"/>
              </w:divBdr>
            </w:div>
            <w:div w:id="1160389878">
              <w:marLeft w:val="0"/>
              <w:marRight w:val="0"/>
              <w:marTop w:val="0"/>
              <w:marBottom w:val="0"/>
              <w:divBdr>
                <w:top w:val="none" w:sz="0" w:space="0" w:color="auto"/>
                <w:left w:val="none" w:sz="0" w:space="0" w:color="auto"/>
                <w:bottom w:val="none" w:sz="0" w:space="0" w:color="auto"/>
                <w:right w:val="none" w:sz="0" w:space="0" w:color="auto"/>
              </w:divBdr>
            </w:div>
            <w:div w:id="1168907276">
              <w:marLeft w:val="0"/>
              <w:marRight w:val="0"/>
              <w:marTop w:val="0"/>
              <w:marBottom w:val="0"/>
              <w:divBdr>
                <w:top w:val="none" w:sz="0" w:space="0" w:color="auto"/>
                <w:left w:val="none" w:sz="0" w:space="0" w:color="auto"/>
                <w:bottom w:val="none" w:sz="0" w:space="0" w:color="auto"/>
                <w:right w:val="none" w:sz="0" w:space="0" w:color="auto"/>
              </w:divBdr>
            </w:div>
            <w:div w:id="1213076405">
              <w:marLeft w:val="0"/>
              <w:marRight w:val="0"/>
              <w:marTop w:val="0"/>
              <w:marBottom w:val="0"/>
              <w:divBdr>
                <w:top w:val="none" w:sz="0" w:space="0" w:color="auto"/>
                <w:left w:val="none" w:sz="0" w:space="0" w:color="auto"/>
                <w:bottom w:val="none" w:sz="0" w:space="0" w:color="auto"/>
                <w:right w:val="none" w:sz="0" w:space="0" w:color="auto"/>
              </w:divBdr>
            </w:div>
            <w:div w:id="1420981692">
              <w:marLeft w:val="0"/>
              <w:marRight w:val="0"/>
              <w:marTop w:val="0"/>
              <w:marBottom w:val="0"/>
              <w:divBdr>
                <w:top w:val="none" w:sz="0" w:space="0" w:color="auto"/>
                <w:left w:val="none" w:sz="0" w:space="0" w:color="auto"/>
                <w:bottom w:val="none" w:sz="0" w:space="0" w:color="auto"/>
                <w:right w:val="none" w:sz="0" w:space="0" w:color="auto"/>
              </w:divBdr>
            </w:div>
            <w:div w:id="1665007950">
              <w:marLeft w:val="0"/>
              <w:marRight w:val="0"/>
              <w:marTop w:val="0"/>
              <w:marBottom w:val="0"/>
              <w:divBdr>
                <w:top w:val="none" w:sz="0" w:space="0" w:color="auto"/>
                <w:left w:val="none" w:sz="0" w:space="0" w:color="auto"/>
                <w:bottom w:val="none" w:sz="0" w:space="0" w:color="auto"/>
                <w:right w:val="none" w:sz="0" w:space="0" w:color="auto"/>
              </w:divBdr>
            </w:div>
            <w:div w:id="1972511179">
              <w:marLeft w:val="0"/>
              <w:marRight w:val="0"/>
              <w:marTop w:val="0"/>
              <w:marBottom w:val="0"/>
              <w:divBdr>
                <w:top w:val="none" w:sz="0" w:space="0" w:color="auto"/>
                <w:left w:val="none" w:sz="0" w:space="0" w:color="auto"/>
                <w:bottom w:val="none" w:sz="0" w:space="0" w:color="auto"/>
                <w:right w:val="none" w:sz="0" w:space="0" w:color="auto"/>
              </w:divBdr>
            </w:div>
            <w:div w:id="2112704805">
              <w:marLeft w:val="0"/>
              <w:marRight w:val="0"/>
              <w:marTop w:val="0"/>
              <w:marBottom w:val="0"/>
              <w:divBdr>
                <w:top w:val="none" w:sz="0" w:space="0" w:color="auto"/>
                <w:left w:val="none" w:sz="0" w:space="0" w:color="auto"/>
                <w:bottom w:val="none" w:sz="0" w:space="0" w:color="auto"/>
                <w:right w:val="none" w:sz="0" w:space="0" w:color="auto"/>
              </w:divBdr>
            </w:div>
          </w:divsChild>
        </w:div>
        <w:div w:id="665863181">
          <w:marLeft w:val="0"/>
          <w:marRight w:val="0"/>
          <w:marTop w:val="0"/>
          <w:marBottom w:val="0"/>
          <w:divBdr>
            <w:top w:val="none" w:sz="0" w:space="0" w:color="auto"/>
            <w:left w:val="none" w:sz="0" w:space="0" w:color="auto"/>
            <w:bottom w:val="none" w:sz="0" w:space="0" w:color="auto"/>
            <w:right w:val="none" w:sz="0" w:space="0" w:color="auto"/>
          </w:divBdr>
          <w:divsChild>
            <w:div w:id="73404054">
              <w:marLeft w:val="0"/>
              <w:marRight w:val="0"/>
              <w:marTop w:val="0"/>
              <w:marBottom w:val="0"/>
              <w:divBdr>
                <w:top w:val="none" w:sz="0" w:space="0" w:color="auto"/>
                <w:left w:val="none" w:sz="0" w:space="0" w:color="auto"/>
                <w:bottom w:val="none" w:sz="0" w:space="0" w:color="auto"/>
                <w:right w:val="none" w:sz="0" w:space="0" w:color="auto"/>
              </w:divBdr>
            </w:div>
            <w:div w:id="809829186">
              <w:marLeft w:val="0"/>
              <w:marRight w:val="0"/>
              <w:marTop w:val="0"/>
              <w:marBottom w:val="0"/>
              <w:divBdr>
                <w:top w:val="none" w:sz="0" w:space="0" w:color="auto"/>
                <w:left w:val="none" w:sz="0" w:space="0" w:color="auto"/>
                <w:bottom w:val="none" w:sz="0" w:space="0" w:color="auto"/>
                <w:right w:val="none" w:sz="0" w:space="0" w:color="auto"/>
              </w:divBdr>
            </w:div>
            <w:div w:id="868297723">
              <w:marLeft w:val="0"/>
              <w:marRight w:val="0"/>
              <w:marTop w:val="0"/>
              <w:marBottom w:val="0"/>
              <w:divBdr>
                <w:top w:val="none" w:sz="0" w:space="0" w:color="auto"/>
                <w:left w:val="none" w:sz="0" w:space="0" w:color="auto"/>
                <w:bottom w:val="none" w:sz="0" w:space="0" w:color="auto"/>
                <w:right w:val="none" w:sz="0" w:space="0" w:color="auto"/>
              </w:divBdr>
            </w:div>
            <w:div w:id="914128103">
              <w:marLeft w:val="0"/>
              <w:marRight w:val="0"/>
              <w:marTop w:val="0"/>
              <w:marBottom w:val="0"/>
              <w:divBdr>
                <w:top w:val="none" w:sz="0" w:space="0" w:color="auto"/>
                <w:left w:val="none" w:sz="0" w:space="0" w:color="auto"/>
                <w:bottom w:val="none" w:sz="0" w:space="0" w:color="auto"/>
                <w:right w:val="none" w:sz="0" w:space="0" w:color="auto"/>
              </w:divBdr>
            </w:div>
            <w:div w:id="1305886281">
              <w:marLeft w:val="0"/>
              <w:marRight w:val="0"/>
              <w:marTop w:val="0"/>
              <w:marBottom w:val="0"/>
              <w:divBdr>
                <w:top w:val="none" w:sz="0" w:space="0" w:color="auto"/>
                <w:left w:val="none" w:sz="0" w:space="0" w:color="auto"/>
                <w:bottom w:val="none" w:sz="0" w:space="0" w:color="auto"/>
                <w:right w:val="none" w:sz="0" w:space="0" w:color="auto"/>
              </w:divBdr>
            </w:div>
            <w:div w:id="1455782150">
              <w:marLeft w:val="0"/>
              <w:marRight w:val="0"/>
              <w:marTop w:val="0"/>
              <w:marBottom w:val="0"/>
              <w:divBdr>
                <w:top w:val="none" w:sz="0" w:space="0" w:color="auto"/>
                <w:left w:val="none" w:sz="0" w:space="0" w:color="auto"/>
                <w:bottom w:val="none" w:sz="0" w:space="0" w:color="auto"/>
                <w:right w:val="none" w:sz="0" w:space="0" w:color="auto"/>
              </w:divBdr>
            </w:div>
            <w:div w:id="1731805258">
              <w:marLeft w:val="0"/>
              <w:marRight w:val="0"/>
              <w:marTop w:val="0"/>
              <w:marBottom w:val="0"/>
              <w:divBdr>
                <w:top w:val="none" w:sz="0" w:space="0" w:color="auto"/>
                <w:left w:val="none" w:sz="0" w:space="0" w:color="auto"/>
                <w:bottom w:val="none" w:sz="0" w:space="0" w:color="auto"/>
                <w:right w:val="none" w:sz="0" w:space="0" w:color="auto"/>
              </w:divBdr>
            </w:div>
            <w:div w:id="1764884487">
              <w:marLeft w:val="0"/>
              <w:marRight w:val="0"/>
              <w:marTop w:val="0"/>
              <w:marBottom w:val="0"/>
              <w:divBdr>
                <w:top w:val="none" w:sz="0" w:space="0" w:color="auto"/>
                <w:left w:val="none" w:sz="0" w:space="0" w:color="auto"/>
                <w:bottom w:val="none" w:sz="0" w:space="0" w:color="auto"/>
                <w:right w:val="none" w:sz="0" w:space="0" w:color="auto"/>
              </w:divBdr>
            </w:div>
            <w:div w:id="2124107561">
              <w:marLeft w:val="0"/>
              <w:marRight w:val="0"/>
              <w:marTop w:val="0"/>
              <w:marBottom w:val="0"/>
              <w:divBdr>
                <w:top w:val="none" w:sz="0" w:space="0" w:color="auto"/>
                <w:left w:val="none" w:sz="0" w:space="0" w:color="auto"/>
                <w:bottom w:val="none" w:sz="0" w:space="0" w:color="auto"/>
                <w:right w:val="none" w:sz="0" w:space="0" w:color="auto"/>
              </w:divBdr>
            </w:div>
          </w:divsChild>
        </w:div>
        <w:div w:id="869992539">
          <w:marLeft w:val="0"/>
          <w:marRight w:val="0"/>
          <w:marTop w:val="0"/>
          <w:marBottom w:val="0"/>
          <w:divBdr>
            <w:top w:val="none" w:sz="0" w:space="0" w:color="auto"/>
            <w:left w:val="none" w:sz="0" w:space="0" w:color="auto"/>
            <w:bottom w:val="none" w:sz="0" w:space="0" w:color="auto"/>
            <w:right w:val="none" w:sz="0" w:space="0" w:color="auto"/>
          </w:divBdr>
        </w:div>
        <w:div w:id="982656896">
          <w:marLeft w:val="0"/>
          <w:marRight w:val="0"/>
          <w:marTop w:val="0"/>
          <w:marBottom w:val="0"/>
          <w:divBdr>
            <w:top w:val="none" w:sz="0" w:space="0" w:color="auto"/>
            <w:left w:val="none" w:sz="0" w:space="0" w:color="auto"/>
            <w:bottom w:val="none" w:sz="0" w:space="0" w:color="auto"/>
            <w:right w:val="none" w:sz="0" w:space="0" w:color="auto"/>
          </w:divBdr>
        </w:div>
        <w:div w:id="1013990982">
          <w:marLeft w:val="0"/>
          <w:marRight w:val="0"/>
          <w:marTop w:val="0"/>
          <w:marBottom w:val="0"/>
          <w:divBdr>
            <w:top w:val="none" w:sz="0" w:space="0" w:color="auto"/>
            <w:left w:val="none" w:sz="0" w:space="0" w:color="auto"/>
            <w:bottom w:val="none" w:sz="0" w:space="0" w:color="auto"/>
            <w:right w:val="none" w:sz="0" w:space="0" w:color="auto"/>
          </w:divBdr>
        </w:div>
        <w:div w:id="1190872347">
          <w:marLeft w:val="0"/>
          <w:marRight w:val="0"/>
          <w:marTop w:val="0"/>
          <w:marBottom w:val="0"/>
          <w:divBdr>
            <w:top w:val="none" w:sz="0" w:space="0" w:color="auto"/>
            <w:left w:val="none" w:sz="0" w:space="0" w:color="auto"/>
            <w:bottom w:val="none" w:sz="0" w:space="0" w:color="auto"/>
            <w:right w:val="none" w:sz="0" w:space="0" w:color="auto"/>
          </w:divBdr>
        </w:div>
        <w:div w:id="1218318218">
          <w:marLeft w:val="0"/>
          <w:marRight w:val="0"/>
          <w:marTop w:val="0"/>
          <w:marBottom w:val="0"/>
          <w:divBdr>
            <w:top w:val="none" w:sz="0" w:space="0" w:color="auto"/>
            <w:left w:val="none" w:sz="0" w:space="0" w:color="auto"/>
            <w:bottom w:val="none" w:sz="0" w:space="0" w:color="auto"/>
            <w:right w:val="none" w:sz="0" w:space="0" w:color="auto"/>
          </w:divBdr>
          <w:divsChild>
            <w:div w:id="177888815">
              <w:marLeft w:val="-75"/>
              <w:marRight w:val="0"/>
              <w:marTop w:val="30"/>
              <w:marBottom w:val="30"/>
              <w:divBdr>
                <w:top w:val="none" w:sz="0" w:space="0" w:color="auto"/>
                <w:left w:val="none" w:sz="0" w:space="0" w:color="auto"/>
                <w:bottom w:val="none" w:sz="0" w:space="0" w:color="auto"/>
                <w:right w:val="none" w:sz="0" w:space="0" w:color="auto"/>
              </w:divBdr>
              <w:divsChild>
                <w:div w:id="2126528">
                  <w:marLeft w:val="0"/>
                  <w:marRight w:val="0"/>
                  <w:marTop w:val="0"/>
                  <w:marBottom w:val="0"/>
                  <w:divBdr>
                    <w:top w:val="none" w:sz="0" w:space="0" w:color="auto"/>
                    <w:left w:val="none" w:sz="0" w:space="0" w:color="auto"/>
                    <w:bottom w:val="none" w:sz="0" w:space="0" w:color="auto"/>
                    <w:right w:val="none" w:sz="0" w:space="0" w:color="auto"/>
                  </w:divBdr>
                  <w:divsChild>
                    <w:div w:id="1204749289">
                      <w:marLeft w:val="0"/>
                      <w:marRight w:val="0"/>
                      <w:marTop w:val="0"/>
                      <w:marBottom w:val="0"/>
                      <w:divBdr>
                        <w:top w:val="none" w:sz="0" w:space="0" w:color="auto"/>
                        <w:left w:val="none" w:sz="0" w:space="0" w:color="auto"/>
                        <w:bottom w:val="none" w:sz="0" w:space="0" w:color="auto"/>
                        <w:right w:val="none" w:sz="0" w:space="0" w:color="auto"/>
                      </w:divBdr>
                    </w:div>
                  </w:divsChild>
                </w:div>
                <w:div w:id="128132412">
                  <w:marLeft w:val="0"/>
                  <w:marRight w:val="0"/>
                  <w:marTop w:val="0"/>
                  <w:marBottom w:val="0"/>
                  <w:divBdr>
                    <w:top w:val="none" w:sz="0" w:space="0" w:color="auto"/>
                    <w:left w:val="none" w:sz="0" w:space="0" w:color="auto"/>
                    <w:bottom w:val="none" w:sz="0" w:space="0" w:color="auto"/>
                    <w:right w:val="none" w:sz="0" w:space="0" w:color="auto"/>
                  </w:divBdr>
                  <w:divsChild>
                    <w:div w:id="1983345682">
                      <w:marLeft w:val="0"/>
                      <w:marRight w:val="0"/>
                      <w:marTop w:val="0"/>
                      <w:marBottom w:val="0"/>
                      <w:divBdr>
                        <w:top w:val="none" w:sz="0" w:space="0" w:color="auto"/>
                        <w:left w:val="none" w:sz="0" w:space="0" w:color="auto"/>
                        <w:bottom w:val="none" w:sz="0" w:space="0" w:color="auto"/>
                        <w:right w:val="none" w:sz="0" w:space="0" w:color="auto"/>
                      </w:divBdr>
                    </w:div>
                  </w:divsChild>
                </w:div>
                <w:div w:id="219639755">
                  <w:marLeft w:val="0"/>
                  <w:marRight w:val="0"/>
                  <w:marTop w:val="0"/>
                  <w:marBottom w:val="0"/>
                  <w:divBdr>
                    <w:top w:val="none" w:sz="0" w:space="0" w:color="auto"/>
                    <w:left w:val="none" w:sz="0" w:space="0" w:color="auto"/>
                    <w:bottom w:val="none" w:sz="0" w:space="0" w:color="auto"/>
                    <w:right w:val="none" w:sz="0" w:space="0" w:color="auto"/>
                  </w:divBdr>
                  <w:divsChild>
                    <w:div w:id="189145070">
                      <w:marLeft w:val="0"/>
                      <w:marRight w:val="0"/>
                      <w:marTop w:val="0"/>
                      <w:marBottom w:val="0"/>
                      <w:divBdr>
                        <w:top w:val="none" w:sz="0" w:space="0" w:color="auto"/>
                        <w:left w:val="none" w:sz="0" w:space="0" w:color="auto"/>
                        <w:bottom w:val="none" w:sz="0" w:space="0" w:color="auto"/>
                        <w:right w:val="none" w:sz="0" w:space="0" w:color="auto"/>
                      </w:divBdr>
                    </w:div>
                  </w:divsChild>
                </w:div>
                <w:div w:id="223371812">
                  <w:marLeft w:val="0"/>
                  <w:marRight w:val="0"/>
                  <w:marTop w:val="0"/>
                  <w:marBottom w:val="0"/>
                  <w:divBdr>
                    <w:top w:val="none" w:sz="0" w:space="0" w:color="auto"/>
                    <w:left w:val="none" w:sz="0" w:space="0" w:color="auto"/>
                    <w:bottom w:val="none" w:sz="0" w:space="0" w:color="auto"/>
                    <w:right w:val="none" w:sz="0" w:space="0" w:color="auto"/>
                  </w:divBdr>
                  <w:divsChild>
                    <w:div w:id="887030931">
                      <w:marLeft w:val="0"/>
                      <w:marRight w:val="0"/>
                      <w:marTop w:val="0"/>
                      <w:marBottom w:val="0"/>
                      <w:divBdr>
                        <w:top w:val="none" w:sz="0" w:space="0" w:color="auto"/>
                        <w:left w:val="none" w:sz="0" w:space="0" w:color="auto"/>
                        <w:bottom w:val="none" w:sz="0" w:space="0" w:color="auto"/>
                        <w:right w:val="none" w:sz="0" w:space="0" w:color="auto"/>
                      </w:divBdr>
                    </w:div>
                  </w:divsChild>
                </w:div>
                <w:div w:id="277221821">
                  <w:marLeft w:val="0"/>
                  <w:marRight w:val="0"/>
                  <w:marTop w:val="0"/>
                  <w:marBottom w:val="0"/>
                  <w:divBdr>
                    <w:top w:val="none" w:sz="0" w:space="0" w:color="auto"/>
                    <w:left w:val="none" w:sz="0" w:space="0" w:color="auto"/>
                    <w:bottom w:val="none" w:sz="0" w:space="0" w:color="auto"/>
                    <w:right w:val="none" w:sz="0" w:space="0" w:color="auto"/>
                  </w:divBdr>
                  <w:divsChild>
                    <w:div w:id="1941983418">
                      <w:marLeft w:val="0"/>
                      <w:marRight w:val="0"/>
                      <w:marTop w:val="0"/>
                      <w:marBottom w:val="0"/>
                      <w:divBdr>
                        <w:top w:val="none" w:sz="0" w:space="0" w:color="auto"/>
                        <w:left w:val="none" w:sz="0" w:space="0" w:color="auto"/>
                        <w:bottom w:val="none" w:sz="0" w:space="0" w:color="auto"/>
                        <w:right w:val="none" w:sz="0" w:space="0" w:color="auto"/>
                      </w:divBdr>
                    </w:div>
                  </w:divsChild>
                </w:div>
                <w:div w:id="355622090">
                  <w:marLeft w:val="0"/>
                  <w:marRight w:val="0"/>
                  <w:marTop w:val="0"/>
                  <w:marBottom w:val="0"/>
                  <w:divBdr>
                    <w:top w:val="none" w:sz="0" w:space="0" w:color="auto"/>
                    <w:left w:val="none" w:sz="0" w:space="0" w:color="auto"/>
                    <w:bottom w:val="none" w:sz="0" w:space="0" w:color="auto"/>
                    <w:right w:val="none" w:sz="0" w:space="0" w:color="auto"/>
                  </w:divBdr>
                  <w:divsChild>
                    <w:div w:id="1808662702">
                      <w:marLeft w:val="0"/>
                      <w:marRight w:val="0"/>
                      <w:marTop w:val="0"/>
                      <w:marBottom w:val="0"/>
                      <w:divBdr>
                        <w:top w:val="none" w:sz="0" w:space="0" w:color="auto"/>
                        <w:left w:val="none" w:sz="0" w:space="0" w:color="auto"/>
                        <w:bottom w:val="none" w:sz="0" w:space="0" w:color="auto"/>
                        <w:right w:val="none" w:sz="0" w:space="0" w:color="auto"/>
                      </w:divBdr>
                    </w:div>
                  </w:divsChild>
                </w:div>
                <w:div w:id="397945518">
                  <w:marLeft w:val="0"/>
                  <w:marRight w:val="0"/>
                  <w:marTop w:val="0"/>
                  <w:marBottom w:val="0"/>
                  <w:divBdr>
                    <w:top w:val="none" w:sz="0" w:space="0" w:color="auto"/>
                    <w:left w:val="none" w:sz="0" w:space="0" w:color="auto"/>
                    <w:bottom w:val="none" w:sz="0" w:space="0" w:color="auto"/>
                    <w:right w:val="none" w:sz="0" w:space="0" w:color="auto"/>
                  </w:divBdr>
                  <w:divsChild>
                    <w:div w:id="1874877257">
                      <w:marLeft w:val="0"/>
                      <w:marRight w:val="0"/>
                      <w:marTop w:val="0"/>
                      <w:marBottom w:val="0"/>
                      <w:divBdr>
                        <w:top w:val="none" w:sz="0" w:space="0" w:color="auto"/>
                        <w:left w:val="none" w:sz="0" w:space="0" w:color="auto"/>
                        <w:bottom w:val="none" w:sz="0" w:space="0" w:color="auto"/>
                        <w:right w:val="none" w:sz="0" w:space="0" w:color="auto"/>
                      </w:divBdr>
                    </w:div>
                  </w:divsChild>
                </w:div>
                <w:div w:id="421344745">
                  <w:marLeft w:val="0"/>
                  <w:marRight w:val="0"/>
                  <w:marTop w:val="0"/>
                  <w:marBottom w:val="0"/>
                  <w:divBdr>
                    <w:top w:val="none" w:sz="0" w:space="0" w:color="auto"/>
                    <w:left w:val="none" w:sz="0" w:space="0" w:color="auto"/>
                    <w:bottom w:val="none" w:sz="0" w:space="0" w:color="auto"/>
                    <w:right w:val="none" w:sz="0" w:space="0" w:color="auto"/>
                  </w:divBdr>
                  <w:divsChild>
                    <w:div w:id="128060701">
                      <w:marLeft w:val="0"/>
                      <w:marRight w:val="0"/>
                      <w:marTop w:val="0"/>
                      <w:marBottom w:val="0"/>
                      <w:divBdr>
                        <w:top w:val="none" w:sz="0" w:space="0" w:color="auto"/>
                        <w:left w:val="none" w:sz="0" w:space="0" w:color="auto"/>
                        <w:bottom w:val="none" w:sz="0" w:space="0" w:color="auto"/>
                        <w:right w:val="none" w:sz="0" w:space="0" w:color="auto"/>
                      </w:divBdr>
                    </w:div>
                  </w:divsChild>
                </w:div>
                <w:div w:id="711536273">
                  <w:marLeft w:val="0"/>
                  <w:marRight w:val="0"/>
                  <w:marTop w:val="0"/>
                  <w:marBottom w:val="0"/>
                  <w:divBdr>
                    <w:top w:val="none" w:sz="0" w:space="0" w:color="auto"/>
                    <w:left w:val="none" w:sz="0" w:space="0" w:color="auto"/>
                    <w:bottom w:val="none" w:sz="0" w:space="0" w:color="auto"/>
                    <w:right w:val="none" w:sz="0" w:space="0" w:color="auto"/>
                  </w:divBdr>
                  <w:divsChild>
                    <w:div w:id="1140269149">
                      <w:marLeft w:val="0"/>
                      <w:marRight w:val="0"/>
                      <w:marTop w:val="0"/>
                      <w:marBottom w:val="0"/>
                      <w:divBdr>
                        <w:top w:val="none" w:sz="0" w:space="0" w:color="auto"/>
                        <w:left w:val="none" w:sz="0" w:space="0" w:color="auto"/>
                        <w:bottom w:val="none" w:sz="0" w:space="0" w:color="auto"/>
                        <w:right w:val="none" w:sz="0" w:space="0" w:color="auto"/>
                      </w:divBdr>
                    </w:div>
                    <w:div w:id="1656910734">
                      <w:marLeft w:val="0"/>
                      <w:marRight w:val="0"/>
                      <w:marTop w:val="0"/>
                      <w:marBottom w:val="0"/>
                      <w:divBdr>
                        <w:top w:val="none" w:sz="0" w:space="0" w:color="auto"/>
                        <w:left w:val="none" w:sz="0" w:space="0" w:color="auto"/>
                        <w:bottom w:val="none" w:sz="0" w:space="0" w:color="auto"/>
                        <w:right w:val="none" w:sz="0" w:space="0" w:color="auto"/>
                      </w:divBdr>
                    </w:div>
                  </w:divsChild>
                </w:div>
                <w:div w:id="890581848">
                  <w:marLeft w:val="0"/>
                  <w:marRight w:val="0"/>
                  <w:marTop w:val="0"/>
                  <w:marBottom w:val="0"/>
                  <w:divBdr>
                    <w:top w:val="none" w:sz="0" w:space="0" w:color="auto"/>
                    <w:left w:val="none" w:sz="0" w:space="0" w:color="auto"/>
                    <w:bottom w:val="none" w:sz="0" w:space="0" w:color="auto"/>
                    <w:right w:val="none" w:sz="0" w:space="0" w:color="auto"/>
                  </w:divBdr>
                  <w:divsChild>
                    <w:div w:id="1419980384">
                      <w:marLeft w:val="0"/>
                      <w:marRight w:val="0"/>
                      <w:marTop w:val="0"/>
                      <w:marBottom w:val="0"/>
                      <w:divBdr>
                        <w:top w:val="none" w:sz="0" w:space="0" w:color="auto"/>
                        <w:left w:val="none" w:sz="0" w:space="0" w:color="auto"/>
                        <w:bottom w:val="none" w:sz="0" w:space="0" w:color="auto"/>
                        <w:right w:val="none" w:sz="0" w:space="0" w:color="auto"/>
                      </w:divBdr>
                    </w:div>
                    <w:div w:id="1928071311">
                      <w:marLeft w:val="0"/>
                      <w:marRight w:val="0"/>
                      <w:marTop w:val="0"/>
                      <w:marBottom w:val="0"/>
                      <w:divBdr>
                        <w:top w:val="none" w:sz="0" w:space="0" w:color="auto"/>
                        <w:left w:val="none" w:sz="0" w:space="0" w:color="auto"/>
                        <w:bottom w:val="none" w:sz="0" w:space="0" w:color="auto"/>
                        <w:right w:val="none" w:sz="0" w:space="0" w:color="auto"/>
                      </w:divBdr>
                    </w:div>
                  </w:divsChild>
                </w:div>
                <w:div w:id="1006245633">
                  <w:marLeft w:val="0"/>
                  <w:marRight w:val="0"/>
                  <w:marTop w:val="0"/>
                  <w:marBottom w:val="0"/>
                  <w:divBdr>
                    <w:top w:val="none" w:sz="0" w:space="0" w:color="auto"/>
                    <w:left w:val="none" w:sz="0" w:space="0" w:color="auto"/>
                    <w:bottom w:val="none" w:sz="0" w:space="0" w:color="auto"/>
                    <w:right w:val="none" w:sz="0" w:space="0" w:color="auto"/>
                  </w:divBdr>
                  <w:divsChild>
                    <w:div w:id="1603948461">
                      <w:marLeft w:val="0"/>
                      <w:marRight w:val="0"/>
                      <w:marTop w:val="0"/>
                      <w:marBottom w:val="0"/>
                      <w:divBdr>
                        <w:top w:val="none" w:sz="0" w:space="0" w:color="auto"/>
                        <w:left w:val="none" w:sz="0" w:space="0" w:color="auto"/>
                        <w:bottom w:val="none" w:sz="0" w:space="0" w:color="auto"/>
                        <w:right w:val="none" w:sz="0" w:space="0" w:color="auto"/>
                      </w:divBdr>
                    </w:div>
                  </w:divsChild>
                </w:div>
                <w:div w:id="1300571422">
                  <w:marLeft w:val="0"/>
                  <w:marRight w:val="0"/>
                  <w:marTop w:val="0"/>
                  <w:marBottom w:val="0"/>
                  <w:divBdr>
                    <w:top w:val="none" w:sz="0" w:space="0" w:color="auto"/>
                    <w:left w:val="none" w:sz="0" w:space="0" w:color="auto"/>
                    <w:bottom w:val="none" w:sz="0" w:space="0" w:color="auto"/>
                    <w:right w:val="none" w:sz="0" w:space="0" w:color="auto"/>
                  </w:divBdr>
                  <w:divsChild>
                    <w:div w:id="1737126712">
                      <w:marLeft w:val="0"/>
                      <w:marRight w:val="0"/>
                      <w:marTop w:val="0"/>
                      <w:marBottom w:val="0"/>
                      <w:divBdr>
                        <w:top w:val="none" w:sz="0" w:space="0" w:color="auto"/>
                        <w:left w:val="none" w:sz="0" w:space="0" w:color="auto"/>
                        <w:bottom w:val="none" w:sz="0" w:space="0" w:color="auto"/>
                        <w:right w:val="none" w:sz="0" w:space="0" w:color="auto"/>
                      </w:divBdr>
                    </w:div>
                  </w:divsChild>
                </w:div>
                <w:div w:id="1340542743">
                  <w:marLeft w:val="0"/>
                  <w:marRight w:val="0"/>
                  <w:marTop w:val="0"/>
                  <w:marBottom w:val="0"/>
                  <w:divBdr>
                    <w:top w:val="none" w:sz="0" w:space="0" w:color="auto"/>
                    <w:left w:val="none" w:sz="0" w:space="0" w:color="auto"/>
                    <w:bottom w:val="none" w:sz="0" w:space="0" w:color="auto"/>
                    <w:right w:val="none" w:sz="0" w:space="0" w:color="auto"/>
                  </w:divBdr>
                  <w:divsChild>
                    <w:div w:id="1834223245">
                      <w:marLeft w:val="0"/>
                      <w:marRight w:val="0"/>
                      <w:marTop w:val="0"/>
                      <w:marBottom w:val="0"/>
                      <w:divBdr>
                        <w:top w:val="none" w:sz="0" w:space="0" w:color="auto"/>
                        <w:left w:val="none" w:sz="0" w:space="0" w:color="auto"/>
                        <w:bottom w:val="none" w:sz="0" w:space="0" w:color="auto"/>
                        <w:right w:val="none" w:sz="0" w:space="0" w:color="auto"/>
                      </w:divBdr>
                    </w:div>
                  </w:divsChild>
                </w:div>
                <w:div w:id="1594899369">
                  <w:marLeft w:val="0"/>
                  <w:marRight w:val="0"/>
                  <w:marTop w:val="0"/>
                  <w:marBottom w:val="0"/>
                  <w:divBdr>
                    <w:top w:val="none" w:sz="0" w:space="0" w:color="auto"/>
                    <w:left w:val="none" w:sz="0" w:space="0" w:color="auto"/>
                    <w:bottom w:val="none" w:sz="0" w:space="0" w:color="auto"/>
                    <w:right w:val="none" w:sz="0" w:space="0" w:color="auto"/>
                  </w:divBdr>
                  <w:divsChild>
                    <w:div w:id="649141089">
                      <w:marLeft w:val="0"/>
                      <w:marRight w:val="0"/>
                      <w:marTop w:val="0"/>
                      <w:marBottom w:val="0"/>
                      <w:divBdr>
                        <w:top w:val="none" w:sz="0" w:space="0" w:color="auto"/>
                        <w:left w:val="none" w:sz="0" w:space="0" w:color="auto"/>
                        <w:bottom w:val="none" w:sz="0" w:space="0" w:color="auto"/>
                        <w:right w:val="none" w:sz="0" w:space="0" w:color="auto"/>
                      </w:divBdr>
                    </w:div>
                    <w:div w:id="1133865105">
                      <w:marLeft w:val="0"/>
                      <w:marRight w:val="0"/>
                      <w:marTop w:val="0"/>
                      <w:marBottom w:val="0"/>
                      <w:divBdr>
                        <w:top w:val="none" w:sz="0" w:space="0" w:color="auto"/>
                        <w:left w:val="none" w:sz="0" w:space="0" w:color="auto"/>
                        <w:bottom w:val="none" w:sz="0" w:space="0" w:color="auto"/>
                        <w:right w:val="none" w:sz="0" w:space="0" w:color="auto"/>
                      </w:divBdr>
                    </w:div>
                  </w:divsChild>
                </w:div>
                <w:div w:id="1758094039">
                  <w:marLeft w:val="0"/>
                  <w:marRight w:val="0"/>
                  <w:marTop w:val="0"/>
                  <w:marBottom w:val="0"/>
                  <w:divBdr>
                    <w:top w:val="none" w:sz="0" w:space="0" w:color="auto"/>
                    <w:left w:val="none" w:sz="0" w:space="0" w:color="auto"/>
                    <w:bottom w:val="none" w:sz="0" w:space="0" w:color="auto"/>
                    <w:right w:val="none" w:sz="0" w:space="0" w:color="auto"/>
                  </w:divBdr>
                  <w:divsChild>
                    <w:div w:id="12994951">
                      <w:marLeft w:val="0"/>
                      <w:marRight w:val="0"/>
                      <w:marTop w:val="0"/>
                      <w:marBottom w:val="0"/>
                      <w:divBdr>
                        <w:top w:val="none" w:sz="0" w:space="0" w:color="auto"/>
                        <w:left w:val="none" w:sz="0" w:space="0" w:color="auto"/>
                        <w:bottom w:val="none" w:sz="0" w:space="0" w:color="auto"/>
                        <w:right w:val="none" w:sz="0" w:space="0" w:color="auto"/>
                      </w:divBdr>
                    </w:div>
                  </w:divsChild>
                </w:div>
                <w:div w:id="2072727577">
                  <w:marLeft w:val="0"/>
                  <w:marRight w:val="0"/>
                  <w:marTop w:val="0"/>
                  <w:marBottom w:val="0"/>
                  <w:divBdr>
                    <w:top w:val="none" w:sz="0" w:space="0" w:color="auto"/>
                    <w:left w:val="none" w:sz="0" w:space="0" w:color="auto"/>
                    <w:bottom w:val="none" w:sz="0" w:space="0" w:color="auto"/>
                    <w:right w:val="none" w:sz="0" w:space="0" w:color="auto"/>
                  </w:divBdr>
                  <w:divsChild>
                    <w:div w:id="471094811">
                      <w:marLeft w:val="0"/>
                      <w:marRight w:val="0"/>
                      <w:marTop w:val="0"/>
                      <w:marBottom w:val="0"/>
                      <w:divBdr>
                        <w:top w:val="none" w:sz="0" w:space="0" w:color="auto"/>
                        <w:left w:val="none" w:sz="0" w:space="0" w:color="auto"/>
                        <w:bottom w:val="none" w:sz="0" w:space="0" w:color="auto"/>
                        <w:right w:val="none" w:sz="0" w:space="0" w:color="auto"/>
                      </w:divBdr>
                    </w:div>
                    <w:div w:id="1534995185">
                      <w:marLeft w:val="0"/>
                      <w:marRight w:val="0"/>
                      <w:marTop w:val="0"/>
                      <w:marBottom w:val="0"/>
                      <w:divBdr>
                        <w:top w:val="none" w:sz="0" w:space="0" w:color="auto"/>
                        <w:left w:val="none" w:sz="0" w:space="0" w:color="auto"/>
                        <w:bottom w:val="none" w:sz="0" w:space="0" w:color="auto"/>
                        <w:right w:val="none" w:sz="0" w:space="0" w:color="auto"/>
                      </w:divBdr>
                    </w:div>
                  </w:divsChild>
                </w:div>
                <w:div w:id="2085645920">
                  <w:marLeft w:val="0"/>
                  <w:marRight w:val="0"/>
                  <w:marTop w:val="0"/>
                  <w:marBottom w:val="0"/>
                  <w:divBdr>
                    <w:top w:val="none" w:sz="0" w:space="0" w:color="auto"/>
                    <w:left w:val="none" w:sz="0" w:space="0" w:color="auto"/>
                    <w:bottom w:val="none" w:sz="0" w:space="0" w:color="auto"/>
                    <w:right w:val="none" w:sz="0" w:space="0" w:color="auto"/>
                  </w:divBdr>
                  <w:divsChild>
                    <w:div w:id="150028837">
                      <w:marLeft w:val="0"/>
                      <w:marRight w:val="0"/>
                      <w:marTop w:val="0"/>
                      <w:marBottom w:val="0"/>
                      <w:divBdr>
                        <w:top w:val="none" w:sz="0" w:space="0" w:color="auto"/>
                        <w:left w:val="none" w:sz="0" w:space="0" w:color="auto"/>
                        <w:bottom w:val="none" w:sz="0" w:space="0" w:color="auto"/>
                        <w:right w:val="none" w:sz="0" w:space="0" w:color="auto"/>
                      </w:divBdr>
                    </w:div>
                    <w:div w:id="667635714">
                      <w:marLeft w:val="0"/>
                      <w:marRight w:val="0"/>
                      <w:marTop w:val="0"/>
                      <w:marBottom w:val="0"/>
                      <w:divBdr>
                        <w:top w:val="none" w:sz="0" w:space="0" w:color="auto"/>
                        <w:left w:val="none" w:sz="0" w:space="0" w:color="auto"/>
                        <w:bottom w:val="none" w:sz="0" w:space="0" w:color="auto"/>
                        <w:right w:val="none" w:sz="0" w:space="0" w:color="auto"/>
                      </w:divBdr>
                    </w:div>
                  </w:divsChild>
                </w:div>
                <w:div w:id="2122456112">
                  <w:marLeft w:val="0"/>
                  <w:marRight w:val="0"/>
                  <w:marTop w:val="0"/>
                  <w:marBottom w:val="0"/>
                  <w:divBdr>
                    <w:top w:val="none" w:sz="0" w:space="0" w:color="auto"/>
                    <w:left w:val="none" w:sz="0" w:space="0" w:color="auto"/>
                    <w:bottom w:val="none" w:sz="0" w:space="0" w:color="auto"/>
                    <w:right w:val="none" w:sz="0" w:space="0" w:color="auto"/>
                  </w:divBdr>
                  <w:divsChild>
                    <w:div w:id="165302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51630">
          <w:marLeft w:val="0"/>
          <w:marRight w:val="0"/>
          <w:marTop w:val="0"/>
          <w:marBottom w:val="0"/>
          <w:divBdr>
            <w:top w:val="none" w:sz="0" w:space="0" w:color="auto"/>
            <w:left w:val="none" w:sz="0" w:space="0" w:color="auto"/>
            <w:bottom w:val="none" w:sz="0" w:space="0" w:color="auto"/>
            <w:right w:val="none" w:sz="0" w:space="0" w:color="auto"/>
          </w:divBdr>
        </w:div>
        <w:div w:id="1280720934">
          <w:marLeft w:val="0"/>
          <w:marRight w:val="0"/>
          <w:marTop w:val="0"/>
          <w:marBottom w:val="0"/>
          <w:divBdr>
            <w:top w:val="none" w:sz="0" w:space="0" w:color="auto"/>
            <w:left w:val="none" w:sz="0" w:space="0" w:color="auto"/>
            <w:bottom w:val="none" w:sz="0" w:space="0" w:color="auto"/>
            <w:right w:val="none" w:sz="0" w:space="0" w:color="auto"/>
          </w:divBdr>
        </w:div>
        <w:div w:id="1360086184">
          <w:marLeft w:val="0"/>
          <w:marRight w:val="0"/>
          <w:marTop w:val="0"/>
          <w:marBottom w:val="0"/>
          <w:divBdr>
            <w:top w:val="none" w:sz="0" w:space="0" w:color="auto"/>
            <w:left w:val="none" w:sz="0" w:space="0" w:color="auto"/>
            <w:bottom w:val="none" w:sz="0" w:space="0" w:color="auto"/>
            <w:right w:val="none" w:sz="0" w:space="0" w:color="auto"/>
          </w:divBdr>
        </w:div>
        <w:div w:id="1584141999">
          <w:marLeft w:val="0"/>
          <w:marRight w:val="0"/>
          <w:marTop w:val="0"/>
          <w:marBottom w:val="0"/>
          <w:divBdr>
            <w:top w:val="none" w:sz="0" w:space="0" w:color="auto"/>
            <w:left w:val="none" w:sz="0" w:space="0" w:color="auto"/>
            <w:bottom w:val="none" w:sz="0" w:space="0" w:color="auto"/>
            <w:right w:val="none" w:sz="0" w:space="0" w:color="auto"/>
          </w:divBdr>
        </w:div>
        <w:div w:id="1595212036">
          <w:marLeft w:val="0"/>
          <w:marRight w:val="0"/>
          <w:marTop w:val="0"/>
          <w:marBottom w:val="0"/>
          <w:divBdr>
            <w:top w:val="none" w:sz="0" w:space="0" w:color="auto"/>
            <w:left w:val="none" w:sz="0" w:space="0" w:color="auto"/>
            <w:bottom w:val="none" w:sz="0" w:space="0" w:color="auto"/>
            <w:right w:val="none" w:sz="0" w:space="0" w:color="auto"/>
          </w:divBdr>
        </w:div>
        <w:div w:id="1790586743">
          <w:marLeft w:val="0"/>
          <w:marRight w:val="0"/>
          <w:marTop w:val="0"/>
          <w:marBottom w:val="0"/>
          <w:divBdr>
            <w:top w:val="none" w:sz="0" w:space="0" w:color="auto"/>
            <w:left w:val="none" w:sz="0" w:space="0" w:color="auto"/>
            <w:bottom w:val="none" w:sz="0" w:space="0" w:color="auto"/>
            <w:right w:val="none" w:sz="0" w:space="0" w:color="auto"/>
          </w:divBdr>
          <w:divsChild>
            <w:div w:id="433019742">
              <w:marLeft w:val="0"/>
              <w:marRight w:val="0"/>
              <w:marTop w:val="0"/>
              <w:marBottom w:val="0"/>
              <w:divBdr>
                <w:top w:val="none" w:sz="0" w:space="0" w:color="auto"/>
                <w:left w:val="none" w:sz="0" w:space="0" w:color="auto"/>
                <w:bottom w:val="none" w:sz="0" w:space="0" w:color="auto"/>
                <w:right w:val="none" w:sz="0" w:space="0" w:color="auto"/>
              </w:divBdr>
            </w:div>
            <w:div w:id="980693999">
              <w:marLeft w:val="0"/>
              <w:marRight w:val="0"/>
              <w:marTop w:val="0"/>
              <w:marBottom w:val="0"/>
              <w:divBdr>
                <w:top w:val="none" w:sz="0" w:space="0" w:color="auto"/>
                <w:left w:val="none" w:sz="0" w:space="0" w:color="auto"/>
                <w:bottom w:val="none" w:sz="0" w:space="0" w:color="auto"/>
                <w:right w:val="none" w:sz="0" w:space="0" w:color="auto"/>
              </w:divBdr>
            </w:div>
            <w:div w:id="1072582496">
              <w:marLeft w:val="0"/>
              <w:marRight w:val="0"/>
              <w:marTop w:val="0"/>
              <w:marBottom w:val="0"/>
              <w:divBdr>
                <w:top w:val="none" w:sz="0" w:space="0" w:color="auto"/>
                <w:left w:val="none" w:sz="0" w:space="0" w:color="auto"/>
                <w:bottom w:val="none" w:sz="0" w:space="0" w:color="auto"/>
                <w:right w:val="none" w:sz="0" w:space="0" w:color="auto"/>
              </w:divBdr>
            </w:div>
            <w:div w:id="1698970745">
              <w:marLeft w:val="0"/>
              <w:marRight w:val="0"/>
              <w:marTop w:val="0"/>
              <w:marBottom w:val="0"/>
              <w:divBdr>
                <w:top w:val="none" w:sz="0" w:space="0" w:color="auto"/>
                <w:left w:val="none" w:sz="0" w:space="0" w:color="auto"/>
                <w:bottom w:val="none" w:sz="0" w:space="0" w:color="auto"/>
                <w:right w:val="none" w:sz="0" w:space="0" w:color="auto"/>
              </w:divBdr>
            </w:div>
            <w:div w:id="1980111353">
              <w:marLeft w:val="0"/>
              <w:marRight w:val="0"/>
              <w:marTop w:val="0"/>
              <w:marBottom w:val="0"/>
              <w:divBdr>
                <w:top w:val="none" w:sz="0" w:space="0" w:color="auto"/>
                <w:left w:val="none" w:sz="0" w:space="0" w:color="auto"/>
                <w:bottom w:val="none" w:sz="0" w:space="0" w:color="auto"/>
                <w:right w:val="none" w:sz="0" w:space="0" w:color="auto"/>
              </w:divBdr>
            </w:div>
          </w:divsChild>
        </w:div>
        <w:div w:id="1812867632">
          <w:marLeft w:val="0"/>
          <w:marRight w:val="0"/>
          <w:marTop w:val="0"/>
          <w:marBottom w:val="0"/>
          <w:divBdr>
            <w:top w:val="none" w:sz="0" w:space="0" w:color="auto"/>
            <w:left w:val="none" w:sz="0" w:space="0" w:color="auto"/>
            <w:bottom w:val="none" w:sz="0" w:space="0" w:color="auto"/>
            <w:right w:val="none" w:sz="0" w:space="0" w:color="auto"/>
          </w:divBdr>
          <w:divsChild>
            <w:div w:id="474446726">
              <w:marLeft w:val="-75"/>
              <w:marRight w:val="0"/>
              <w:marTop w:val="30"/>
              <w:marBottom w:val="30"/>
              <w:divBdr>
                <w:top w:val="none" w:sz="0" w:space="0" w:color="auto"/>
                <w:left w:val="none" w:sz="0" w:space="0" w:color="auto"/>
                <w:bottom w:val="none" w:sz="0" w:space="0" w:color="auto"/>
                <w:right w:val="none" w:sz="0" w:space="0" w:color="auto"/>
              </w:divBdr>
              <w:divsChild>
                <w:div w:id="141243538">
                  <w:marLeft w:val="0"/>
                  <w:marRight w:val="0"/>
                  <w:marTop w:val="0"/>
                  <w:marBottom w:val="0"/>
                  <w:divBdr>
                    <w:top w:val="none" w:sz="0" w:space="0" w:color="auto"/>
                    <w:left w:val="none" w:sz="0" w:space="0" w:color="auto"/>
                    <w:bottom w:val="none" w:sz="0" w:space="0" w:color="auto"/>
                    <w:right w:val="none" w:sz="0" w:space="0" w:color="auto"/>
                  </w:divBdr>
                  <w:divsChild>
                    <w:div w:id="728917363">
                      <w:marLeft w:val="0"/>
                      <w:marRight w:val="0"/>
                      <w:marTop w:val="0"/>
                      <w:marBottom w:val="0"/>
                      <w:divBdr>
                        <w:top w:val="none" w:sz="0" w:space="0" w:color="auto"/>
                        <w:left w:val="none" w:sz="0" w:space="0" w:color="auto"/>
                        <w:bottom w:val="none" w:sz="0" w:space="0" w:color="auto"/>
                        <w:right w:val="none" w:sz="0" w:space="0" w:color="auto"/>
                      </w:divBdr>
                    </w:div>
                  </w:divsChild>
                </w:div>
                <w:div w:id="233512893">
                  <w:marLeft w:val="0"/>
                  <w:marRight w:val="0"/>
                  <w:marTop w:val="0"/>
                  <w:marBottom w:val="0"/>
                  <w:divBdr>
                    <w:top w:val="none" w:sz="0" w:space="0" w:color="auto"/>
                    <w:left w:val="none" w:sz="0" w:space="0" w:color="auto"/>
                    <w:bottom w:val="none" w:sz="0" w:space="0" w:color="auto"/>
                    <w:right w:val="none" w:sz="0" w:space="0" w:color="auto"/>
                  </w:divBdr>
                  <w:divsChild>
                    <w:div w:id="162865561">
                      <w:marLeft w:val="0"/>
                      <w:marRight w:val="0"/>
                      <w:marTop w:val="0"/>
                      <w:marBottom w:val="0"/>
                      <w:divBdr>
                        <w:top w:val="none" w:sz="0" w:space="0" w:color="auto"/>
                        <w:left w:val="none" w:sz="0" w:space="0" w:color="auto"/>
                        <w:bottom w:val="none" w:sz="0" w:space="0" w:color="auto"/>
                        <w:right w:val="none" w:sz="0" w:space="0" w:color="auto"/>
                      </w:divBdr>
                    </w:div>
                  </w:divsChild>
                </w:div>
                <w:div w:id="398986662">
                  <w:marLeft w:val="0"/>
                  <w:marRight w:val="0"/>
                  <w:marTop w:val="0"/>
                  <w:marBottom w:val="0"/>
                  <w:divBdr>
                    <w:top w:val="none" w:sz="0" w:space="0" w:color="auto"/>
                    <w:left w:val="none" w:sz="0" w:space="0" w:color="auto"/>
                    <w:bottom w:val="none" w:sz="0" w:space="0" w:color="auto"/>
                    <w:right w:val="none" w:sz="0" w:space="0" w:color="auto"/>
                  </w:divBdr>
                  <w:divsChild>
                    <w:div w:id="1219168187">
                      <w:marLeft w:val="0"/>
                      <w:marRight w:val="0"/>
                      <w:marTop w:val="0"/>
                      <w:marBottom w:val="0"/>
                      <w:divBdr>
                        <w:top w:val="none" w:sz="0" w:space="0" w:color="auto"/>
                        <w:left w:val="none" w:sz="0" w:space="0" w:color="auto"/>
                        <w:bottom w:val="none" w:sz="0" w:space="0" w:color="auto"/>
                        <w:right w:val="none" w:sz="0" w:space="0" w:color="auto"/>
                      </w:divBdr>
                    </w:div>
                  </w:divsChild>
                </w:div>
                <w:div w:id="405029962">
                  <w:marLeft w:val="0"/>
                  <w:marRight w:val="0"/>
                  <w:marTop w:val="0"/>
                  <w:marBottom w:val="0"/>
                  <w:divBdr>
                    <w:top w:val="none" w:sz="0" w:space="0" w:color="auto"/>
                    <w:left w:val="none" w:sz="0" w:space="0" w:color="auto"/>
                    <w:bottom w:val="none" w:sz="0" w:space="0" w:color="auto"/>
                    <w:right w:val="none" w:sz="0" w:space="0" w:color="auto"/>
                  </w:divBdr>
                  <w:divsChild>
                    <w:div w:id="922488880">
                      <w:marLeft w:val="0"/>
                      <w:marRight w:val="0"/>
                      <w:marTop w:val="0"/>
                      <w:marBottom w:val="0"/>
                      <w:divBdr>
                        <w:top w:val="none" w:sz="0" w:space="0" w:color="auto"/>
                        <w:left w:val="none" w:sz="0" w:space="0" w:color="auto"/>
                        <w:bottom w:val="none" w:sz="0" w:space="0" w:color="auto"/>
                        <w:right w:val="none" w:sz="0" w:space="0" w:color="auto"/>
                      </w:divBdr>
                    </w:div>
                  </w:divsChild>
                </w:div>
                <w:div w:id="435446634">
                  <w:marLeft w:val="0"/>
                  <w:marRight w:val="0"/>
                  <w:marTop w:val="0"/>
                  <w:marBottom w:val="0"/>
                  <w:divBdr>
                    <w:top w:val="none" w:sz="0" w:space="0" w:color="auto"/>
                    <w:left w:val="none" w:sz="0" w:space="0" w:color="auto"/>
                    <w:bottom w:val="none" w:sz="0" w:space="0" w:color="auto"/>
                    <w:right w:val="none" w:sz="0" w:space="0" w:color="auto"/>
                  </w:divBdr>
                  <w:divsChild>
                    <w:div w:id="1202088548">
                      <w:marLeft w:val="0"/>
                      <w:marRight w:val="0"/>
                      <w:marTop w:val="0"/>
                      <w:marBottom w:val="0"/>
                      <w:divBdr>
                        <w:top w:val="none" w:sz="0" w:space="0" w:color="auto"/>
                        <w:left w:val="none" w:sz="0" w:space="0" w:color="auto"/>
                        <w:bottom w:val="none" w:sz="0" w:space="0" w:color="auto"/>
                        <w:right w:val="none" w:sz="0" w:space="0" w:color="auto"/>
                      </w:divBdr>
                    </w:div>
                  </w:divsChild>
                </w:div>
                <w:div w:id="522479814">
                  <w:marLeft w:val="0"/>
                  <w:marRight w:val="0"/>
                  <w:marTop w:val="0"/>
                  <w:marBottom w:val="0"/>
                  <w:divBdr>
                    <w:top w:val="none" w:sz="0" w:space="0" w:color="auto"/>
                    <w:left w:val="none" w:sz="0" w:space="0" w:color="auto"/>
                    <w:bottom w:val="none" w:sz="0" w:space="0" w:color="auto"/>
                    <w:right w:val="none" w:sz="0" w:space="0" w:color="auto"/>
                  </w:divBdr>
                  <w:divsChild>
                    <w:div w:id="1811945931">
                      <w:marLeft w:val="0"/>
                      <w:marRight w:val="0"/>
                      <w:marTop w:val="0"/>
                      <w:marBottom w:val="0"/>
                      <w:divBdr>
                        <w:top w:val="none" w:sz="0" w:space="0" w:color="auto"/>
                        <w:left w:val="none" w:sz="0" w:space="0" w:color="auto"/>
                        <w:bottom w:val="none" w:sz="0" w:space="0" w:color="auto"/>
                        <w:right w:val="none" w:sz="0" w:space="0" w:color="auto"/>
                      </w:divBdr>
                    </w:div>
                  </w:divsChild>
                </w:div>
                <w:div w:id="700016483">
                  <w:marLeft w:val="0"/>
                  <w:marRight w:val="0"/>
                  <w:marTop w:val="0"/>
                  <w:marBottom w:val="0"/>
                  <w:divBdr>
                    <w:top w:val="none" w:sz="0" w:space="0" w:color="auto"/>
                    <w:left w:val="none" w:sz="0" w:space="0" w:color="auto"/>
                    <w:bottom w:val="none" w:sz="0" w:space="0" w:color="auto"/>
                    <w:right w:val="none" w:sz="0" w:space="0" w:color="auto"/>
                  </w:divBdr>
                  <w:divsChild>
                    <w:div w:id="613942623">
                      <w:marLeft w:val="0"/>
                      <w:marRight w:val="0"/>
                      <w:marTop w:val="0"/>
                      <w:marBottom w:val="0"/>
                      <w:divBdr>
                        <w:top w:val="none" w:sz="0" w:space="0" w:color="auto"/>
                        <w:left w:val="none" w:sz="0" w:space="0" w:color="auto"/>
                        <w:bottom w:val="none" w:sz="0" w:space="0" w:color="auto"/>
                        <w:right w:val="none" w:sz="0" w:space="0" w:color="auto"/>
                      </w:divBdr>
                    </w:div>
                  </w:divsChild>
                </w:div>
                <w:div w:id="776564435">
                  <w:marLeft w:val="0"/>
                  <w:marRight w:val="0"/>
                  <w:marTop w:val="0"/>
                  <w:marBottom w:val="0"/>
                  <w:divBdr>
                    <w:top w:val="none" w:sz="0" w:space="0" w:color="auto"/>
                    <w:left w:val="none" w:sz="0" w:space="0" w:color="auto"/>
                    <w:bottom w:val="none" w:sz="0" w:space="0" w:color="auto"/>
                    <w:right w:val="none" w:sz="0" w:space="0" w:color="auto"/>
                  </w:divBdr>
                  <w:divsChild>
                    <w:div w:id="1702125366">
                      <w:marLeft w:val="0"/>
                      <w:marRight w:val="0"/>
                      <w:marTop w:val="0"/>
                      <w:marBottom w:val="0"/>
                      <w:divBdr>
                        <w:top w:val="none" w:sz="0" w:space="0" w:color="auto"/>
                        <w:left w:val="none" w:sz="0" w:space="0" w:color="auto"/>
                        <w:bottom w:val="none" w:sz="0" w:space="0" w:color="auto"/>
                        <w:right w:val="none" w:sz="0" w:space="0" w:color="auto"/>
                      </w:divBdr>
                    </w:div>
                  </w:divsChild>
                </w:div>
                <w:div w:id="851995737">
                  <w:marLeft w:val="0"/>
                  <w:marRight w:val="0"/>
                  <w:marTop w:val="0"/>
                  <w:marBottom w:val="0"/>
                  <w:divBdr>
                    <w:top w:val="none" w:sz="0" w:space="0" w:color="auto"/>
                    <w:left w:val="none" w:sz="0" w:space="0" w:color="auto"/>
                    <w:bottom w:val="none" w:sz="0" w:space="0" w:color="auto"/>
                    <w:right w:val="none" w:sz="0" w:space="0" w:color="auto"/>
                  </w:divBdr>
                  <w:divsChild>
                    <w:div w:id="1392466384">
                      <w:marLeft w:val="0"/>
                      <w:marRight w:val="0"/>
                      <w:marTop w:val="0"/>
                      <w:marBottom w:val="0"/>
                      <w:divBdr>
                        <w:top w:val="none" w:sz="0" w:space="0" w:color="auto"/>
                        <w:left w:val="none" w:sz="0" w:space="0" w:color="auto"/>
                        <w:bottom w:val="none" w:sz="0" w:space="0" w:color="auto"/>
                        <w:right w:val="none" w:sz="0" w:space="0" w:color="auto"/>
                      </w:divBdr>
                    </w:div>
                  </w:divsChild>
                </w:div>
                <w:div w:id="906189189">
                  <w:marLeft w:val="0"/>
                  <w:marRight w:val="0"/>
                  <w:marTop w:val="0"/>
                  <w:marBottom w:val="0"/>
                  <w:divBdr>
                    <w:top w:val="none" w:sz="0" w:space="0" w:color="auto"/>
                    <w:left w:val="none" w:sz="0" w:space="0" w:color="auto"/>
                    <w:bottom w:val="none" w:sz="0" w:space="0" w:color="auto"/>
                    <w:right w:val="none" w:sz="0" w:space="0" w:color="auto"/>
                  </w:divBdr>
                  <w:divsChild>
                    <w:div w:id="1005672222">
                      <w:marLeft w:val="0"/>
                      <w:marRight w:val="0"/>
                      <w:marTop w:val="0"/>
                      <w:marBottom w:val="0"/>
                      <w:divBdr>
                        <w:top w:val="none" w:sz="0" w:space="0" w:color="auto"/>
                        <w:left w:val="none" w:sz="0" w:space="0" w:color="auto"/>
                        <w:bottom w:val="none" w:sz="0" w:space="0" w:color="auto"/>
                        <w:right w:val="none" w:sz="0" w:space="0" w:color="auto"/>
                      </w:divBdr>
                    </w:div>
                  </w:divsChild>
                </w:div>
                <w:div w:id="996347156">
                  <w:marLeft w:val="0"/>
                  <w:marRight w:val="0"/>
                  <w:marTop w:val="0"/>
                  <w:marBottom w:val="0"/>
                  <w:divBdr>
                    <w:top w:val="none" w:sz="0" w:space="0" w:color="auto"/>
                    <w:left w:val="none" w:sz="0" w:space="0" w:color="auto"/>
                    <w:bottom w:val="none" w:sz="0" w:space="0" w:color="auto"/>
                    <w:right w:val="none" w:sz="0" w:space="0" w:color="auto"/>
                  </w:divBdr>
                  <w:divsChild>
                    <w:div w:id="1451782257">
                      <w:marLeft w:val="0"/>
                      <w:marRight w:val="0"/>
                      <w:marTop w:val="0"/>
                      <w:marBottom w:val="0"/>
                      <w:divBdr>
                        <w:top w:val="none" w:sz="0" w:space="0" w:color="auto"/>
                        <w:left w:val="none" w:sz="0" w:space="0" w:color="auto"/>
                        <w:bottom w:val="none" w:sz="0" w:space="0" w:color="auto"/>
                        <w:right w:val="none" w:sz="0" w:space="0" w:color="auto"/>
                      </w:divBdr>
                    </w:div>
                  </w:divsChild>
                </w:div>
                <w:div w:id="1073742335">
                  <w:marLeft w:val="0"/>
                  <w:marRight w:val="0"/>
                  <w:marTop w:val="0"/>
                  <w:marBottom w:val="0"/>
                  <w:divBdr>
                    <w:top w:val="none" w:sz="0" w:space="0" w:color="auto"/>
                    <w:left w:val="none" w:sz="0" w:space="0" w:color="auto"/>
                    <w:bottom w:val="none" w:sz="0" w:space="0" w:color="auto"/>
                    <w:right w:val="none" w:sz="0" w:space="0" w:color="auto"/>
                  </w:divBdr>
                  <w:divsChild>
                    <w:div w:id="2006547546">
                      <w:marLeft w:val="0"/>
                      <w:marRight w:val="0"/>
                      <w:marTop w:val="0"/>
                      <w:marBottom w:val="0"/>
                      <w:divBdr>
                        <w:top w:val="none" w:sz="0" w:space="0" w:color="auto"/>
                        <w:left w:val="none" w:sz="0" w:space="0" w:color="auto"/>
                        <w:bottom w:val="none" w:sz="0" w:space="0" w:color="auto"/>
                        <w:right w:val="none" w:sz="0" w:space="0" w:color="auto"/>
                      </w:divBdr>
                    </w:div>
                  </w:divsChild>
                </w:div>
                <w:div w:id="1075590319">
                  <w:marLeft w:val="0"/>
                  <w:marRight w:val="0"/>
                  <w:marTop w:val="0"/>
                  <w:marBottom w:val="0"/>
                  <w:divBdr>
                    <w:top w:val="none" w:sz="0" w:space="0" w:color="auto"/>
                    <w:left w:val="none" w:sz="0" w:space="0" w:color="auto"/>
                    <w:bottom w:val="none" w:sz="0" w:space="0" w:color="auto"/>
                    <w:right w:val="none" w:sz="0" w:space="0" w:color="auto"/>
                  </w:divBdr>
                  <w:divsChild>
                    <w:div w:id="1551267730">
                      <w:marLeft w:val="0"/>
                      <w:marRight w:val="0"/>
                      <w:marTop w:val="0"/>
                      <w:marBottom w:val="0"/>
                      <w:divBdr>
                        <w:top w:val="none" w:sz="0" w:space="0" w:color="auto"/>
                        <w:left w:val="none" w:sz="0" w:space="0" w:color="auto"/>
                        <w:bottom w:val="none" w:sz="0" w:space="0" w:color="auto"/>
                        <w:right w:val="none" w:sz="0" w:space="0" w:color="auto"/>
                      </w:divBdr>
                    </w:div>
                  </w:divsChild>
                </w:div>
                <w:div w:id="1125080744">
                  <w:marLeft w:val="0"/>
                  <w:marRight w:val="0"/>
                  <w:marTop w:val="0"/>
                  <w:marBottom w:val="0"/>
                  <w:divBdr>
                    <w:top w:val="none" w:sz="0" w:space="0" w:color="auto"/>
                    <w:left w:val="none" w:sz="0" w:space="0" w:color="auto"/>
                    <w:bottom w:val="none" w:sz="0" w:space="0" w:color="auto"/>
                    <w:right w:val="none" w:sz="0" w:space="0" w:color="auto"/>
                  </w:divBdr>
                  <w:divsChild>
                    <w:div w:id="1326006905">
                      <w:marLeft w:val="0"/>
                      <w:marRight w:val="0"/>
                      <w:marTop w:val="0"/>
                      <w:marBottom w:val="0"/>
                      <w:divBdr>
                        <w:top w:val="none" w:sz="0" w:space="0" w:color="auto"/>
                        <w:left w:val="none" w:sz="0" w:space="0" w:color="auto"/>
                        <w:bottom w:val="none" w:sz="0" w:space="0" w:color="auto"/>
                        <w:right w:val="none" w:sz="0" w:space="0" w:color="auto"/>
                      </w:divBdr>
                    </w:div>
                  </w:divsChild>
                </w:div>
                <w:div w:id="1187526198">
                  <w:marLeft w:val="0"/>
                  <w:marRight w:val="0"/>
                  <w:marTop w:val="0"/>
                  <w:marBottom w:val="0"/>
                  <w:divBdr>
                    <w:top w:val="none" w:sz="0" w:space="0" w:color="auto"/>
                    <w:left w:val="none" w:sz="0" w:space="0" w:color="auto"/>
                    <w:bottom w:val="none" w:sz="0" w:space="0" w:color="auto"/>
                    <w:right w:val="none" w:sz="0" w:space="0" w:color="auto"/>
                  </w:divBdr>
                  <w:divsChild>
                    <w:div w:id="534852627">
                      <w:marLeft w:val="0"/>
                      <w:marRight w:val="0"/>
                      <w:marTop w:val="0"/>
                      <w:marBottom w:val="0"/>
                      <w:divBdr>
                        <w:top w:val="none" w:sz="0" w:space="0" w:color="auto"/>
                        <w:left w:val="none" w:sz="0" w:space="0" w:color="auto"/>
                        <w:bottom w:val="none" w:sz="0" w:space="0" w:color="auto"/>
                        <w:right w:val="none" w:sz="0" w:space="0" w:color="auto"/>
                      </w:divBdr>
                    </w:div>
                  </w:divsChild>
                </w:div>
                <w:div w:id="1234507623">
                  <w:marLeft w:val="0"/>
                  <w:marRight w:val="0"/>
                  <w:marTop w:val="0"/>
                  <w:marBottom w:val="0"/>
                  <w:divBdr>
                    <w:top w:val="none" w:sz="0" w:space="0" w:color="auto"/>
                    <w:left w:val="none" w:sz="0" w:space="0" w:color="auto"/>
                    <w:bottom w:val="none" w:sz="0" w:space="0" w:color="auto"/>
                    <w:right w:val="none" w:sz="0" w:space="0" w:color="auto"/>
                  </w:divBdr>
                  <w:divsChild>
                    <w:div w:id="1226145506">
                      <w:marLeft w:val="0"/>
                      <w:marRight w:val="0"/>
                      <w:marTop w:val="0"/>
                      <w:marBottom w:val="0"/>
                      <w:divBdr>
                        <w:top w:val="none" w:sz="0" w:space="0" w:color="auto"/>
                        <w:left w:val="none" w:sz="0" w:space="0" w:color="auto"/>
                        <w:bottom w:val="none" w:sz="0" w:space="0" w:color="auto"/>
                        <w:right w:val="none" w:sz="0" w:space="0" w:color="auto"/>
                      </w:divBdr>
                    </w:div>
                  </w:divsChild>
                </w:div>
                <w:div w:id="1238131180">
                  <w:marLeft w:val="0"/>
                  <w:marRight w:val="0"/>
                  <w:marTop w:val="0"/>
                  <w:marBottom w:val="0"/>
                  <w:divBdr>
                    <w:top w:val="none" w:sz="0" w:space="0" w:color="auto"/>
                    <w:left w:val="none" w:sz="0" w:space="0" w:color="auto"/>
                    <w:bottom w:val="none" w:sz="0" w:space="0" w:color="auto"/>
                    <w:right w:val="none" w:sz="0" w:space="0" w:color="auto"/>
                  </w:divBdr>
                  <w:divsChild>
                    <w:div w:id="1486972837">
                      <w:marLeft w:val="0"/>
                      <w:marRight w:val="0"/>
                      <w:marTop w:val="0"/>
                      <w:marBottom w:val="0"/>
                      <w:divBdr>
                        <w:top w:val="none" w:sz="0" w:space="0" w:color="auto"/>
                        <w:left w:val="none" w:sz="0" w:space="0" w:color="auto"/>
                        <w:bottom w:val="none" w:sz="0" w:space="0" w:color="auto"/>
                        <w:right w:val="none" w:sz="0" w:space="0" w:color="auto"/>
                      </w:divBdr>
                    </w:div>
                  </w:divsChild>
                </w:div>
                <w:div w:id="1275014333">
                  <w:marLeft w:val="0"/>
                  <w:marRight w:val="0"/>
                  <w:marTop w:val="0"/>
                  <w:marBottom w:val="0"/>
                  <w:divBdr>
                    <w:top w:val="none" w:sz="0" w:space="0" w:color="auto"/>
                    <w:left w:val="none" w:sz="0" w:space="0" w:color="auto"/>
                    <w:bottom w:val="none" w:sz="0" w:space="0" w:color="auto"/>
                    <w:right w:val="none" w:sz="0" w:space="0" w:color="auto"/>
                  </w:divBdr>
                  <w:divsChild>
                    <w:div w:id="1016227419">
                      <w:marLeft w:val="0"/>
                      <w:marRight w:val="0"/>
                      <w:marTop w:val="0"/>
                      <w:marBottom w:val="0"/>
                      <w:divBdr>
                        <w:top w:val="none" w:sz="0" w:space="0" w:color="auto"/>
                        <w:left w:val="none" w:sz="0" w:space="0" w:color="auto"/>
                        <w:bottom w:val="none" w:sz="0" w:space="0" w:color="auto"/>
                        <w:right w:val="none" w:sz="0" w:space="0" w:color="auto"/>
                      </w:divBdr>
                    </w:div>
                  </w:divsChild>
                </w:div>
                <w:div w:id="1335643572">
                  <w:marLeft w:val="0"/>
                  <w:marRight w:val="0"/>
                  <w:marTop w:val="0"/>
                  <w:marBottom w:val="0"/>
                  <w:divBdr>
                    <w:top w:val="none" w:sz="0" w:space="0" w:color="auto"/>
                    <w:left w:val="none" w:sz="0" w:space="0" w:color="auto"/>
                    <w:bottom w:val="none" w:sz="0" w:space="0" w:color="auto"/>
                    <w:right w:val="none" w:sz="0" w:space="0" w:color="auto"/>
                  </w:divBdr>
                  <w:divsChild>
                    <w:div w:id="902520781">
                      <w:marLeft w:val="0"/>
                      <w:marRight w:val="0"/>
                      <w:marTop w:val="0"/>
                      <w:marBottom w:val="0"/>
                      <w:divBdr>
                        <w:top w:val="none" w:sz="0" w:space="0" w:color="auto"/>
                        <w:left w:val="none" w:sz="0" w:space="0" w:color="auto"/>
                        <w:bottom w:val="none" w:sz="0" w:space="0" w:color="auto"/>
                        <w:right w:val="none" w:sz="0" w:space="0" w:color="auto"/>
                      </w:divBdr>
                    </w:div>
                  </w:divsChild>
                </w:div>
                <w:div w:id="1463306489">
                  <w:marLeft w:val="0"/>
                  <w:marRight w:val="0"/>
                  <w:marTop w:val="0"/>
                  <w:marBottom w:val="0"/>
                  <w:divBdr>
                    <w:top w:val="none" w:sz="0" w:space="0" w:color="auto"/>
                    <w:left w:val="none" w:sz="0" w:space="0" w:color="auto"/>
                    <w:bottom w:val="none" w:sz="0" w:space="0" w:color="auto"/>
                    <w:right w:val="none" w:sz="0" w:space="0" w:color="auto"/>
                  </w:divBdr>
                  <w:divsChild>
                    <w:div w:id="853693838">
                      <w:marLeft w:val="0"/>
                      <w:marRight w:val="0"/>
                      <w:marTop w:val="0"/>
                      <w:marBottom w:val="0"/>
                      <w:divBdr>
                        <w:top w:val="none" w:sz="0" w:space="0" w:color="auto"/>
                        <w:left w:val="none" w:sz="0" w:space="0" w:color="auto"/>
                        <w:bottom w:val="none" w:sz="0" w:space="0" w:color="auto"/>
                        <w:right w:val="none" w:sz="0" w:space="0" w:color="auto"/>
                      </w:divBdr>
                    </w:div>
                  </w:divsChild>
                </w:div>
                <w:div w:id="1578586243">
                  <w:marLeft w:val="0"/>
                  <w:marRight w:val="0"/>
                  <w:marTop w:val="0"/>
                  <w:marBottom w:val="0"/>
                  <w:divBdr>
                    <w:top w:val="none" w:sz="0" w:space="0" w:color="auto"/>
                    <w:left w:val="none" w:sz="0" w:space="0" w:color="auto"/>
                    <w:bottom w:val="none" w:sz="0" w:space="0" w:color="auto"/>
                    <w:right w:val="none" w:sz="0" w:space="0" w:color="auto"/>
                  </w:divBdr>
                  <w:divsChild>
                    <w:div w:id="1377777590">
                      <w:marLeft w:val="0"/>
                      <w:marRight w:val="0"/>
                      <w:marTop w:val="0"/>
                      <w:marBottom w:val="0"/>
                      <w:divBdr>
                        <w:top w:val="none" w:sz="0" w:space="0" w:color="auto"/>
                        <w:left w:val="none" w:sz="0" w:space="0" w:color="auto"/>
                        <w:bottom w:val="none" w:sz="0" w:space="0" w:color="auto"/>
                        <w:right w:val="none" w:sz="0" w:space="0" w:color="auto"/>
                      </w:divBdr>
                    </w:div>
                  </w:divsChild>
                </w:div>
                <w:div w:id="1669676790">
                  <w:marLeft w:val="0"/>
                  <w:marRight w:val="0"/>
                  <w:marTop w:val="0"/>
                  <w:marBottom w:val="0"/>
                  <w:divBdr>
                    <w:top w:val="none" w:sz="0" w:space="0" w:color="auto"/>
                    <w:left w:val="none" w:sz="0" w:space="0" w:color="auto"/>
                    <w:bottom w:val="none" w:sz="0" w:space="0" w:color="auto"/>
                    <w:right w:val="none" w:sz="0" w:space="0" w:color="auto"/>
                  </w:divBdr>
                  <w:divsChild>
                    <w:div w:id="551967112">
                      <w:marLeft w:val="0"/>
                      <w:marRight w:val="0"/>
                      <w:marTop w:val="0"/>
                      <w:marBottom w:val="0"/>
                      <w:divBdr>
                        <w:top w:val="none" w:sz="0" w:space="0" w:color="auto"/>
                        <w:left w:val="none" w:sz="0" w:space="0" w:color="auto"/>
                        <w:bottom w:val="none" w:sz="0" w:space="0" w:color="auto"/>
                        <w:right w:val="none" w:sz="0" w:space="0" w:color="auto"/>
                      </w:divBdr>
                    </w:div>
                  </w:divsChild>
                </w:div>
                <w:div w:id="1678578544">
                  <w:marLeft w:val="0"/>
                  <w:marRight w:val="0"/>
                  <w:marTop w:val="0"/>
                  <w:marBottom w:val="0"/>
                  <w:divBdr>
                    <w:top w:val="none" w:sz="0" w:space="0" w:color="auto"/>
                    <w:left w:val="none" w:sz="0" w:space="0" w:color="auto"/>
                    <w:bottom w:val="none" w:sz="0" w:space="0" w:color="auto"/>
                    <w:right w:val="none" w:sz="0" w:space="0" w:color="auto"/>
                  </w:divBdr>
                  <w:divsChild>
                    <w:div w:id="1894541592">
                      <w:marLeft w:val="0"/>
                      <w:marRight w:val="0"/>
                      <w:marTop w:val="0"/>
                      <w:marBottom w:val="0"/>
                      <w:divBdr>
                        <w:top w:val="none" w:sz="0" w:space="0" w:color="auto"/>
                        <w:left w:val="none" w:sz="0" w:space="0" w:color="auto"/>
                        <w:bottom w:val="none" w:sz="0" w:space="0" w:color="auto"/>
                        <w:right w:val="none" w:sz="0" w:space="0" w:color="auto"/>
                      </w:divBdr>
                    </w:div>
                  </w:divsChild>
                </w:div>
                <w:div w:id="1705669742">
                  <w:marLeft w:val="0"/>
                  <w:marRight w:val="0"/>
                  <w:marTop w:val="0"/>
                  <w:marBottom w:val="0"/>
                  <w:divBdr>
                    <w:top w:val="none" w:sz="0" w:space="0" w:color="auto"/>
                    <w:left w:val="none" w:sz="0" w:space="0" w:color="auto"/>
                    <w:bottom w:val="none" w:sz="0" w:space="0" w:color="auto"/>
                    <w:right w:val="none" w:sz="0" w:space="0" w:color="auto"/>
                  </w:divBdr>
                  <w:divsChild>
                    <w:div w:id="1772819573">
                      <w:marLeft w:val="0"/>
                      <w:marRight w:val="0"/>
                      <w:marTop w:val="0"/>
                      <w:marBottom w:val="0"/>
                      <w:divBdr>
                        <w:top w:val="none" w:sz="0" w:space="0" w:color="auto"/>
                        <w:left w:val="none" w:sz="0" w:space="0" w:color="auto"/>
                        <w:bottom w:val="none" w:sz="0" w:space="0" w:color="auto"/>
                        <w:right w:val="none" w:sz="0" w:space="0" w:color="auto"/>
                      </w:divBdr>
                    </w:div>
                  </w:divsChild>
                </w:div>
                <w:div w:id="1715347904">
                  <w:marLeft w:val="0"/>
                  <w:marRight w:val="0"/>
                  <w:marTop w:val="0"/>
                  <w:marBottom w:val="0"/>
                  <w:divBdr>
                    <w:top w:val="none" w:sz="0" w:space="0" w:color="auto"/>
                    <w:left w:val="none" w:sz="0" w:space="0" w:color="auto"/>
                    <w:bottom w:val="none" w:sz="0" w:space="0" w:color="auto"/>
                    <w:right w:val="none" w:sz="0" w:space="0" w:color="auto"/>
                  </w:divBdr>
                  <w:divsChild>
                    <w:div w:id="1170827280">
                      <w:marLeft w:val="0"/>
                      <w:marRight w:val="0"/>
                      <w:marTop w:val="0"/>
                      <w:marBottom w:val="0"/>
                      <w:divBdr>
                        <w:top w:val="none" w:sz="0" w:space="0" w:color="auto"/>
                        <w:left w:val="none" w:sz="0" w:space="0" w:color="auto"/>
                        <w:bottom w:val="none" w:sz="0" w:space="0" w:color="auto"/>
                        <w:right w:val="none" w:sz="0" w:space="0" w:color="auto"/>
                      </w:divBdr>
                    </w:div>
                  </w:divsChild>
                </w:div>
                <w:div w:id="1724056491">
                  <w:marLeft w:val="0"/>
                  <w:marRight w:val="0"/>
                  <w:marTop w:val="0"/>
                  <w:marBottom w:val="0"/>
                  <w:divBdr>
                    <w:top w:val="none" w:sz="0" w:space="0" w:color="auto"/>
                    <w:left w:val="none" w:sz="0" w:space="0" w:color="auto"/>
                    <w:bottom w:val="none" w:sz="0" w:space="0" w:color="auto"/>
                    <w:right w:val="none" w:sz="0" w:space="0" w:color="auto"/>
                  </w:divBdr>
                  <w:divsChild>
                    <w:div w:id="1600286554">
                      <w:marLeft w:val="0"/>
                      <w:marRight w:val="0"/>
                      <w:marTop w:val="0"/>
                      <w:marBottom w:val="0"/>
                      <w:divBdr>
                        <w:top w:val="none" w:sz="0" w:space="0" w:color="auto"/>
                        <w:left w:val="none" w:sz="0" w:space="0" w:color="auto"/>
                        <w:bottom w:val="none" w:sz="0" w:space="0" w:color="auto"/>
                        <w:right w:val="none" w:sz="0" w:space="0" w:color="auto"/>
                      </w:divBdr>
                    </w:div>
                  </w:divsChild>
                </w:div>
                <w:div w:id="1893728759">
                  <w:marLeft w:val="0"/>
                  <w:marRight w:val="0"/>
                  <w:marTop w:val="0"/>
                  <w:marBottom w:val="0"/>
                  <w:divBdr>
                    <w:top w:val="none" w:sz="0" w:space="0" w:color="auto"/>
                    <w:left w:val="none" w:sz="0" w:space="0" w:color="auto"/>
                    <w:bottom w:val="none" w:sz="0" w:space="0" w:color="auto"/>
                    <w:right w:val="none" w:sz="0" w:space="0" w:color="auto"/>
                  </w:divBdr>
                  <w:divsChild>
                    <w:div w:id="1154368703">
                      <w:marLeft w:val="0"/>
                      <w:marRight w:val="0"/>
                      <w:marTop w:val="0"/>
                      <w:marBottom w:val="0"/>
                      <w:divBdr>
                        <w:top w:val="none" w:sz="0" w:space="0" w:color="auto"/>
                        <w:left w:val="none" w:sz="0" w:space="0" w:color="auto"/>
                        <w:bottom w:val="none" w:sz="0" w:space="0" w:color="auto"/>
                        <w:right w:val="none" w:sz="0" w:space="0" w:color="auto"/>
                      </w:divBdr>
                    </w:div>
                  </w:divsChild>
                </w:div>
                <w:div w:id="1944923678">
                  <w:marLeft w:val="0"/>
                  <w:marRight w:val="0"/>
                  <w:marTop w:val="0"/>
                  <w:marBottom w:val="0"/>
                  <w:divBdr>
                    <w:top w:val="none" w:sz="0" w:space="0" w:color="auto"/>
                    <w:left w:val="none" w:sz="0" w:space="0" w:color="auto"/>
                    <w:bottom w:val="none" w:sz="0" w:space="0" w:color="auto"/>
                    <w:right w:val="none" w:sz="0" w:space="0" w:color="auto"/>
                  </w:divBdr>
                  <w:divsChild>
                    <w:div w:id="1120227427">
                      <w:marLeft w:val="0"/>
                      <w:marRight w:val="0"/>
                      <w:marTop w:val="0"/>
                      <w:marBottom w:val="0"/>
                      <w:divBdr>
                        <w:top w:val="none" w:sz="0" w:space="0" w:color="auto"/>
                        <w:left w:val="none" w:sz="0" w:space="0" w:color="auto"/>
                        <w:bottom w:val="none" w:sz="0" w:space="0" w:color="auto"/>
                        <w:right w:val="none" w:sz="0" w:space="0" w:color="auto"/>
                      </w:divBdr>
                    </w:div>
                  </w:divsChild>
                </w:div>
                <w:div w:id="1976332721">
                  <w:marLeft w:val="0"/>
                  <w:marRight w:val="0"/>
                  <w:marTop w:val="0"/>
                  <w:marBottom w:val="0"/>
                  <w:divBdr>
                    <w:top w:val="none" w:sz="0" w:space="0" w:color="auto"/>
                    <w:left w:val="none" w:sz="0" w:space="0" w:color="auto"/>
                    <w:bottom w:val="none" w:sz="0" w:space="0" w:color="auto"/>
                    <w:right w:val="none" w:sz="0" w:space="0" w:color="auto"/>
                  </w:divBdr>
                  <w:divsChild>
                    <w:div w:id="152071859">
                      <w:marLeft w:val="0"/>
                      <w:marRight w:val="0"/>
                      <w:marTop w:val="0"/>
                      <w:marBottom w:val="0"/>
                      <w:divBdr>
                        <w:top w:val="none" w:sz="0" w:space="0" w:color="auto"/>
                        <w:left w:val="none" w:sz="0" w:space="0" w:color="auto"/>
                        <w:bottom w:val="none" w:sz="0" w:space="0" w:color="auto"/>
                        <w:right w:val="none" w:sz="0" w:space="0" w:color="auto"/>
                      </w:divBdr>
                    </w:div>
                  </w:divsChild>
                </w:div>
                <w:div w:id="1995058854">
                  <w:marLeft w:val="0"/>
                  <w:marRight w:val="0"/>
                  <w:marTop w:val="0"/>
                  <w:marBottom w:val="0"/>
                  <w:divBdr>
                    <w:top w:val="none" w:sz="0" w:space="0" w:color="auto"/>
                    <w:left w:val="none" w:sz="0" w:space="0" w:color="auto"/>
                    <w:bottom w:val="none" w:sz="0" w:space="0" w:color="auto"/>
                    <w:right w:val="none" w:sz="0" w:space="0" w:color="auto"/>
                  </w:divBdr>
                  <w:divsChild>
                    <w:div w:id="10461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10802">
          <w:marLeft w:val="0"/>
          <w:marRight w:val="0"/>
          <w:marTop w:val="0"/>
          <w:marBottom w:val="0"/>
          <w:divBdr>
            <w:top w:val="none" w:sz="0" w:space="0" w:color="auto"/>
            <w:left w:val="none" w:sz="0" w:space="0" w:color="auto"/>
            <w:bottom w:val="none" w:sz="0" w:space="0" w:color="auto"/>
            <w:right w:val="none" w:sz="0" w:space="0" w:color="auto"/>
          </w:divBdr>
        </w:div>
        <w:div w:id="1927032011">
          <w:marLeft w:val="0"/>
          <w:marRight w:val="0"/>
          <w:marTop w:val="0"/>
          <w:marBottom w:val="0"/>
          <w:divBdr>
            <w:top w:val="none" w:sz="0" w:space="0" w:color="auto"/>
            <w:left w:val="none" w:sz="0" w:space="0" w:color="auto"/>
            <w:bottom w:val="none" w:sz="0" w:space="0" w:color="auto"/>
            <w:right w:val="none" w:sz="0" w:space="0" w:color="auto"/>
          </w:divBdr>
          <w:divsChild>
            <w:div w:id="2073307469">
              <w:marLeft w:val="-75"/>
              <w:marRight w:val="0"/>
              <w:marTop w:val="30"/>
              <w:marBottom w:val="30"/>
              <w:divBdr>
                <w:top w:val="none" w:sz="0" w:space="0" w:color="auto"/>
                <w:left w:val="none" w:sz="0" w:space="0" w:color="auto"/>
                <w:bottom w:val="none" w:sz="0" w:space="0" w:color="auto"/>
                <w:right w:val="none" w:sz="0" w:space="0" w:color="auto"/>
              </w:divBdr>
              <w:divsChild>
                <w:div w:id="275336769">
                  <w:marLeft w:val="0"/>
                  <w:marRight w:val="0"/>
                  <w:marTop w:val="0"/>
                  <w:marBottom w:val="0"/>
                  <w:divBdr>
                    <w:top w:val="none" w:sz="0" w:space="0" w:color="auto"/>
                    <w:left w:val="none" w:sz="0" w:space="0" w:color="auto"/>
                    <w:bottom w:val="none" w:sz="0" w:space="0" w:color="auto"/>
                    <w:right w:val="none" w:sz="0" w:space="0" w:color="auto"/>
                  </w:divBdr>
                  <w:divsChild>
                    <w:div w:id="572593784">
                      <w:marLeft w:val="0"/>
                      <w:marRight w:val="0"/>
                      <w:marTop w:val="0"/>
                      <w:marBottom w:val="0"/>
                      <w:divBdr>
                        <w:top w:val="none" w:sz="0" w:space="0" w:color="auto"/>
                        <w:left w:val="none" w:sz="0" w:space="0" w:color="auto"/>
                        <w:bottom w:val="none" w:sz="0" w:space="0" w:color="auto"/>
                        <w:right w:val="none" w:sz="0" w:space="0" w:color="auto"/>
                      </w:divBdr>
                    </w:div>
                  </w:divsChild>
                </w:div>
                <w:div w:id="292488721">
                  <w:marLeft w:val="0"/>
                  <w:marRight w:val="0"/>
                  <w:marTop w:val="0"/>
                  <w:marBottom w:val="0"/>
                  <w:divBdr>
                    <w:top w:val="none" w:sz="0" w:space="0" w:color="auto"/>
                    <w:left w:val="none" w:sz="0" w:space="0" w:color="auto"/>
                    <w:bottom w:val="none" w:sz="0" w:space="0" w:color="auto"/>
                    <w:right w:val="none" w:sz="0" w:space="0" w:color="auto"/>
                  </w:divBdr>
                  <w:divsChild>
                    <w:div w:id="1298875884">
                      <w:marLeft w:val="0"/>
                      <w:marRight w:val="0"/>
                      <w:marTop w:val="0"/>
                      <w:marBottom w:val="0"/>
                      <w:divBdr>
                        <w:top w:val="none" w:sz="0" w:space="0" w:color="auto"/>
                        <w:left w:val="none" w:sz="0" w:space="0" w:color="auto"/>
                        <w:bottom w:val="none" w:sz="0" w:space="0" w:color="auto"/>
                        <w:right w:val="none" w:sz="0" w:space="0" w:color="auto"/>
                      </w:divBdr>
                    </w:div>
                  </w:divsChild>
                </w:div>
                <w:div w:id="302121961">
                  <w:marLeft w:val="0"/>
                  <w:marRight w:val="0"/>
                  <w:marTop w:val="0"/>
                  <w:marBottom w:val="0"/>
                  <w:divBdr>
                    <w:top w:val="none" w:sz="0" w:space="0" w:color="auto"/>
                    <w:left w:val="none" w:sz="0" w:space="0" w:color="auto"/>
                    <w:bottom w:val="none" w:sz="0" w:space="0" w:color="auto"/>
                    <w:right w:val="none" w:sz="0" w:space="0" w:color="auto"/>
                  </w:divBdr>
                  <w:divsChild>
                    <w:div w:id="1078869871">
                      <w:marLeft w:val="0"/>
                      <w:marRight w:val="0"/>
                      <w:marTop w:val="0"/>
                      <w:marBottom w:val="0"/>
                      <w:divBdr>
                        <w:top w:val="none" w:sz="0" w:space="0" w:color="auto"/>
                        <w:left w:val="none" w:sz="0" w:space="0" w:color="auto"/>
                        <w:bottom w:val="none" w:sz="0" w:space="0" w:color="auto"/>
                        <w:right w:val="none" w:sz="0" w:space="0" w:color="auto"/>
                      </w:divBdr>
                    </w:div>
                  </w:divsChild>
                </w:div>
                <w:div w:id="376517731">
                  <w:marLeft w:val="0"/>
                  <w:marRight w:val="0"/>
                  <w:marTop w:val="0"/>
                  <w:marBottom w:val="0"/>
                  <w:divBdr>
                    <w:top w:val="none" w:sz="0" w:space="0" w:color="auto"/>
                    <w:left w:val="none" w:sz="0" w:space="0" w:color="auto"/>
                    <w:bottom w:val="none" w:sz="0" w:space="0" w:color="auto"/>
                    <w:right w:val="none" w:sz="0" w:space="0" w:color="auto"/>
                  </w:divBdr>
                  <w:divsChild>
                    <w:div w:id="789738141">
                      <w:marLeft w:val="0"/>
                      <w:marRight w:val="0"/>
                      <w:marTop w:val="0"/>
                      <w:marBottom w:val="0"/>
                      <w:divBdr>
                        <w:top w:val="none" w:sz="0" w:space="0" w:color="auto"/>
                        <w:left w:val="none" w:sz="0" w:space="0" w:color="auto"/>
                        <w:bottom w:val="none" w:sz="0" w:space="0" w:color="auto"/>
                        <w:right w:val="none" w:sz="0" w:space="0" w:color="auto"/>
                      </w:divBdr>
                    </w:div>
                  </w:divsChild>
                </w:div>
                <w:div w:id="437527759">
                  <w:marLeft w:val="0"/>
                  <w:marRight w:val="0"/>
                  <w:marTop w:val="0"/>
                  <w:marBottom w:val="0"/>
                  <w:divBdr>
                    <w:top w:val="none" w:sz="0" w:space="0" w:color="auto"/>
                    <w:left w:val="none" w:sz="0" w:space="0" w:color="auto"/>
                    <w:bottom w:val="none" w:sz="0" w:space="0" w:color="auto"/>
                    <w:right w:val="none" w:sz="0" w:space="0" w:color="auto"/>
                  </w:divBdr>
                  <w:divsChild>
                    <w:div w:id="1125001830">
                      <w:marLeft w:val="0"/>
                      <w:marRight w:val="0"/>
                      <w:marTop w:val="0"/>
                      <w:marBottom w:val="0"/>
                      <w:divBdr>
                        <w:top w:val="none" w:sz="0" w:space="0" w:color="auto"/>
                        <w:left w:val="none" w:sz="0" w:space="0" w:color="auto"/>
                        <w:bottom w:val="none" w:sz="0" w:space="0" w:color="auto"/>
                        <w:right w:val="none" w:sz="0" w:space="0" w:color="auto"/>
                      </w:divBdr>
                    </w:div>
                  </w:divsChild>
                </w:div>
                <w:div w:id="495267181">
                  <w:marLeft w:val="0"/>
                  <w:marRight w:val="0"/>
                  <w:marTop w:val="0"/>
                  <w:marBottom w:val="0"/>
                  <w:divBdr>
                    <w:top w:val="none" w:sz="0" w:space="0" w:color="auto"/>
                    <w:left w:val="none" w:sz="0" w:space="0" w:color="auto"/>
                    <w:bottom w:val="none" w:sz="0" w:space="0" w:color="auto"/>
                    <w:right w:val="none" w:sz="0" w:space="0" w:color="auto"/>
                  </w:divBdr>
                  <w:divsChild>
                    <w:div w:id="825315848">
                      <w:marLeft w:val="0"/>
                      <w:marRight w:val="0"/>
                      <w:marTop w:val="0"/>
                      <w:marBottom w:val="0"/>
                      <w:divBdr>
                        <w:top w:val="none" w:sz="0" w:space="0" w:color="auto"/>
                        <w:left w:val="none" w:sz="0" w:space="0" w:color="auto"/>
                        <w:bottom w:val="none" w:sz="0" w:space="0" w:color="auto"/>
                        <w:right w:val="none" w:sz="0" w:space="0" w:color="auto"/>
                      </w:divBdr>
                    </w:div>
                  </w:divsChild>
                </w:div>
                <w:div w:id="603271193">
                  <w:marLeft w:val="0"/>
                  <w:marRight w:val="0"/>
                  <w:marTop w:val="0"/>
                  <w:marBottom w:val="0"/>
                  <w:divBdr>
                    <w:top w:val="none" w:sz="0" w:space="0" w:color="auto"/>
                    <w:left w:val="none" w:sz="0" w:space="0" w:color="auto"/>
                    <w:bottom w:val="none" w:sz="0" w:space="0" w:color="auto"/>
                    <w:right w:val="none" w:sz="0" w:space="0" w:color="auto"/>
                  </w:divBdr>
                  <w:divsChild>
                    <w:div w:id="2134709424">
                      <w:marLeft w:val="0"/>
                      <w:marRight w:val="0"/>
                      <w:marTop w:val="0"/>
                      <w:marBottom w:val="0"/>
                      <w:divBdr>
                        <w:top w:val="none" w:sz="0" w:space="0" w:color="auto"/>
                        <w:left w:val="none" w:sz="0" w:space="0" w:color="auto"/>
                        <w:bottom w:val="none" w:sz="0" w:space="0" w:color="auto"/>
                        <w:right w:val="none" w:sz="0" w:space="0" w:color="auto"/>
                      </w:divBdr>
                    </w:div>
                  </w:divsChild>
                </w:div>
                <w:div w:id="620694870">
                  <w:marLeft w:val="0"/>
                  <w:marRight w:val="0"/>
                  <w:marTop w:val="0"/>
                  <w:marBottom w:val="0"/>
                  <w:divBdr>
                    <w:top w:val="none" w:sz="0" w:space="0" w:color="auto"/>
                    <w:left w:val="none" w:sz="0" w:space="0" w:color="auto"/>
                    <w:bottom w:val="none" w:sz="0" w:space="0" w:color="auto"/>
                    <w:right w:val="none" w:sz="0" w:space="0" w:color="auto"/>
                  </w:divBdr>
                  <w:divsChild>
                    <w:div w:id="23988796">
                      <w:marLeft w:val="0"/>
                      <w:marRight w:val="0"/>
                      <w:marTop w:val="0"/>
                      <w:marBottom w:val="0"/>
                      <w:divBdr>
                        <w:top w:val="none" w:sz="0" w:space="0" w:color="auto"/>
                        <w:left w:val="none" w:sz="0" w:space="0" w:color="auto"/>
                        <w:bottom w:val="none" w:sz="0" w:space="0" w:color="auto"/>
                        <w:right w:val="none" w:sz="0" w:space="0" w:color="auto"/>
                      </w:divBdr>
                    </w:div>
                  </w:divsChild>
                </w:div>
                <w:div w:id="637034751">
                  <w:marLeft w:val="0"/>
                  <w:marRight w:val="0"/>
                  <w:marTop w:val="0"/>
                  <w:marBottom w:val="0"/>
                  <w:divBdr>
                    <w:top w:val="none" w:sz="0" w:space="0" w:color="auto"/>
                    <w:left w:val="none" w:sz="0" w:space="0" w:color="auto"/>
                    <w:bottom w:val="none" w:sz="0" w:space="0" w:color="auto"/>
                    <w:right w:val="none" w:sz="0" w:space="0" w:color="auto"/>
                  </w:divBdr>
                  <w:divsChild>
                    <w:div w:id="164709839">
                      <w:marLeft w:val="0"/>
                      <w:marRight w:val="0"/>
                      <w:marTop w:val="0"/>
                      <w:marBottom w:val="0"/>
                      <w:divBdr>
                        <w:top w:val="none" w:sz="0" w:space="0" w:color="auto"/>
                        <w:left w:val="none" w:sz="0" w:space="0" w:color="auto"/>
                        <w:bottom w:val="none" w:sz="0" w:space="0" w:color="auto"/>
                        <w:right w:val="none" w:sz="0" w:space="0" w:color="auto"/>
                      </w:divBdr>
                    </w:div>
                  </w:divsChild>
                </w:div>
                <w:div w:id="1204899422">
                  <w:marLeft w:val="0"/>
                  <w:marRight w:val="0"/>
                  <w:marTop w:val="0"/>
                  <w:marBottom w:val="0"/>
                  <w:divBdr>
                    <w:top w:val="none" w:sz="0" w:space="0" w:color="auto"/>
                    <w:left w:val="none" w:sz="0" w:space="0" w:color="auto"/>
                    <w:bottom w:val="none" w:sz="0" w:space="0" w:color="auto"/>
                    <w:right w:val="none" w:sz="0" w:space="0" w:color="auto"/>
                  </w:divBdr>
                  <w:divsChild>
                    <w:div w:id="488137206">
                      <w:marLeft w:val="0"/>
                      <w:marRight w:val="0"/>
                      <w:marTop w:val="0"/>
                      <w:marBottom w:val="0"/>
                      <w:divBdr>
                        <w:top w:val="none" w:sz="0" w:space="0" w:color="auto"/>
                        <w:left w:val="none" w:sz="0" w:space="0" w:color="auto"/>
                        <w:bottom w:val="none" w:sz="0" w:space="0" w:color="auto"/>
                        <w:right w:val="none" w:sz="0" w:space="0" w:color="auto"/>
                      </w:divBdr>
                    </w:div>
                  </w:divsChild>
                </w:div>
                <w:div w:id="1228997576">
                  <w:marLeft w:val="0"/>
                  <w:marRight w:val="0"/>
                  <w:marTop w:val="0"/>
                  <w:marBottom w:val="0"/>
                  <w:divBdr>
                    <w:top w:val="none" w:sz="0" w:space="0" w:color="auto"/>
                    <w:left w:val="none" w:sz="0" w:space="0" w:color="auto"/>
                    <w:bottom w:val="none" w:sz="0" w:space="0" w:color="auto"/>
                    <w:right w:val="none" w:sz="0" w:space="0" w:color="auto"/>
                  </w:divBdr>
                  <w:divsChild>
                    <w:div w:id="1889367964">
                      <w:marLeft w:val="0"/>
                      <w:marRight w:val="0"/>
                      <w:marTop w:val="0"/>
                      <w:marBottom w:val="0"/>
                      <w:divBdr>
                        <w:top w:val="none" w:sz="0" w:space="0" w:color="auto"/>
                        <w:left w:val="none" w:sz="0" w:space="0" w:color="auto"/>
                        <w:bottom w:val="none" w:sz="0" w:space="0" w:color="auto"/>
                        <w:right w:val="none" w:sz="0" w:space="0" w:color="auto"/>
                      </w:divBdr>
                    </w:div>
                  </w:divsChild>
                </w:div>
                <w:div w:id="1269120070">
                  <w:marLeft w:val="0"/>
                  <w:marRight w:val="0"/>
                  <w:marTop w:val="0"/>
                  <w:marBottom w:val="0"/>
                  <w:divBdr>
                    <w:top w:val="none" w:sz="0" w:space="0" w:color="auto"/>
                    <w:left w:val="none" w:sz="0" w:space="0" w:color="auto"/>
                    <w:bottom w:val="none" w:sz="0" w:space="0" w:color="auto"/>
                    <w:right w:val="none" w:sz="0" w:space="0" w:color="auto"/>
                  </w:divBdr>
                  <w:divsChild>
                    <w:div w:id="1198665586">
                      <w:marLeft w:val="0"/>
                      <w:marRight w:val="0"/>
                      <w:marTop w:val="0"/>
                      <w:marBottom w:val="0"/>
                      <w:divBdr>
                        <w:top w:val="none" w:sz="0" w:space="0" w:color="auto"/>
                        <w:left w:val="none" w:sz="0" w:space="0" w:color="auto"/>
                        <w:bottom w:val="none" w:sz="0" w:space="0" w:color="auto"/>
                        <w:right w:val="none" w:sz="0" w:space="0" w:color="auto"/>
                      </w:divBdr>
                    </w:div>
                  </w:divsChild>
                </w:div>
                <w:div w:id="1337883245">
                  <w:marLeft w:val="0"/>
                  <w:marRight w:val="0"/>
                  <w:marTop w:val="0"/>
                  <w:marBottom w:val="0"/>
                  <w:divBdr>
                    <w:top w:val="none" w:sz="0" w:space="0" w:color="auto"/>
                    <w:left w:val="none" w:sz="0" w:space="0" w:color="auto"/>
                    <w:bottom w:val="none" w:sz="0" w:space="0" w:color="auto"/>
                    <w:right w:val="none" w:sz="0" w:space="0" w:color="auto"/>
                  </w:divBdr>
                  <w:divsChild>
                    <w:div w:id="619531645">
                      <w:marLeft w:val="0"/>
                      <w:marRight w:val="0"/>
                      <w:marTop w:val="0"/>
                      <w:marBottom w:val="0"/>
                      <w:divBdr>
                        <w:top w:val="none" w:sz="0" w:space="0" w:color="auto"/>
                        <w:left w:val="none" w:sz="0" w:space="0" w:color="auto"/>
                        <w:bottom w:val="none" w:sz="0" w:space="0" w:color="auto"/>
                        <w:right w:val="none" w:sz="0" w:space="0" w:color="auto"/>
                      </w:divBdr>
                    </w:div>
                  </w:divsChild>
                </w:div>
                <w:div w:id="1419327429">
                  <w:marLeft w:val="0"/>
                  <w:marRight w:val="0"/>
                  <w:marTop w:val="0"/>
                  <w:marBottom w:val="0"/>
                  <w:divBdr>
                    <w:top w:val="none" w:sz="0" w:space="0" w:color="auto"/>
                    <w:left w:val="none" w:sz="0" w:space="0" w:color="auto"/>
                    <w:bottom w:val="none" w:sz="0" w:space="0" w:color="auto"/>
                    <w:right w:val="none" w:sz="0" w:space="0" w:color="auto"/>
                  </w:divBdr>
                  <w:divsChild>
                    <w:div w:id="1064841532">
                      <w:marLeft w:val="0"/>
                      <w:marRight w:val="0"/>
                      <w:marTop w:val="0"/>
                      <w:marBottom w:val="0"/>
                      <w:divBdr>
                        <w:top w:val="none" w:sz="0" w:space="0" w:color="auto"/>
                        <w:left w:val="none" w:sz="0" w:space="0" w:color="auto"/>
                        <w:bottom w:val="none" w:sz="0" w:space="0" w:color="auto"/>
                        <w:right w:val="none" w:sz="0" w:space="0" w:color="auto"/>
                      </w:divBdr>
                    </w:div>
                  </w:divsChild>
                </w:div>
                <w:div w:id="1453746675">
                  <w:marLeft w:val="0"/>
                  <w:marRight w:val="0"/>
                  <w:marTop w:val="0"/>
                  <w:marBottom w:val="0"/>
                  <w:divBdr>
                    <w:top w:val="none" w:sz="0" w:space="0" w:color="auto"/>
                    <w:left w:val="none" w:sz="0" w:space="0" w:color="auto"/>
                    <w:bottom w:val="none" w:sz="0" w:space="0" w:color="auto"/>
                    <w:right w:val="none" w:sz="0" w:space="0" w:color="auto"/>
                  </w:divBdr>
                  <w:divsChild>
                    <w:div w:id="595944037">
                      <w:marLeft w:val="0"/>
                      <w:marRight w:val="0"/>
                      <w:marTop w:val="0"/>
                      <w:marBottom w:val="0"/>
                      <w:divBdr>
                        <w:top w:val="none" w:sz="0" w:space="0" w:color="auto"/>
                        <w:left w:val="none" w:sz="0" w:space="0" w:color="auto"/>
                        <w:bottom w:val="none" w:sz="0" w:space="0" w:color="auto"/>
                        <w:right w:val="none" w:sz="0" w:space="0" w:color="auto"/>
                      </w:divBdr>
                    </w:div>
                  </w:divsChild>
                </w:div>
                <w:div w:id="1537618517">
                  <w:marLeft w:val="0"/>
                  <w:marRight w:val="0"/>
                  <w:marTop w:val="0"/>
                  <w:marBottom w:val="0"/>
                  <w:divBdr>
                    <w:top w:val="none" w:sz="0" w:space="0" w:color="auto"/>
                    <w:left w:val="none" w:sz="0" w:space="0" w:color="auto"/>
                    <w:bottom w:val="none" w:sz="0" w:space="0" w:color="auto"/>
                    <w:right w:val="none" w:sz="0" w:space="0" w:color="auto"/>
                  </w:divBdr>
                  <w:divsChild>
                    <w:div w:id="1425419790">
                      <w:marLeft w:val="0"/>
                      <w:marRight w:val="0"/>
                      <w:marTop w:val="0"/>
                      <w:marBottom w:val="0"/>
                      <w:divBdr>
                        <w:top w:val="none" w:sz="0" w:space="0" w:color="auto"/>
                        <w:left w:val="none" w:sz="0" w:space="0" w:color="auto"/>
                        <w:bottom w:val="none" w:sz="0" w:space="0" w:color="auto"/>
                        <w:right w:val="none" w:sz="0" w:space="0" w:color="auto"/>
                      </w:divBdr>
                    </w:div>
                  </w:divsChild>
                </w:div>
                <w:div w:id="1606302017">
                  <w:marLeft w:val="0"/>
                  <w:marRight w:val="0"/>
                  <w:marTop w:val="0"/>
                  <w:marBottom w:val="0"/>
                  <w:divBdr>
                    <w:top w:val="none" w:sz="0" w:space="0" w:color="auto"/>
                    <w:left w:val="none" w:sz="0" w:space="0" w:color="auto"/>
                    <w:bottom w:val="none" w:sz="0" w:space="0" w:color="auto"/>
                    <w:right w:val="none" w:sz="0" w:space="0" w:color="auto"/>
                  </w:divBdr>
                  <w:divsChild>
                    <w:div w:id="1649477244">
                      <w:marLeft w:val="0"/>
                      <w:marRight w:val="0"/>
                      <w:marTop w:val="0"/>
                      <w:marBottom w:val="0"/>
                      <w:divBdr>
                        <w:top w:val="none" w:sz="0" w:space="0" w:color="auto"/>
                        <w:left w:val="none" w:sz="0" w:space="0" w:color="auto"/>
                        <w:bottom w:val="none" w:sz="0" w:space="0" w:color="auto"/>
                        <w:right w:val="none" w:sz="0" w:space="0" w:color="auto"/>
                      </w:divBdr>
                    </w:div>
                  </w:divsChild>
                </w:div>
                <w:div w:id="1658805052">
                  <w:marLeft w:val="0"/>
                  <w:marRight w:val="0"/>
                  <w:marTop w:val="0"/>
                  <w:marBottom w:val="0"/>
                  <w:divBdr>
                    <w:top w:val="none" w:sz="0" w:space="0" w:color="auto"/>
                    <w:left w:val="none" w:sz="0" w:space="0" w:color="auto"/>
                    <w:bottom w:val="none" w:sz="0" w:space="0" w:color="auto"/>
                    <w:right w:val="none" w:sz="0" w:space="0" w:color="auto"/>
                  </w:divBdr>
                  <w:divsChild>
                    <w:div w:id="132717205">
                      <w:marLeft w:val="0"/>
                      <w:marRight w:val="0"/>
                      <w:marTop w:val="0"/>
                      <w:marBottom w:val="0"/>
                      <w:divBdr>
                        <w:top w:val="none" w:sz="0" w:space="0" w:color="auto"/>
                        <w:left w:val="none" w:sz="0" w:space="0" w:color="auto"/>
                        <w:bottom w:val="none" w:sz="0" w:space="0" w:color="auto"/>
                        <w:right w:val="none" w:sz="0" w:space="0" w:color="auto"/>
                      </w:divBdr>
                    </w:div>
                  </w:divsChild>
                </w:div>
                <w:div w:id="1737433682">
                  <w:marLeft w:val="0"/>
                  <w:marRight w:val="0"/>
                  <w:marTop w:val="0"/>
                  <w:marBottom w:val="0"/>
                  <w:divBdr>
                    <w:top w:val="none" w:sz="0" w:space="0" w:color="auto"/>
                    <w:left w:val="none" w:sz="0" w:space="0" w:color="auto"/>
                    <w:bottom w:val="none" w:sz="0" w:space="0" w:color="auto"/>
                    <w:right w:val="none" w:sz="0" w:space="0" w:color="auto"/>
                  </w:divBdr>
                  <w:divsChild>
                    <w:div w:id="761798801">
                      <w:marLeft w:val="0"/>
                      <w:marRight w:val="0"/>
                      <w:marTop w:val="0"/>
                      <w:marBottom w:val="0"/>
                      <w:divBdr>
                        <w:top w:val="none" w:sz="0" w:space="0" w:color="auto"/>
                        <w:left w:val="none" w:sz="0" w:space="0" w:color="auto"/>
                        <w:bottom w:val="none" w:sz="0" w:space="0" w:color="auto"/>
                        <w:right w:val="none" w:sz="0" w:space="0" w:color="auto"/>
                      </w:divBdr>
                    </w:div>
                  </w:divsChild>
                </w:div>
                <w:div w:id="1927764173">
                  <w:marLeft w:val="0"/>
                  <w:marRight w:val="0"/>
                  <w:marTop w:val="0"/>
                  <w:marBottom w:val="0"/>
                  <w:divBdr>
                    <w:top w:val="none" w:sz="0" w:space="0" w:color="auto"/>
                    <w:left w:val="none" w:sz="0" w:space="0" w:color="auto"/>
                    <w:bottom w:val="none" w:sz="0" w:space="0" w:color="auto"/>
                    <w:right w:val="none" w:sz="0" w:space="0" w:color="auto"/>
                  </w:divBdr>
                  <w:divsChild>
                    <w:div w:id="571113350">
                      <w:marLeft w:val="0"/>
                      <w:marRight w:val="0"/>
                      <w:marTop w:val="0"/>
                      <w:marBottom w:val="0"/>
                      <w:divBdr>
                        <w:top w:val="none" w:sz="0" w:space="0" w:color="auto"/>
                        <w:left w:val="none" w:sz="0" w:space="0" w:color="auto"/>
                        <w:bottom w:val="none" w:sz="0" w:space="0" w:color="auto"/>
                        <w:right w:val="none" w:sz="0" w:space="0" w:color="auto"/>
                      </w:divBdr>
                    </w:div>
                  </w:divsChild>
                </w:div>
                <w:div w:id="2013799756">
                  <w:marLeft w:val="0"/>
                  <w:marRight w:val="0"/>
                  <w:marTop w:val="0"/>
                  <w:marBottom w:val="0"/>
                  <w:divBdr>
                    <w:top w:val="none" w:sz="0" w:space="0" w:color="auto"/>
                    <w:left w:val="none" w:sz="0" w:space="0" w:color="auto"/>
                    <w:bottom w:val="none" w:sz="0" w:space="0" w:color="auto"/>
                    <w:right w:val="none" w:sz="0" w:space="0" w:color="auto"/>
                  </w:divBdr>
                  <w:divsChild>
                    <w:div w:id="16720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250010">
          <w:marLeft w:val="0"/>
          <w:marRight w:val="0"/>
          <w:marTop w:val="0"/>
          <w:marBottom w:val="0"/>
          <w:divBdr>
            <w:top w:val="none" w:sz="0" w:space="0" w:color="auto"/>
            <w:left w:val="none" w:sz="0" w:space="0" w:color="auto"/>
            <w:bottom w:val="none" w:sz="0" w:space="0" w:color="auto"/>
            <w:right w:val="none" w:sz="0" w:space="0" w:color="auto"/>
          </w:divBdr>
          <w:divsChild>
            <w:div w:id="1846246792">
              <w:marLeft w:val="-75"/>
              <w:marRight w:val="0"/>
              <w:marTop w:val="30"/>
              <w:marBottom w:val="30"/>
              <w:divBdr>
                <w:top w:val="none" w:sz="0" w:space="0" w:color="auto"/>
                <w:left w:val="none" w:sz="0" w:space="0" w:color="auto"/>
                <w:bottom w:val="none" w:sz="0" w:space="0" w:color="auto"/>
                <w:right w:val="none" w:sz="0" w:space="0" w:color="auto"/>
              </w:divBdr>
              <w:divsChild>
                <w:div w:id="222257242">
                  <w:marLeft w:val="0"/>
                  <w:marRight w:val="0"/>
                  <w:marTop w:val="0"/>
                  <w:marBottom w:val="0"/>
                  <w:divBdr>
                    <w:top w:val="none" w:sz="0" w:space="0" w:color="auto"/>
                    <w:left w:val="none" w:sz="0" w:space="0" w:color="auto"/>
                    <w:bottom w:val="none" w:sz="0" w:space="0" w:color="auto"/>
                    <w:right w:val="none" w:sz="0" w:space="0" w:color="auto"/>
                  </w:divBdr>
                  <w:divsChild>
                    <w:div w:id="1144471687">
                      <w:marLeft w:val="0"/>
                      <w:marRight w:val="0"/>
                      <w:marTop w:val="0"/>
                      <w:marBottom w:val="0"/>
                      <w:divBdr>
                        <w:top w:val="none" w:sz="0" w:space="0" w:color="auto"/>
                        <w:left w:val="none" w:sz="0" w:space="0" w:color="auto"/>
                        <w:bottom w:val="none" w:sz="0" w:space="0" w:color="auto"/>
                        <w:right w:val="none" w:sz="0" w:space="0" w:color="auto"/>
                      </w:divBdr>
                    </w:div>
                  </w:divsChild>
                </w:div>
                <w:div w:id="292102651">
                  <w:marLeft w:val="0"/>
                  <w:marRight w:val="0"/>
                  <w:marTop w:val="0"/>
                  <w:marBottom w:val="0"/>
                  <w:divBdr>
                    <w:top w:val="none" w:sz="0" w:space="0" w:color="auto"/>
                    <w:left w:val="none" w:sz="0" w:space="0" w:color="auto"/>
                    <w:bottom w:val="none" w:sz="0" w:space="0" w:color="auto"/>
                    <w:right w:val="none" w:sz="0" w:space="0" w:color="auto"/>
                  </w:divBdr>
                  <w:divsChild>
                    <w:div w:id="1653604739">
                      <w:marLeft w:val="0"/>
                      <w:marRight w:val="0"/>
                      <w:marTop w:val="0"/>
                      <w:marBottom w:val="0"/>
                      <w:divBdr>
                        <w:top w:val="none" w:sz="0" w:space="0" w:color="auto"/>
                        <w:left w:val="none" w:sz="0" w:space="0" w:color="auto"/>
                        <w:bottom w:val="none" w:sz="0" w:space="0" w:color="auto"/>
                        <w:right w:val="none" w:sz="0" w:space="0" w:color="auto"/>
                      </w:divBdr>
                    </w:div>
                  </w:divsChild>
                </w:div>
                <w:div w:id="505679493">
                  <w:marLeft w:val="0"/>
                  <w:marRight w:val="0"/>
                  <w:marTop w:val="0"/>
                  <w:marBottom w:val="0"/>
                  <w:divBdr>
                    <w:top w:val="none" w:sz="0" w:space="0" w:color="auto"/>
                    <w:left w:val="none" w:sz="0" w:space="0" w:color="auto"/>
                    <w:bottom w:val="none" w:sz="0" w:space="0" w:color="auto"/>
                    <w:right w:val="none" w:sz="0" w:space="0" w:color="auto"/>
                  </w:divBdr>
                  <w:divsChild>
                    <w:div w:id="1762868065">
                      <w:marLeft w:val="0"/>
                      <w:marRight w:val="0"/>
                      <w:marTop w:val="0"/>
                      <w:marBottom w:val="0"/>
                      <w:divBdr>
                        <w:top w:val="none" w:sz="0" w:space="0" w:color="auto"/>
                        <w:left w:val="none" w:sz="0" w:space="0" w:color="auto"/>
                        <w:bottom w:val="none" w:sz="0" w:space="0" w:color="auto"/>
                        <w:right w:val="none" w:sz="0" w:space="0" w:color="auto"/>
                      </w:divBdr>
                    </w:div>
                  </w:divsChild>
                </w:div>
                <w:div w:id="549658240">
                  <w:marLeft w:val="0"/>
                  <w:marRight w:val="0"/>
                  <w:marTop w:val="0"/>
                  <w:marBottom w:val="0"/>
                  <w:divBdr>
                    <w:top w:val="none" w:sz="0" w:space="0" w:color="auto"/>
                    <w:left w:val="none" w:sz="0" w:space="0" w:color="auto"/>
                    <w:bottom w:val="none" w:sz="0" w:space="0" w:color="auto"/>
                    <w:right w:val="none" w:sz="0" w:space="0" w:color="auto"/>
                  </w:divBdr>
                  <w:divsChild>
                    <w:div w:id="1934237792">
                      <w:marLeft w:val="0"/>
                      <w:marRight w:val="0"/>
                      <w:marTop w:val="0"/>
                      <w:marBottom w:val="0"/>
                      <w:divBdr>
                        <w:top w:val="none" w:sz="0" w:space="0" w:color="auto"/>
                        <w:left w:val="none" w:sz="0" w:space="0" w:color="auto"/>
                        <w:bottom w:val="none" w:sz="0" w:space="0" w:color="auto"/>
                        <w:right w:val="none" w:sz="0" w:space="0" w:color="auto"/>
                      </w:divBdr>
                    </w:div>
                  </w:divsChild>
                </w:div>
                <w:div w:id="642274255">
                  <w:marLeft w:val="0"/>
                  <w:marRight w:val="0"/>
                  <w:marTop w:val="0"/>
                  <w:marBottom w:val="0"/>
                  <w:divBdr>
                    <w:top w:val="none" w:sz="0" w:space="0" w:color="auto"/>
                    <w:left w:val="none" w:sz="0" w:space="0" w:color="auto"/>
                    <w:bottom w:val="none" w:sz="0" w:space="0" w:color="auto"/>
                    <w:right w:val="none" w:sz="0" w:space="0" w:color="auto"/>
                  </w:divBdr>
                  <w:divsChild>
                    <w:div w:id="107092124">
                      <w:marLeft w:val="0"/>
                      <w:marRight w:val="0"/>
                      <w:marTop w:val="0"/>
                      <w:marBottom w:val="0"/>
                      <w:divBdr>
                        <w:top w:val="none" w:sz="0" w:space="0" w:color="auto"/>
                        <w:left w:val="none" w:sz="0" w:space="0" w:color="auto"/>
                        <w:bottom w:val="none" w:sz="0" w:space="0" w:color="auto"/>
                        <w:right w:val="none" w:sz="0" w:space="0" w:color="auto"/>
                      </w:divBdr>
                    </w:div>
                  </w:divsChild>
                </w:div>
                <w:div w:id="657659429">
                  <w:marLeft w:val="0"/>
                  <w:marRight w:val="0"/>
                  <w:marTop w:val="0"/>
                  <w:marBottom w:val="0"/>
                  <w:divBdr>
                    <w:top w:val="none" w:sz="0" w:space="0" w:color="auto"/>
                    <w:left w:val="none" w:sz="0" w:space="0" w:color="auto"/>
                    <w:bottom w:val="none" w:sz="0" w:space="0" w:color="auto"/>
                    <w:right w:val="none" w:sz="0" w:space="0" w:color="auto"/>
                  </w:divBdr>
                  <w:divsChild>
                    <w:div w:id="604270374">
                      <w:marLeft w:val="0"/>
                      <w:marRight w:val="0"/>
                      <w:marTop w:val="0"/>
                      <w:marBottom w:val="0"/>
                      <w:divBdr>
                        <w:top w:val="none" w:sz="0" w:space="0" w:color="auto"/>
                        <w:left w:val="none" w:sz="0" w:space="0" w:color="auto"/>
                        <w:bottom w:val="none" w:sz="0" w:space="0" w:color="auto"/>
                        <w:right w:val="none" w:sz="0" w:space="0" w:color="auto"/>
                      </w:divBdr>
                    </w:div>
                  </w:divsChild>
                </w:div>
                <w:div w:id="680663600">
                  <w:marLeft w:val="0"/>
                  <w:marRight w:val="0"/>
                  <w:marTop w:val="0"/>
                  <w:marBottom w:val="0"/>
                  <w:divBdr>
                    <w:top w:val="none" w:sz="0" w:space="0" w:color="auto"/>
                    <w:left w:val="none" w:sz="0" w:space="0" w:color="auto"/>
                    <w:bottom w:val="none" w:sz="0" w:space="0" w:color="auto"/>
                    <w:right w:val="none" w:sz="0" w:space="0" w:color="auto"/>
                  </w:divBdr>
                  <w:divsChild>
                    <w:div w:id="21977055">
                      <w:marLeft w:val="0"/>
                      <w:marRight w:val="0"/>
                      <w:marTop w:val="0"/>
                      <w:marBottom w:val="0"/>
                      <w:divBdr>
                        <w:top w:val="none" w:sz="0" w:space="0" w:color="auto"/>
                        <w:left w:val="none" w:sz="0" w:space="0" w:color="auto"/>
                        <w:bottom w:val="none" w:sz="0" w:space="0" w:color="auto"/>
                        <w:right w:val="none" w:sz="0" w:space="0" w:color="auto"/>
                      </w:divBdr>
                    </w:div>
                  </w:divsChild>
                </w:div>
                <w:div w:id="954480330">
                  <w:marLeft w:val="0"/>
                  <w:marRight w:val="0"/>
                  <w:marTop w:val="0"/>
                  <w:marBottom w:val="0"/>
                  <w:divBdr>
                    <w:top w:val="none" w:sz="0" w:space="0" w:color="auto"/>
                    <w:left w:val="none" w:sz="0" w:space="0" w:color="auto"/>
                    <w:bottom w:val="none" w:sz="0" w:space="0" w:color="auto"/>
                    <w:right w:val="none" w:sz="0" w:space="0" w:color="auto"/>
                  </w:divBdr>
                  <w:divsChild>
                    <w:div w:id="632685403">
                      <w:marLeft w:val="0"/>
                      <w:marRight w:val="0"/>
                      <w:marTop w:val="0"/>
                      <w:marBottom w:val="0"/>
                      <w:divBdr>
                        <w:top w:val="none" w:sz="0" w:space="0" w:color="auto"/>
                        <w:left w:val="none" w:sz="0" w:space="0" w:color="auto"/>
                        <w:bottom w:val="none" w:sz="0" w:space="0" w:color="auto"/>
                        <w:right w:val="none" w:sz="0" w:space="0" w:color="auto"/>
                      </w:divBdr>
                    </w:div>
                  </w:divsChild>
                </w:div>
                <w:div w:id="1330522364">
                  <w:marLeft w:val="0"/>
                  <w:marRight w:val="0"/>
                  <w:marTop w:val="0"/>
                  <w:marBottom w:val="0"/>
                  <w:divBdr>
                    <w:top w:val="none" w:sz="0" w:space="0" w:color="auto"/>
                    <w:left w:val="none" w:sz="0" w:space="0" w:color="auto"/>
                    <w:bottom w:val="none" w:sz="0" w:space="0" w:color="auto"/>
                    <w:right w:val="none" w:sz="0" w:space="0" w:color="auto"/>
                  </w:divBdr>
                  <w:divsChild>
                    <w:div w:id="711148634">
                      <w:marLeft w:val="0"/>
                      <w:marRight w:val="0"/>
                      <w:marTop w:val="0"/>
                      <w:marBottom w:val="0"/>
                      <w:divBdr>
                        <w:top w:val="none" w:sz="0" w:space="0" w:color="auto"/>
                        <w:left w:val="none" w:sz="0" w:space="0" w:color="auto"/>
                        <w:bottom w:val="none" w:sz="0" w:space="0" w:color="auto"/>
                        <w:right w:val="none" w:sz="0" w:space="0" w:color="auto"/>
                      </w:divBdr>
                    </w:div>
                  </w:divsChild>
                </w:div>
                <w:div w:id="1389065580">
                  <w:marLeft w:val="0"/>
                  <w:marRight w:val="0"/>
                  <w:marTop w:val="0"/>
                  <w:marBottom w:val="0"/>
                  <w:divBdr>
                    <w:top w:val="none" w:sz="0" w:space="0" w:color="auto"/>
                    <w:left w:val="none" w:sz="0" w:space="0" w:color="auto"/>
                    <w:bottom w:val="none" w:sz="0" w:space="0" w:color="auto"/>
                    <w:right w:val="none" w:sz="0" w:space="0" w:color="auto"/>
                  </w:divBdr>
                  <w:divsChild>
                    <w:div w:id="877015289">
                      <w:marLeft w:val="0"/>
                      <w:marRight w:val="0"/>
                      <w:marTop w:val="0"/>
                      <w:marBottom w:val="0"/>
                      <w:divBdr>
                        <w:top w:val="none" w:sz="0" w:space="0" w:color="auto"/>
                        <w:left w:val="none" w:sz="0" w:space="0" w:color="auto"/>
                        <w:bottom w:val="none" w:sz="0" w:space="0" w:color="auto"/>
                        <w:right w:val="none" w:sz="0" w:space="0" w:color="auto"/>
                      </w:divBdr>
                    </w:div>
                  </w:divsChild>
                </w:div>
                <w:div w:id="1474978272">
                  <w:marLeft w:val="0"/>
                  <w:marRight w:val="0"/>
                  <w:marTop w:val="0"/>
                  <w:marBottom w:val="0"/>
                  <w:divBdr>
                    <w:top w:val="none" w:sz="0" w:space="0" w:color="auto"/>
                    <w:left w:val="none" w:sz="0" w:space="0" w:color="auto"/>
                    <w:bottom w:val="none" w:sz="0" w:space="0" w:color="auto"/>
                    <w:right w:val="none" w:sz="0" w:space="0" w:color="auto"/>
                  </w:divBdr>
                  <w:divsChild>
                    <w:div w:id="1578830404">
                      <w:marLeft w:val="0"/>
                      <w:marRight w:val="0"/>
                      <w:marTop w:val="0"/>
                      <w:marBottom w:val="0"/>
                      <w:divBdr>
                        <w:top w:val="none" w:sz="0" w:space="0" w:color="auto"/>
                        <w:left w:val="none" w:sz="0" w:space="0" w:color="auto"/>
                        <w:bottom w:val="none" w:sz="0" w:space="0" w:color="auto"/>
                        <w:right w:val="none" w:sz="0" w:space="0" w:color="auto"/>
                      </w:divBdr>
                    </w:div>
                  </w:divsChild>
                </w:div>
                <w:div w:id="1494951826">
                  <w:marLeft w:val="0"/>
                  <w:marRight w:val="0"/>
                  <w:marTop w:val="0"/>
                  <w:marBottom w:val="0"/>
                  <w:divBdr>
                    <w:top w:val="none" w:sz="0" w:space="0" w:color="auto"/>
                    <w:left w:val="none" w:sz="0" w:space="0" w:color="auto"/>
                    <w:bottom w:val="none" w:sz="0" w:space="0" w:color="auto"/>
                    <w:right w:val="none" w:sz="0" w:space="0" w:color="auto"/>
                  </w:divBdr>
                  <w:divsChild>
                    <w:div w:id="713627492">
                      <w:marLeft w:val="0"/>
                      <w:marRight w:val="0"/>
                      <w:marTop w:val="0"/>
                      <w:marBottom w:val="0"/>
                      <w:divBdr>
                        <w:top w:val="none" w:sz="0" w:space="0" w:color="auto"/>
                        <w:left w:val="none" w:sz="0" w:space="0" w:color="auto"/>
                        <w:bottom w:val="none" w:sz="0" w:space="0" w:color="auto"/>
                        <w:right w:val="none" w:sz="0" w:space="0" w:color="auto"/>
                      </w:divBdr>
                    </w:div>
                  </w:divsChild>
                </w:div>
                <w:div w:id="1600218540">
                  <w:marLeft w:val="0"/>
                  <w:marRight w:val="0"/>
                  <w:marTop w:val="0"/>
                  <w:marBottom w:val="0"/>
                  <w:divBdr>
                    <w:top w:val="none" w:sz="0" w:space="0" w:color="auto"/>
                    <w:left w:val="none" w:sz="0" w:space="0" w:color="auto"/>
                    <w:bottom w:val="none" w:sz="0" w:space="0" w:color="auto"/>
                    <w:right w:val="none" w:sz="0" w:space="0" w:color="auto"/>
                  </w:divBdr>
                  <w:divsChild>
                    <w:div w:id="678657155">
                      <w:marLeft w:val="0"/>
                      <w:marRight w:val="0"/>
                      <w:marTop w:val="0"/>
                      <w:marBottom w:val="0"/>
                      <w:divBdr>
                        <w:top w:val="none" w:sz="0" w:space="0" w:color="auto"/>
                        <w:left w:val="none" w:sz="0" w:space="0" w:color="auto"/>
                        <w:bottom w:val="none" w:sz="0" w:space="0" w:color="auto"/>
                        <w:right w:val="none" w:sz="0" w:space="0" w:color="auto"/>
                      </w:divBdr>
                    </w:div>
                  </w:divsChild>
                </w:div>
                <w:div w:id="1684093578">
                  <w:marLeft w:val="0"/>
                  <w:marRight w:val="0"/>
                  <w:marTop w:val="0"/>
                  <w:marBottom w:val="0"/>
                  <w:divBdr>
                    <w:top w:val="none" w:sz="0" w:space="0" w:color="auto"/>
                    <w:left w:val="none" w:sz="0" w:space="0" w:color="auto"/>
                    <w:bottom w:val="none" w:sz="0" w:space="0" w:color="auto"/>
                    <w:right w:val="none" w:sz="0" w:space="0" w:color="auto"/>
                  </w:divBdr>
                  <w:divsChild>
                    <w:div w:id="1688170376">
                      <w:marLeft w:val="0"/>
                      <w:marRight w:val="0"/>
                      <w:marTop w:val="0"/>
                      <w:marBottom w:val="0"/>
                      <w:divBdr>
                        <w:top w:val="none" w:sz="0" w:space="0" w:color="auto"/>
                        <w:left w:val="none" w:sz="0" w:space="0" w:color="auto"/>
                        <w:bottom w:val="none" w:sz="0" w:space="0" w:color="auto"/>
                        <w:right w:val="none" w:sz="0" w:space="0" w:color="auto"/>
                      </w:divBdr>
                    </w:div>
                  </w:divsChild>
                </w:div>
                <w:div w:id="1698310779">
                  <w:marLeft w:val="0"/>
                  <w:marRight w:val="0"/>
                  <w:marTop w:val="0"/>
                  <w:marBottom w:val="0"/>
                  <w:divBdr>
                    <w:top w:val="none" w:sz="0" w:space="0" w:color="auto"/>
                    <w:left w:val="none" w:sz="0" w:space="0" w:color="auto"/>
                    <w:bottom w:val="none" w:sz="0" w:space="0" w:color="auto"/>
                    <w:right w:val="none" w:sz="0" w:space="0" w:color="auto"/>
                  </w:divBdr>
                  <w:divsChild>
                    <w:div w:id="777220433">
                      <w:marLeft w:val="0"/>
                      <w:marRight w:val="0"/>
                      <w:marTop w:val="0"/>
                      <w:marBottom w:val="0"/>
                      <w:divBdr>
                        <w:top w:val="none" w:sz="0" w:space="0" w:color="auto"/>
                        <w:left w:val="none" w:sz="0" w:space="0" w:color="auto"/>
                        <w:bottom w:val="none" w:sz="0" w:space="0" w:color="auto"/>
                        <w:right w:val="none" w:sz="0" w:space="0" w:color="auto"/>
                      </w:divBdr>
                    </w:div>
                  </w:divsChild>
                </w:div>
                <w:div w:id="1713260221">
                  <w:marLeft w:val="0"/>
                  <w:marRight w:val="0"/>
                  <w:marTop w:val="0"/>
                  <w:marBottom w:val="0"/>
                  <w:divBdr>
                    <w:top w:val="none" w:sz="0" w:space="0" w:color="auto"/>
                    <w:left w:val="none" w:sz="0" w:space="0" w:color="auto"/>
                    <w:bottom w:val="none" w:sz="0" w:space="0" w:color="auto"/>
                    <w:right w:val="none" w:sz="0" w:space="0" w:color="auto"/>
                  </w:divBdr>
                  <w:divsChild>
                    <w:div w:id="1269698090">
                      <w:marLeft w:val="0"/>
                      <w:marRight w:val="0"/>
                      <w:marTop w:val="0"/>
                      <w:marBottom w:val="0"/>
                      <w:divBdr>
                        <w:top w:val="none" w:sz="0" w:space="0" w:color="auto"/>
                        <w:left w:val="none" w:sz="0" w:space="0" w:color="auto"/>
                        <w:bottom w:val="none" w:sz="0" w:space="0" w:color="auto"/>
                        <w:right w:val="none" w:sz="0" w:space="0" w:color="auto"/>
                      </w:divBdr>
                    </w:div>
                  </w:divsChild>
                </w:div>
                <w:div w:id="1810435591">
                  <w:marLeft w:val="0"/>
                  <w:marRight w:val="0"/>
                  <w:marTop w:val="0"/>
                  <w:marBottom w:val="0"/>
                  <w:divBdr>
                    <w:top w:val="none" w:sz="0" w:space="0" w:color="auto"/>
                    <w:left w:val="none" w:sz="0" w:space="0" w:color="auto"/>
                    <w:bottom w:val="none" w:sz="0" w:space="0" w:color="auto"/>
                    <w:right w:val="none" w:sz="0" w:space="0" w:color="auto"/>
                  </w:divBdr>
                  <w:divsChild>
                    <w:div w:id="31224035">
                      <w:marLeft w:val="0"/>
                      <w:marRight w:val="0"/>
                      <w:marTop w:val="0"/>
                      <w:marBottom w:val="0"/>
                      <w:divBdr>
                        <w:top w:val="none" w:sz="0" w:space="0" w:color="auto"/>
                        <w:left w:val="none" w:sz="0" w:space="0" w:color="auto"/>
                        <w:bottom w:val="none" w:sz="0" w:space="0" w:color="auto"/>
                        <w:right w:val="none" w:sz="0" w:space="0" w:color="auto"/>
                      </w:divBdr>
                    </w:div>
                  </w:divsChild>
                </w:div>
                <w:div w:id="2143882949">
                  <w:marLeft w:val="0"/>
                  <w:marRight w:val="0"/>
                  <w:marTop w:val="0"/>
                  <w:marBottom w:val="0"/>
                  <w:divBdr>
                    <w:top w:val="none" w:sz="0" w:space="0" w:color="auto"/>
                    <w:left w:val="none" w:sz="0" w:space="0" w:color="auto"/>
                    <w:bottom w:val="none" w:sz="0" w:space="0" w:color="auto"/>
                    <w:right w:val="none" w:sz="0" w:space="0" w:color="auto"/>
                  </w:divBdr>
                  <w:divsChild>
                    <w:div w:id="81791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179780">
          <w:marLeft w:val="0"/>
          <w:marRight w:val="0"/>
          <w:marTop w:val="0"/>
          <w:marBottom w:val="0"/>
          <w:divBdr>
            <w:top w:val="none" w:sz="0" w:space="0" w:color="auto"/>
            <w:left w:val="none" w:sz="0" w:space="0" w:color="auto"/>
            <w:bottom w:val="none" w:sz="0" w:space="0" w:color="auto"/>
            <w:right w:val="none" w:sz="0" w:space="0" w:color="auto"/>
          </w:divBdr>
        </w:div>
      </w:divsChild>
    </w:div>
    <w:div w:id="148256902">
      <w:bodyDiv w:val="1"/>
      <w:marLeft w:val="0"/>
      <w:marRight w:val="0"/>
      <w:marTop w:val="0"/>
      <w:marBottom w:val="0"/>
      <w:divBdr>
        <w:top w:val="none" w:sz="0" w:space="0" w:color="auto"/>
        <w:left w:val="none" w:sz="0" w:space="0" w:color="auto"/>
        <w:bottom w:val="none" w:sz="0" w:space="0" w:color="auto"/>
        <w:right w:val="none" w:sz="0" w:space="0" w:color="auto"/>
      </w:divBdr>
    </w:div>
    <w:div w:id="371543005">
      <w:bodyDiv w:val="1"/>
      <w:marLeft w:val="0"/>
      <w:marRight w:val="0"/>
      <w:marTop w:val="0"/>
      <w:marBottom w:val="0"/>
      <w:divBdr>
        <w:top w:val="none" w:sz="0" w:space="0" w:color="auto"/>
        <w:left w:val="none" w:sz="0" w:space="0" w:color="auto"/>
        <w:bottom w:val="none" w:sz="0" w:space="0" w:color="auto"/>
        <w:right w:val="none" w:sz="0" w:space="0" w:color="auto"/>
      </w:divBdr>
      <w:divsChild>
        <w:div w:id="3023408">
          <w:marLeft w:val="0"/>
          <w:marRight w:val="0"/>
          <w:marTop w:val="0"/>
          <w:marBottom w:val="0"/>
          <w:divBdr>
            <w:top w:val="none" w:sz="0" w:space="0" w:color="auto"/>
            <w:left w:val="none" w:sz="0" w:space="0" w:color="auto"/>
            <w:bottom w:val="none" w:sz="0" w:space="0" w:color="auto"/>
            <w:right w:val="none" w:sz="0" w:space="0" w:color="auto"/>
          </w:divBdr>
        </w:div>
        <w:div w:id="50468450">
          <w:marLeft w:val="0"/>
          <w:marRight w:val="0"/>
          <w:marTop w:val="0"/>
          <w:marBottom w:val="0"/>
          <w:divBdr>
            <w:top w:val="none" w:sz="0" w:space="0" w:color="auto"/>
            <w:left w:val="none" w:sz="0" w:space="0" w:color="auto"/>
            <w:bottom w:val="none" w:sz="0" w:space="0" w:color="auto"/>
            <w:right w:val="none" w:sz="0" w:space="0" w:color="auto"/>
          </w:divBdr>
        </w:div>
        <w:div w:id="186522920">
          <w:marLeft w:val="0"/>
          <w:marRight w:val="0"/>
          <w:marTop w:val="0"/>
          <w:marBottom w:val="0"/>
          <w:divBdr>
            <w:top w:val="none" w:sz="0" w:space="0" w:color="auto"/>
            <w:left w:val="none" w:sz="0" w:space="0" w:color="auto"/>
            <w:bottom w:val="none" w:sz="0" w:space="0" w:color="auto"/>
            <w:right w:val="none" w:sz="0" w:space="0" w:color="auto"/>
          </w:divBdr>
          <w:divsChild>
            <w:div w:id="171995083">
              <w:marLeft w:val="0"/>
              <w:marRight w:val="0"/>
              <w:marTop w:val="0"/>
              <w:marBottom w:val="0"/>
              <w:divBdr>
                <w:top w:val="none" w:sz="0" w:space="0" w:color="auto"/>
                <w:left w:val="none" w:sz="0" w:space="0" w:color="auto"/>
                <w:bottom w:val="none" w:sz="0" w:space="0" w:color="auto"/>
                <w:right w:val="none" w:sz="0" w:space="0" w:color="auto"/>
              </w:divBdr>
            </w:div>
            <w:div w:id="263734143">
              <w:marLeft w:val="0"/>
              <w:marRight w:val="0"/>
              <w:marTop w:val="0"/>
              <w:marBottom w:val="0"/>
              <w:divBdr>
                <w:top w:val="none" w:sz="0" w:space="0" w:color="auto"/>
                <w:left w:val="none" w:sz="0" w:space="0" w:color="auto"/>
                <w:bottom w:val="none" w:sz="0" w:space="0" w:color="auto"/>
                <w:right w:val="none" w:sz="0" w:space="0" w:color="auto"/>
              </w:divBdr>
            </w:div>
            <w:div w:id="392823380">
              <w:marLeft w:val="0"/>
              <w:marRight w:val="0"/>
              <w:marTop w:val="0"/>
              <w:marBottom w:val="0"/>
              <w:divBdr>
                <w:top w:val="none" w:sz="0" w:space="0" w:color="auto"/>
                <w:left w:val="none" w:sz="0" w:space="0" w:color="auto"/>
                <w:bottom w:val="none" w:sz="0" w:space="0" w:color="auto"/>
                <w:right w:val="none" w:sz="0" w:space="0" w:color="auto"/>
              </w:divBdr>
            </w:div>
            <w:div w:id="426311765">
              <w:marLeft w:val="0"/>
              <w:marRight w:val="0"/>
              <w:marTop w:val="0"/>
              <w:marBottom w:val="0"/>
              <w:divBdr>
                <w:top w:val="none" w:sz="0" w:space="0" w:color="auto"/>
                <w:left w:val="none" w:sz="0" w:space="0" w:color="auto"/>
                <w:bottom w:val="none" w:sz="0" w:space="0" w:color="auto"/>
                <w:right w:val="none" w:sz="0" w:space="0" w:color="auto"/>
              </w:divBdr>
            </w:div>
            <w:div w:id="434180555">
              <w:marLeft w:val="0"/>
              <w:marRight w:val="0"/>
              <w:marTop w:val="0"/>
              <w:marBottom w:val="0"/>
              <w:divBdr>
                <w:top w:val="none" w:sz="0" w:space="0" w:color="auto"/>
                <w:left w:val="none" w:sz="0" w:space="0" w:color="auto"/>
                <w:bottom w:val="none" w:sz="0" w:space="0" w:color="auto"/>
                <w:right w:val="none" w:sz="0" w:space="0" w:color="auto"/>
              </w:divBdr>
            </w:div>
            <w:div w:id="449058531">
              <w:marLeft w:val="0"/>
              <w:marRight w:val="0"/>
              <w:marTop w:val="0"/>
              <w:marBottom w:val="0"/>
              <w:divBdr>
                <w:top w:val="none" w:sz="0" w:space="0" w:color="auto"/>
                <w:left w:val="none" w:sz="0" w:space="0" w:color="auto"/>
                <w:bottom w:val="none" w:sz="0" w:space="0" w:color="auto"/>
                <w:right w:val="none" w:sz="0" w:space="0" w:color="auto"/>
              </w:divBdr>
            </w:div>
            <w:div w:id="473135003">
              <w:marLeft w:val="0"/>
              <w:marRight w:val="0"/>
              <w:marTop w:val="0"/>
              <w:marBottom w:val="0"/>
              <w:divBdr>
                <w:top w:val="none" w:sz="0" w:space="0" w:color="auto"/>
                <w:left w:val="none" w:sz="0" w:space="0" w:color="auto"/>
                <w:bottom w:val="none" w:sz="0" w:space="0" w:color="auto"/>
                <w:right w:val="none" w:sz="0" w:space="0" w:color="auto"/>
              </w:divBdr>
            </w:div>
            <w:div w:id="517355687">
              <w:marLeft w:val="0"/>
              <w:marRight w:val="0"/>
              <w:marTop w:val="0"/>
              <w:marBottom w:val="0"/>
              <w:divBdr>
                <w:top w:val="none" w:sz="0" w:space="0" w:color="auto"/>
                <w:left w:val="none" w:sz="0" w:space="0" w:color="auto"/>
                <w:bottom w:val="none" w:sz="0" w:space="0" w:color="auto"/>
                <w:right w:val="none" w:sz="0" w:space="0" w:color="auto"/>
              </w:divBdr>
            </w:div>
            <w:div w:id="538592311">
              <w:marLeft w:val="0"/>
              <w:marRight w:val="0"/>
              <w:marTop w:val="0"/>
              <w:marBottom w:val="0"/>
              <w:divBdr>
                <w:top w:val="none" w:sz="0" w:space="0" w:color="auto"/>
                <w:left w:val="none" w:sz="0" w:space="0" w:color="auto"/>
                <w:bottom w:val="none" w:sz="0" w:space="0" w:color="auto"/>
                <w:right w:val="none" w:sz="0" w:space="0" w:color="auto"/>
              </w:divBdr>
            </w:div>
            <w:div w:id="854271779">
              <w:marLeft w:val="0"/>
              <w:marRight w:val="0"/>
              <w:marTop w:val="0"/>
              <w:marBottom w:val="0"/>
              <w:divBdr>
                <w:top w:val="none" w:sz="0" w:space="0" w:color="auto"/>
                <w:left w:val="none" w:sz="0" w:space="0" w:color="auto"/>
                <w:bottom w:val="none" w:sz="0" w:space="0" w:color="auto"/>
                <w:right w:val="none" w:sz="0" w:space="0" w:color="auto"/>
              </w:divBdr>
            </w:div>
            <w:div w:id="973296667">
              <w:marLeft w:val="0"/>
              <w:marRight w:val="0"/>
              <w:marTop w:val="0"/>
              <w:marBottom w:val="0"/>
              <w:divBdr>
                <w:top w:val="none" w:sz="0" w:space="0" w:color="auto"/>
                <w:left w:val="none" w:sz="0" w:space="0" w:color="auto"/>
                <w:bottom w:val="none" w:sz="0" w:space="0" w:color="auto"/>
                <w:right w:val="none" w:sz="0" w:space="0" w:color="auto"/>
              </w:divBdr>
            </w:div>
            <w:div w:id="1043090495">
              <w:marLeft w:val="0"/>
              <w:marRight w:val="0"/>
              <w:marTop w:val="0"/>
              <w:marBottom w:val="0"/>
              <w:divBdr>
                <w:top w:val="none" w:sz="0" w:space="0" w:color="auto"/>
                <w:left w:val="none" w:sz="0" w:space="0" w:color="auto"/>
                <w:bottom w:val="none" w:sz="0" w:space="0" w:color="auto"/>
                <w:right w:val="none" w:sz="0" w:space="0" w:color="auto"/>
              </w:divBdr>
            </w:div>
            <w:div w:id="1269699266">
              <w:marLeft w:val="0"/>
              <w:marRight w:val="0"/>
              <w:marTop w:val="0"/>
              <w:marBottom w:val="0"/>
              <w:divBdr>
                <w:top w:val="none" w:sz="0" w:space="0" w:color="auto"/>
                <w:left w:val="none" w:sz="0" w:space="0" w:color="auto"/>
                <w:bottom w:val="none" w:sz="0" w:space="0" w:color="auto"/>
                <w:right w:val="none" w:sz="0" w:space="0" w:color="auto"/>
              </w:divBdr>
            </w:div>
            <w:div w:id="1577010846">
              <w:marLeft w:val="0"/>
              <w:marRight w:val="0"/>
              <w:marTop w:val="0"/>
              <w:marBottom w:val="0"/>
              <w:divBdr>
                <w:top w:val="none" w:sz="0" w:space="0" w:color="auto"/>
                <w:left w:val="none" w:sz="0" w:space="0" w:color="auto"/>
                <w:bottom w:val="none" w:sz="0" w:space="0" w:color="auto"/>
                <w:right w:val="none" w:sz="0" w:space="0" w:color="auto"/>
              </w:divBdr>
            </w:div>
            <w:div w:id="1738086290">
              <w:marLeft w:val="0"/>
              <w:marRight w:val="0"/>
              <w:marTop w:val="0"/>
              <w:marBottom w:val="0"/>
              <w:divBdr>
                <w:top w:val="none" w:sz="0" w:space="0" w:color="auto"/>
                <w:left w:val="none" w:sz="0" w:space="0" w:color="auto"/>
                <w:bottom w:val="none" w:sz="0" w:space="0" w:color="auto"/>
                <w:right w:val="none" w:sz="0" w:space="0" w:color="auto"/>
              </w:divBdr>
            </w:div>
            <w:div w:id="1834563095">
              <w:marLeft w:val="0"/>
              <w:marRight w:val="0"/>
              <w:marTop w:val="0"/>
              <w:marBottom w:val="0"/>
              <w:divBdr>
                <w:top w:val="none" w:sz="0" w:space="0" w:color="auto"/>
                <w:left w:val="none" w:sz="0" w:space="0" w:color="auto"/>
                <w:bottom w:val="none" w:sz="0" w:space="0" w:color="auto"/>
                <w:right w:val="none" w:sz="0" w:space="0" w:color="auto"/>
              </w:divBdr>
            </w:div>
          </w:divsChild>
        </w:div>
        <w:div w:id="237907884">
          <w:marLeft w:val="0"/>
          <w:marRight w:val="0"/>
          <w:marTop w:val="0"/>
          <w:marBottom w:val="0"/>
          <w:divBdr>
            <w:top w:val="none" w:sz="0" w:space="0" w:color="auto"/>
            <w:left w:val="none" w:sz="0" w:space="0" w:color="auto"/>
            <w:bottom w:val="none" w:sz="0" w:space="0" w:color="auto"/>
            <w:right w:val="none" w:sz="0" w:space="0" w:color="auto"/>
          </w:divBdr>
        </w:div>
        <w:div w:id="323361563">
          <w:marLeft w:val="0"/>
          <w:marRight w:val="0"/>
          <w:marTop w:val="0"/>
          <w:marBottom w:val="0"/>
          <w:divBdr>
            <w:top w:val="none" w:sz="0" w:space="0" w:color="auto"/>
            <w:left w:val="none" w:sz="0" w:space="0" w:color="auto"/>
            <w:bottom w:val="none" w:sz="0" w:space="0" w:color="auto"/>
            <w:right w:val="none" w:sz="0" w:space="0" w:color="auto"/>
          </w:divBdr>
        </w:div>
        <w:div w:id="432211470">
          <w:marLeft w:val="0"/>
          <w:marRight w:val="0"/>
          <w:marTop w:val="0"/>
          <w:marBottom w:val="0"/>
          <w:divBdr>
            <w:top w:val="none" w:sz="0" w:space="0" w:color="auto"/>
            <w:left w:val="none" w:sz="0" w:space="0" w:color="auto"/>
            <w:bottom w:val="none" w:sz="0" w:space="0" w:color="auto"/>
            <w:right w:val="none" w:sz="0" w:space="0" w:color="auto"/>
          </w:divBdr>
          <w:divsChild>
            <w:div w:id="514729867">
              <w:marLeft w:val="-75"/>
              <w:marRight w:val="0"/>
              <w:marTop w:val="30"/>
              <w:marBottom w:val="30"/>
              <w:divBdr>
                <w:top w:val="none" w:sz="0" w:space="0" w:color="auto"/>
                <w:left w:val="none" w:sz="0" w:space="0" w:color="auto"/>
                <w:bottom w:val="none" w:sz="0" w:space="0" w:color="auto"/>
                <w:right w:val="none" w:sz="0" w:space="0" w:color="auto"/>
              </w:divBdr>
              <w:divsChild>
                <w:div w:id="19743429">
                  <w:marLeft w:val="0"/>
                  <w:marRight w:val="0"/>
                  <w:marTop w:val="0"/>
                  <w:marBottom w:val="0"/>
                  <w:divBdr>
                    <w:top w:val="none" w:sz="0" w:space="0" w:color="auto"/>
                    <w:left w:val="none" w:sz="0" w:space="0" w:color="auto"/>
                    <w:bottom w:val="none" w:sz="0" w:space="0" w:color="auto"/>
                    <w:right w:val="none" w:sz="0" w:space="0" w:color="auto"/>
                  </w:divBdr>
                  <w:divsChild>
                    <w:div w:id="734159719">
                      <w:marLeft w:val="0"/>
                      <w:marRight w:val="0"/>
                      <w:marTop w:val="0"/>
                      <w:marBottom w:val="0"/>
                      <w:divBdr>
                        <w:top w:val="none" w:sz="0" w:space="0" w:color="auto"/>
                        <w:left w:val="none" w:sz="0" w:space="0" w:color="auto"/>
                        <w:bottom w:val="none" w:sz="0" w:space="0" w:color="auto"/>
                        <w:right w:val="none" w:sz="0" w:space="0" w:color="auto"/>
                      </w:divBdr>
                    </w:div>
                  </w:divsChild>
                </w:div>
                <w:div w:id="67851369">
                  <w:marLeft w:val="0"/>
                  <w:marRight w:val="0"/>
                  <w:marTop w:val="0"/>
                  <w:marBottom w:val="0"/>
                  <w:divBdr>
                    <w:top w:val="none" w:sz="0" w:space="0" w:color="auto"/>
                    <w:left w:val="none" w:sz="0" w:space="0" w:color="auto"/>
                    <w:bottom w:val="none" w:sz="0" w:space="0" w:color="auto"/>
                    <w:right w:val="none" w:sz="0" w:space="0" w:color="auto"/>
                  </w:divBdr>
                  <w:divsChild>
                    <w:div w:id="147214415">
                      <w:marLeft w:val="0"/>
                      <w:marRight w:val="0"/>
                      <w:marTop w:val="0"/>
                      <w:marBottom w:val="0"/>
                      <w:divBdr>
                        <w:top w:val="none" w:sz="0" w:space="0" w:color="auto"/>
                        <w:left w:val="none" w:sz="0" w:space="0" w:color="auto"/>
                        <w:bottom w:val="none" w:sz="0" w:space="0" w:color="auto"/>
                        <w:right w:val="none" w:sz="0" w:space="0" w:color="auto"/>
                      </w:divBdr>
                    </w:div>
                  </w:divsChild>
                </w:div>
                <w:div w:id="103964464">
                  <w:marLeft w:val="0"/>
                  <w:marRight w:val="0"/>
                  <w:marTop w:val="0"/>
                  <w:marBottom w:val="0"/>
                  <w:divBdr>
                    <w:top w:val="none" w:sz="0" w:space="0" w:color="auto"/>
                    <w:left w:val="none" w:sz="0" w:space="0" w:color="auto"/>
                    <w:bottom w:val="none" w:sz="0" w:space="0" w:color="auto"/>
                    <w:right w:val="none" w:sz="0" w:space="0" w:color="auto"/>
                  </w:divBdr>
                  <w:divsChild>
                    <w:div w:id="794757544">
                      <w:marLeft w:val="0"/>
                      <w:marRight w:val="0"/>
                      <w:marTop w:val="0"/>
                      <w:marBottom w:val="0"/>
                      <w:divBdr>
                        <w:top w:val="none" w:sz="0" w:space="0" w:color="auto"/>
                        <w:left w:val="none" w:sz="0" w:space="0" w:color="auto"/>
                        <w:bottom w:val="none" w:sz="0" w:space="0" w:color="auto"/>
                        <w:right w:val="none" w:sz="0" w:space="0" w:color="auto"/>
                      </w:divBdr>
                    </w:div>
                  </w:divsChild>
                </w:div>
                <w:div w:id="164782481">
                  <w:marLeft w:val="0"/>
                  <w:marRight w:val="0"/>
                  <w:marTop w:val="0"/>
                  <w:marBottom w:val="0"/>
                  <w:divBdr>
                    <w:top w:val="none" w:sz="0" w:space="0" w:color="auto"/>
                    <w:left w:val="none" w:sz="0" w:space="0" w:color="auto"/>
                    <w:bottom w:val="none" w:sz="0" w:space="0" w:color="auto"/>
                    <w:right w:val="none" w:sz="0" w:space="0" w:color="auto"/>
                  </w:divBdr>
                  <w:divsChild>
                    <w:div w:id="732314979">
                      <w:marLeft w:val="0"/>
                      <w:marRight w:val="0"/>
                      <w:marTop w:val="0"/>
                      <w:marBottom w:val="0"/>
                      <w:divBdr>
                        <w:top w:val="none" w:sz="0" w:space="0" w:color="auto"/>
                        <w:left w:val="none" w:sz="0" w:space="0" w:color="auto"/>
                        <w:bottom w:val="none" w:sz="0" w:space="0" w:color="auto"/>
                        <w:right w:val="none" w:sz="0" w:space="0" w:color="auto"/>
                      </w:divBdr>
                    </w:div>
                  </w:divsChild>
                </w:div>
                <w:div w:id="224949021">
                  <w:marLeft w:val="0"/>
                  <w:marRight w:val="0"/>
                  <w:marTop w:val="0"/>
                  <w:marBottom w:val="0"/>
                  <w:divBdr>
                    <w:top w:val="none" w:sz="0" w:space="0" w:color="auto"/>
                    <w:left w:val="none" w:sz="0" w:space="0" w:color="auto"/>
                    <w:bottom w:val="none" w:sz="0" w:space="0" w:color="auto"/>
                    <w:right w:val="none" w:sz="0" w:space="0" w:color="auto"/>
                  </w:divBdr>
                  <w:divsChild>
                    <w:div w:id="1866560273">
                      <w:marLeft w:val="0"/>
                      <w:marRight w:val="0"/>
                      <w:marTop w:val="0"/>
                      <w:marBottom w:val="0"/>
                      <w:divBdr>
                        <w:top w:val="none" w:sz="0" w:space="0" w:color="auto"/>
                        <w:left w:val="none" w:sz="0" w:space="0" w:color="auto"/>
                        <w:bottom w:val="none" w:sz="0" w:space="0" w:color="auto"/>
                        <w:right w:val="none" w:sz="0" w:space="0" w:color="auto"/>
                      </w:divBdr>
                    </w:div>
                  </w:divsChild>
                </w:div>
                <w:div w:id="229467332">
                  <w:marLeft w:val="0"/>
                  <w:marRight w:val="0"/>
                  <w:marTop w:val="0"/>
                  <w:marBottom w:val="0"/>
                  <w:divBdr>
                    <w:top w:val="none" w:sz="0" w:space="0" w:color="auto"/>
                    <w:left w:val="none" w:sz="0" w:space="0" w:color="auto"/>
                    <w:bottom w:val="none" w:sz="0" w:space="0" w:color="auto"/>
                    <w:right w:val="none" w:sz="0" w:space="0" w:color="auto"/>
                  </w:divBdr>
                  <w:divsChild>
                    <w:div w:id="1711762597">
                      <w:marLeft w:val="0"/>
                      <w:marRight w:val="0"/>
                      <w:marTop w:val="0"/>
                      <w:marBottom w:val="0"/>
                      <w:divBdr>
                        <w:top w:val="none" w:sz="0" w:space="0" w:color="auto"/>
                        <w:left w:val="none" w:sz="0" w:space="0" w:color="auto"/>
                        <w:bottom w:val="none" w:sz="0" w:space="0" w:color="auto"/>
                        <w:right w:val="none" w:sz="0" w:space="0" w:color="auto"/>
                      </w:divBdr>
                    </w:div>
                  </w:divsChild>
                </w:div>
                <w:div w:id="275217989">
                  <w:marLeft w:val="0"/>
                  <w:marRight w:val="0"/>
                  <w:marTop w:val="0"/>
                  <w:marBottom w:val="0"/>
                  <w:divBdr>
                    <w:top w:val="none" w:sz="0" w:space="0" w:color="auto"/>
                    <w:left w:val="none" w:sz="0" w:space="0" w:color="auto"/>
                    <w:bottom w:val="none" w:sz="0" w:space="0" w:color="auto"/>
                    <w:right w:val="none" w:sz="0" w:space="0" w:color="auto"/>
                  </w:divBdr>
                  <w:divsChild>
                    <w:div w:id="1559433164">
                      <w:marLeft w:val="0"/>
                      <w:marRight w:val="0"/>
                      <w:marTop w:val="0"/>
                      <w:marBottom w:val="0"/>
                      <w:divBdr>
                        <w:top w:val="none" w:sz="0" w:space="0" w:color="auto"/>
                        <w:left w:val="none" w:sz="0" w:space="0" w:color="auto"/>
                        <w:bottom w:val="none" w:sz="0" w:space="0" w:color="auto"/>
                        <w:right w:val="none" w:sz="0" w:space="0" w:color="auto"/>
                      </w:divBdr>
                    </w:div>
                  </w:divsChild>
                </w:div>
                <w:div w:id="295258633">
                  <w:marLeft w:val="0"/>
                  <w:marRight w:val="0"/>
                  <w:marTop w:val="0"/>
                  <w:marBottom w:val="0"/>
                  <w:divBdr>
                    <w:top w:val="none" w:sz="0" w:space="0" w:color="auto"/>
                    <w:left w:val="none" w:sz="0" w:space="0" w:color="auto"/>
                    <w:bottom w:val="none" w:sz="0" w:space="0" w:color="auto"/>
                    <w:right w:val="none" w:sz="0" w:space="0" w:color="auto"/>
                  </w:divBdr>
                  <w:divsChild>
                    <w:div w:id="1489664970">
                      <w:marLeft w:val="0"/>
                      <w:marRight w:val="0"/>
                      <w:marTop w:val="0"/>
                      <w:marBottom w:val="0"/>
                      <w:divBdr>
                        <w:top w:val="none" w:sz="0" w:space="0" w:color="auto"/>
                        <w:left w:val="none" w:sz="0" w:space="0" w:color="auto"/>
                        <w:bottom w:val="none" w:sz="0" w:space="0" w:color="auto"/>
                        <w:right w:val="none" w:sz="0" w:space="0" w:color="auto"/>
                      </w:divBdr>
                    </w:div>
                  </w:divsChild>
                </w:div>
                <w:div w:id="435638761">
                  <w:marLeft w:val="0"/>
                  <w:marRight w:val="0"/>
                  <w:marTop w:val="0"/>
                  <w:marBottom w:val="0"/>
                  <w:divBdr>
                    <w:top w:val="none" w:sz="0" w:space="0" w:color="auto"/>
                    <w:left w:val="none" w:sz="0" w:space="0" w:color="auto"/>
                    <w:bottom w:val="none" w:sz="0" w:space="0" w:color="auto"/>
                    <w:right w:val="none" w:sz="0" w:space="0" w:color="auto"/>
                  </w:divBdr>
                  <w:divsChild>
                    <w:div w:id="1637761329">
                      <w:marLeft w:val="0"/>
                      <w:marRight w:val="0"/>
                      <w:marTop w:val="0"/>
                      <w:marBottom w:val="0"/>
                      <w:divBdr>
                        <w:top w:val="none" w:sz="0" w:space="0" w:color="auto"/>
                        <w:left w:val="none" w:sz="0" w:space="0" w:color="auto"/>
                        <w:bottom w:val="none" w:sz="0" w:space="0" w:color="auto"/>
                        <w:right w:val="none" w:sz="0" w:space="0" w:color="auto"/>
                      </w:divBdr>
                    </w:div>
                  </w:divsChild>
                </w:div>
                <w:div w:id="459373515">
                  <w:marLeft w:val="0"/>
                  <w:marRight w:val="0"/>
                  <w:marTop w:val="0"/>
                  <w:marBottom w:val="0"/>
                  <w:divBdr>
                    <w:top w:val="none" w:sz="0" w:space="0" w:color="auto"/>
                    <w:left w:val="none" w:sz="0" w:space="0" w:color="auto"/>
                    <w:bottom w:val="none" w:sz="0" w:space="0" w:color="auto"/>
                    <w:right w:val="none" w:sz="0" w:space="0" w:color="auto"/>
                  </w:divBdr>
                  <w:divsChild>
                    <w:div w:id="111484247">
                      <w:marLeft w:val="0"/>
                      <w:marRight w:val="0"/>
                      <w:marTop w:val="0"/>
                      <w:marBottom w:val="0"/>
                      <w:divBdr>
                        <w:top w:val="none" w:sz="0" w:space="0" w:color="auto"/>
                        <w:left w:val="none" w:sz="0" w:space="0" w:color="auto"/>
                        <w:bottom w:val="none" w:sz="0" w:space="0" w:color="auto"/>
                        <w:right w:val="none" w:sz="0" w:space="0" w:color="auto"/>
                      </w:divBdr>
                    </w:div>
                  </w:divsChild>
                </w:div>
                <w:div w:id="503974475">
                  <w:marLeft w:val="0"/>
                  <w:marRight w:val="0"/>
                  <w:marTop w:val="0"/>
                  <w:marBottom w:val="0"/>
                  <w:divBdr>
                    <w:top w:val="none" w:sz="0" w:space="0" w:color="auto"/>
                    <w:left w:val="none" w:sz="0" w:space="0" w:color="auto"/>
                    <w:bottom w:val="none" w:sz="0" w:space="0" w:color="auto"/>
                    <w:right w:val="none" w:sz="0" w:space="0" w:color="auto"/>
                  </w:divBdr>
                  <w:divsChild>
                    <w:div w:id="448163722">
                      <w:marLeft w:val="0"/>
                      <w:marRight w:val="0"/>
                      <w:marTop w:val="0"/>
                      <w:marBottom w:val="0"/>
                      <w:divBdr>
                        <w:top w:val="none" w:sz="0" w:space="0" w:color="auto"/>
                        <w:left w:val="none" w:sz="0" w:space="0" w:color="auto"/>
                        <w:bottom w:val="none" w:sz="0" w:space="0" w:color="auto"/>
                        <w:right w:val="none" w:sz="0" w:space="0" w:color="auto"/>
                      </w:divBdr>
                    </w:div>
                  </w:divsChild>
                </w:div>
                <w:div w:id="562495787">
                  <w:marLeft w:val="0"/>
                  <w:marRight w:val="0"/>
                  <w:marTop w:val="0"/>
                  <w:marBottom w:val="0"/>
                  <w:divBdr>
                    <w:top w:val="none" w:sz="0" w:space="0" w:color="auto"/>
                    <w:left w:val="none" w:sz="0" w:space="0" w:color="auto"/>
                    <w:bottom w:val="none" w:sz="0" w:space="0" w:color="auto"/>
                    <w:right w:val="none" w:sz="0" w:space="0" w:color="auto"/>
                  </w:divBdr>
                  <w:divsChild>
                    <w:div w:id="2104717521">
                      <w:marLeft w:val="0"/>
                      <w:marRight w:val="0"/>
                      <w:marTop w:val="0"/>
                      <w:marBottom w:val="0"/>
                      <w:divBdr>
                        <w:top w:val="none" w:sz="0" w:space="0" w:color="auto"/>
                        <w:left w:val="none" w:sz="0" w:space="0" w:color="auto"/>
                        <w:bottom w:val="none" w:sz="0" w:space="0" w:color="auto"/>
                        <w:right w:val="none" w:sz="0" w:space="0" w:color="auto"/>
                      </w:divBdr>
                    </w:div>
                  </w:divsChild>
                </w:div>
                <w:div w:id="643967534">
                  <w:marLeft w:val="0"/>
                  <w:marRight w:val="0"/>
                  <w:marTop w:val="0"/>
                  <w:marBottom w:val="0"/>
                  <w:divBdr>
                    <w:top w:val="none" w:sz="0" w:space="0" w:color="auto"/>
                    <w:left w:val="none" w:sz="0" w:space="0" w:color="auto"/>
                    <w:bottom w:val="none" w:sz="0" w:space="0" w:color="auto"/>
                    <w:right w:val="none" w:sz="0" w:space="0" w:color="auto"/>
                  </w:divBdr>
                  <w:divsChild>
                    <w:div w:id="1043677119">
                      <w:marLeft w:val="0"/>
                      <w:marRight w:val="0"/>
                      <w:marTop w:val="0"/>
                      <w:marBottom w:val="0"/>
                      <w:divBdr>
                        <w:top w:val="none" w:sz="0" w:space="0" w:color="auto"/>
                        <w:left w:val="none" w:sz="0" w:space="0" w:color="auto"/>
                        <w:bottom w:val="none" w:sz="0" w:space="0" w:color="auto"/>
                        <w:right w:val="none" w:sz="0" w:space="0" w:color="auto"/>
                      </w:divBdr>
                    </w:div>
                  </w:divsChild>
                </w:div>
                <w:div w:id="759378246">
                  <w:marLeft w:val="0"/>
                  <w:marRight w:val="0"/>
                  <w:marTop w:val="0"/>
                  <w:marBottom w:val="0"/>
                  <w:divBdr>
                    <w:top w:val="none" w:sz="0" w:space="0" w:color="auto"/>
                    <w:left w:val="none" w:sz="0" w:space="0" w:color="auto"/>
                    <w:bottom w:val="none" w:sz="0" w:space="0" w:color="auto"/>
                    <w:right w:val="none" w:sz="0" w:space="0" w:color="auto"/>
                  </w:divBdr>
                  <w:divsChild>
                    <w:div w:id="1048411446">
                      <w:marLeft w:val="0"/>
                      <w:marRight w:val="0"/>
                      <w:marTop w:val="0"/>
                      <w:marBottom w:val="0"/>
                      <w:divBdr>
                        <w:top w:val="none" w:sz="0" w:space="0" w:color="auto"/>
                        <w:left w:val="none" w:sz="0" w:space="0" w:color="auto"/>
                        <w:bottom w:val="none" w:sz="0" w:space="0" w:color="auto"/>
                        <w:right w:val="none" w:sz="0" w:space="0" w:color="auto"/>
                      </w:divBdr>
                    </w:div>
                  </w:divsChild>
                </w:div>
                <w:div w:id="842283564">
                  <w:marLeft w:val="0"/>
                  <w:marRight w:val="0"/>
                  <w:marTop w:val="0"/>
                  <w:marBottom w:val="0"/>
                  <w:divBdr>
                    <w:top w:val="none" w:sz="0" w:space="0" w:color="auto"/>
                    <w:left w:val="none" w:sz="0" w:space="0" w:color="auto"/>
                    <w:bottom w:val="none" w:sz="0" w:space="0" w:color="auto"/>
                    <w:right w:val="none" w:sz="0" w:space="0" w:color="auto"/>
                  </w:divBdr>
                  <w:divsChild>
                    <w:div w:id="1524857132">
                      <w:marLeft w:val="0"/>
                      <w:marRight w:val="0"/>
                      <w:marTop w:val="0"/>
                      <w:marBottom w:val="0"/>
                      <w:divBdr>
                        <w:top w:val="none" w:sz="0" w:space="0" w:color="auto"/>
                        <w:left w:val="none" w:sz="0" w:space="0" w:color="auto"/>
                        <w:bottom w:val="none" w:sz="0" w:space="0" w:color="auto"/>
                        <w:right w:val="none" w:sz="0" w:space="0" w:color="auto"/>
                      </w:divBdr>
                    </w:div>
                  </w:divsChild>
                </w:div>
                <w:div w:id="908149720">
                  <w:marLeft w:val="0"/>
                  <w:marRight w:val="0"/>
                  <w:marTop w:val="0"/>
                  <w:marBottom w:val="0"/>
                  <w:divBdr>
                    <w:top w:val="none" w:sz="0" w:space="0" w:color="auto"/>
                    <w:left w:val="none" w:sz="0" w:space="0" w:color="auto"/>
                    <w:bottom w:val="none" w:sz="0" w:space="0" w:color="auto"/>
                    <w:right w:val="none" w:sz="0" w:space="0" w:color="auto"/>
                  </w:divBdr>
                  <w:divsChild>
                    <w:div w:id="1049107813">
                      <w:marLeft w:val="0"/>
                      <w:marRight w:val="0"/>
                      <w:marTop w:val="0"/>
                      <w:marBottom w:val="0"/>
                      <w:divBdr>
                        <w:top w:val="none" w:sz="0" w:space="0" w:color="auto"/>
                        <w:left w:val="none" w:sz="0" w:space="0" w:color="auto"/>
                        <w:bottom w:val="none" w:sz="0" w:space="0" w:color="auto"/>
                        <w:right w:val="none" w:sz="0" w:space="0" w:color="auto"/>
                      </w:divBdr>
                    </w:div>
                  </w:divsChild>
                </w:div>
                <w:div w:id="1031495235">
                  <w:marLeft w:val="0"/>
                  <w:marRight w:val="0"/>
                  <w:marTop w:val="0"/>
                  <w:marBottom w:val="0"/>
                  <w:divBdr>
                    <w:top w:val="none" w:sz="0" w:space="0" w:color="auto"/>
                    <w:left w:val="none" w:sz="0" w:space="0" w:color="auto"/>
                    <w:bottom w:val="none" w:sz="0" w:space="0" w:color="auto"/>
                    <w:right w:val="none" w:sz="0" w:space="0" w:color="auto"/>
                  </w:divBdr>
                  <w:divsChild>
                    <w:div w:id="557866255">
                      <w:marLeft w:val="0"/>
                      <w:marRight w:val="0"/>
                      <w:marTop w:val="0"/>
                      <w:marBottom w:val="0"/>
                      <w:divBdr>
                        <w:top w:val="none" w:sz="0" w:space="0" w:color="auto"/>
                        <w:left w:val="none" w:sz="0" w:space="0" w:color="auto"/>
                        <w:bottom w:val="none" w:sz="0" w:space="0" w:color="auto"/>
                        <w:right w:val="none" w:sz="0" w:space="0" w:color="auto"/>
                      </w:divBdr>
                    </w:div>
                  </w:divsChild>
                </w:div>
                <w:div w:id="1149788233">
                  <w:marLeft w:val="0"/>
                  <w:marRight w:val="0"/>
                  <w:marTop w:val="0"/>
                  <w:marBottom w:val="0"/>
                  <w:divBdr>
                    <w:top w:val="none" w:sz="0" w:space="0" w:color="auto"/>
                    <w:left w:val="none" w:sz="0" w:space="0" w:color="auto"/>
                    <w:bottom w:val="none" w:sz="0" w:space="0" w:color="auto"/>
                    <w:right w:val="none" w:sz="0" w:space="0" w:color="auto"/>
                  </w:divBdr>
                  <w:divsChild>
                    <w:div w:id="1653408093">
                      <w:marLeft w:val="0"/>
                      <w:marRight w:val="0"/>
                      <w:marTop w:val="0"/>
                      <w:marBottom w:val="0"/>
                      <w:divBdr>
                        <w:top w:val="none" w:sz="0" w:space="0" w:color="auto"/>
                        <w:left w:val="none" w:sz="0" w:space="0" w:color="auto"/>
                        <w:bottom w:val="none" w:sz="0" w:space="0" w:color="auto"/>
                        <w:right w:val="none" w:sz="0" w:space="0" w:color="auto"/>
                      </w:divBdr>
                    </w:div>
                  </w:divsChild>
                </w:div>
                <w:div w:id="1335718885">
                  <w:marLeft w:val="0"/>
                  <w:marRight w:val="0"/>
                  <w:marTop w:val="0"/>
                  <w:marBottom w:val="0"/>
                  <w:divBdr>
                    <w:top w:val="none" w:sz="0" w:space="0" w:color="auto"/>
                    <w:left w:val="none" w:sz="0" w:space="0" w:color="auto"/>
                    <w:bottom w:val="none" w:sz="0" w:space="0" w:color="auto"/>
                    <w:right w:val="none" w:sz="0" w:space="0" w:color="auto"/>
                  </w:divBdr>
                  <w:divsChild>
                    <w:div w:id="1337995650">
                      <w:marLeft w:val="0"/>
                      <w:marRight w:val="0"/>
                      <w:marTop w:val="0"/>
                      <w:marBottom w:val="0"/>
                      <w:divBdr>
                        <w:top w:val="none" w:sz="0" w:space="0" w:color="auto"/>
                        <w:left w:val="none" w:sz="0" w:space="0" w:color="auto"/>
                        <w:bottom w:val="none" w:sz="0" w:space="0" w:color="auto"/>
                        <w:right w:val="none" w:sz="0" w:space="0" w:color="auto"/>
                      </w:divBdr>
                    </w:div>
                  </w:divsChild>
                </w:div>
                <w:div w:id="1348214641">
                  <w:marLeft w:val="0"/>
                  <w:marRight w:val="0"/>
                  <w:marTop w:val="0"/>
                  <w:marBottom w:val="0"/>
                  <w:divBdr>
                    <w:top w:val="none" w:sz="0" w:space="0" w:color="auto"/>
                    <w:left w:val="none" w:sz="0" w:space="0" w:color="auto"/>
                    <w:bottom w:val="none" w:sz="0" w:space="0" w:color="auto"/>
                    <w:right w:val="none" w:sz="0" w:space="0" w:color="auto"/>
                  </w:divBdr>
                  <w:divsChild>
                    <w:div w:id="265500898">
                      <w:marLeft w:val="0"/>
                      <w:marRight w:val="0"/>
                      <w:marTop w:val="0"/>
                      <w:marBottom w:val="0"/>
                      <w:divBdr>
                        <w:top w:val="none" w:sz="0" w:space="0" w:color="auto"/>
                        <w:left w:val="none" w:sz="0" w:space="0" w:color="auto"/>
                        <w:bottom w:val="none" w:sz="0" w:space="0" w:color="auto"/>
                        <w:right w:val="none" w:sz="0" w:space="0" w:color="auto"/>
                      </w:divBdr>
                    </w:div>
                  </w:divsChild>
                </w:div>
                <w:div w:id="1377313465">
                  <w:marLeft w:val="0"/>
                  <w:marRight w:val="0"/>
                  <w:marTop w:val="0"/>
                  <w:marBottom w:val="0"/>
                  <w:divBdr>
                    <w:top w:val="none" w:sz="0" w:space="0" w:color="auto"/>
                    <w:left w:val="none" w:sz="0" w:space="0" w:color="auto"/>
                    <w:bottom w:val="none" w:sz="0" w:space="0" w:color="auto"/>
                    <w:right w:val="none" w:sz="0" w:space="0" w:color="auto"/>
                  </w:divBdr>
                  <w:divsChild>
                    <w:div w:id="1786532795">
                      <w:marLeft w:val="0"/>
                      <w:marRight w:val="0"/>
                      <w:marTop w:val="0"/>
                      <w:marBottom w:val="0"/>
                      <w:divBdr>
                        <w:top w:val="none" w:sz="0" w:space="0" w:color="auto"/>
                        <w:left w:val="none" w:sz="0" w:space="0" w:color="auto"/>
                        <w:bottom w:val="none" w:sz="0" w:space="0" w:color="auto"/>
                        <w:right w:val="none" w:sz="0" w:space="0" w:color="auto"/>
                      </w:divBdr>
                    </w:div>
                  </w:divsChild>
                </w:div>
                <w:div w:id="1395011833">
                  <w:marLeft w:val="0"/>
                  <w:marRight w:val="0"/>
                  <w:marTop w:val="0"/>
                  <w:marBottom w:val="0"/>
                  <w:divBdr>
                    <w:top w:val="none" w:sz="0" w:space="0" w:color="auto"/>
                    <w:left w:val="none" w:sz="0" w:space="0" w:color="auto"/>
                    <w:bottom w:val="none" w:sz="0" w:space="0" w:color="auto"/>
                    <w:right w:val="none" w:sz="0" w:space="0" w:color="auto"/>
                  </w:divBdr>
                  <w:divsChild>
                    <w:div w:id="867525881">
                      <w:marLeft w:val="0"/>
                      <w:marRight w:val="0"/>
                      <w:marTop w:val="0"/>
                      <w:marBottom w:val="0"/>
                      <w:divBdr>
                        <w:top w:val="none" w:sz="0" w:space="0" w:color="auto"/>
                        <w:left w:val="none" w:sz="0" w:space="0" w:color="auto"/>
                        <w:bottom w:val="none" w:sz="0" w:space="0" w:color="auto"/>
                        <w:right w:val="none" w:sz="0" w:space="0" w:color="auto"/>
                      </w:divBdr>
                    </w:div>
                  </w:divsChild>
                </w:div>
                <w:div w:id="1423529749">
                  <w:marLeft w:val="0"/>
                  <w:marRight w:val="0"/>
                  <w:marTop w:val="0"/>
                  <w:marBottom w:val="0"/>
                  <w:divBdr>
                    <w:top w:val="none" w:sz="0" w:space="0" w:color="auto"/>
                    <w:left w:val="none" w:sz="0" w:space="0" w:color="auto"/>
                    <w:bottom w:val="none" w:sz="0" w:space="0" w:color="auto"/>
                    <w:right w:val="none" w:sz="0" w:space="0" w:color="auto"/>
                  </w:divBdr>
                  <w:divsChild>
                    <w:div w:id="1389694098">
                      <w:marLeft w:val="0"/>
                      <w:marRight w:val="0"/>
                      <w:marTop w:val="0"/>
                      <w:marBottom w:val="0"/>
                      <w:divBdr>
                        <w:top w:val="none" w:sz="0" w:space="0" w:color="auto"/>
                        <w:left w:val="none" w:sz="0" w:space="0" w:color="auto"/>
                        <w:bottom w:val="none" w:sz="0" w:space="0" w:color="auto"/>
                        <w:right w:val="none" w:sz="0" w:space="0" w:color="auto"/>
                      </w:divBdr>
                    </w:div>
                  </w:divsChild>
                </w:div>
                <w:div w:id="1489904926">
                  <w:marLeft w:val="0"/>
                  <w:marRight w:val="0"/>
                  <w:marTop w:val="0"/>
                  <w:marBottom w:val="0"/>
                  <w:divBdr>
                    <w:top w:val="none" w:sz="0" w:space="0" w:color="auto"/>
                    <w:left w:val="none" w:sz="0" w:space="0" w:color="auto"/>
                    <w:bottom w:val="none" w:sz="0" w:space="0" w:color="auto"/>
                    <w:right w:val="none" w:sz="0" w:space="0" w:color="auto"/>
                  </w:divBdr>
                  <w:divsChild>
                    <w:div w:id="847404161">
                      <w:marLeft w:val="0"/>
                      <w:marRight w:val="0"/>
                      <w:marTop w:val="0"/>
                      <w:marBottom w:val="0"/>
                      <w:divBdr>
                        <w:top w:val="none" w:sz="0" w:space="0" w:color="auto"/>
                        <w:left w:val="none" w:sz="0" w:space="0" w:color="auto"/>
                        <w:bottom w:val="none" w:sz="0" w:space="0" w:color="auto"/>
                        <w:right w:val="none" w:sz="0" w:space="0" w:color="auto"/>
                      </w:divBdr>
                    </w:div>
                  </w:divsChild>
                </w:div>
                <w:div w:id="1730690214">
                  <w:marLeft w:val="0"/>
                  <w:marRight w:val="0"/>
                  <w:marTop w:val="0"/>
                  <w:marBottom w:val="0"/>
                  <w:divBdr>
                    <w:top w:val="none" w:sz="0" w:space="0" w:color="auto"/>
                    <w:left w:val="none" w:sz="0" w:space="0" w:color="auto"/>
                    <w:bottom w:val="none" w:sz="0" w:space="0" w:color="auto"/>
                    <w:right w:val="none" w:sz="0" w:space="0" w:color="auto"/>
                  </w:divBdr>
                  <w:divsChild>
                    <w:div w:id="1176572712">
                      <w:marLeft w:val="0"/>
                      <w:marRight w:val="0"/>
                      <w:marTop w:val="0"/>
                      <w:marBottom w:val="0"/>
                      <w:divBdr>
                        <w:top w:val="none" w:sz="0" w:space="0" w:color="auto"/>
                        <w:left w:val="none" w:sz="0" w:space="0" w:color="auto"/>
                        <w:bottom w:val="none" w:sz="0" w:space="0" w:color="auto"/>
                        <w:right w:val="none" w:sz="0" w:space="0" w:color="auto"/>
                      </w:divBdr>
                    </w:div>
                  </w:divsChild>
                </w:div>
                <w:div w:id="1747728662">
                  <w:marLeft w:val="0"/>
                  <w:marRight w:val="0"/>
                  <w:marTop w:val="0"/>
                  <w:marBottom w:val="0"/>
                  <w:divBdr>
                    <w:top w:val="none" w:sz="0" w:space="0" w:color="auto"/>
                    <w:left w:val="none" w:sz="0" w:space="0" w:color="auto"/>
                    <w:bottom w:val="none" w:sz="0" w:space="0" w:color="auto"/>
                    <w:right w:val="none" w:sz="0" w:space="0" w:color="auto"/>
                  </w:divBdr>
                  <w:divsChild>
                    <w:div w:id="881092431">
                      <w:marLeft w:val="0"/>
                      <w:marRight w:val="0"/>
                      <w:marTop w:val="0"/>
                      <w:marBottom w:val="0"/>
                      <w:divBdr>
                        <w:top w:val="none" w:sz="0" w:space="0" w:color="auto"/>
                        <w:left w:val="none" w:sz="0" w:space="0" w:color="auto"/>
                        <w:bottom w:val="none" w:sz="0" w:space="0" w:color="auto"/>
                        <w:right w:val="none" w:sz="0" w:space="0" w:color="auto"/>
                      </w:divBdr>
                    </w:div>
                  </w:divsChild>
                </w:div>
                <w:div w:id="1752041102">
                  <w:marLeft w:val="0"/>
                  <w:marRight w:val="0"/>
                  <w:marTop w:val="0"/>
                  <w:marBottom w:val="0"/>
                  <w:divBdr>
                    <w:top w:val="none" w:sz="0" w:space="0" w:color="auto"/>
                    <w:left w:val="none" w:sz="0" w:space="0" w:color="auto"/>
                    <w:bottom w:val="none" w:sz="0" w:space="0" w:color="auto"/>
                    <w:right w:val="none" w:sz="0" w:space="0" w:color="auto"/>
                  </w:divBdr>
                  <w:divsChild>
                    <w:div w:id="663120159">
                      <w:marLeft w:val="0"/>
                      <w:marRight w:val="0"/>
                      <w:marTop w:val="0"/>
                      <w:marBottom w:val="0"/>
                      <w:divBdr>
                        <w:top w:val="none" w:sz="0" w:space="0" w:color="auto"/>
                        <w:left w:val="none" w:sz="0" w:space="0" w:color="auto"/>
                        <w:bottom w:val="none" w:sz="0" w:space="0" w:color="auto"/>
                        <w:right w:val="none" w:sz="0" w:space="0" w:color="auto"/>
                      </w:divBdr>
                    </w:div>
                  </w:divsChild>
                </w:div>
                <w:div w:id="1821537480">
                  <w:marLeft w:val="0"/>
                  <w:marRight w:val="0"/>
                  <w:marTop w:val="0"/>
                  <w:marBottom w:val="0"/>
                  <w:divBdr>
                    <w:top w:val="none" w:sz="0" w:space="0" w:color="auto"/>
                    <w:left w:val="none" w:sz="0" w:space="0" w:color="auto"/>
                    <w:bottom w:val="none" w:sz="0" w:space="0" w:color="auto"/>
                    <w:right w:val="none" w:sz="0" w:space="0" w:color="auto"/>
                  </w:divBdr>
                  <w:divsChild>
                    <w:div w:id="1471287343">
                      <w:marLeft w:val="0"/>
                      <w:marRight w:val="0"/>
                      <w:marTop w:val="0"/>
                      <w:marBottom w:val="0"/>
                      <w:divBdr>
                        <w:top w:val="none" w:sz="0" w:space="0" w:color="auto"/>
                        <w:left w:val="none" w:sz="0" w:space="0" w:color="auto"/>
                        <w:bottom w:val="none" w:sz="0" w:space="0" w:color="auto"/>
                        <w:right w:val="none" w:sz="0" w:space="0" w:color="auto"/>
                      </w:divBdr>
                    </w:div>
                  </w:divsChild>
                </w:div>
                <w:div w:id="1845709458">
                  <w:marLeft w:val="0"/>
                  <w:marRight w:val="0"/>
                  <w:marTop w:val="0"/>
                  <w:marBottom w:val="0"/>
                  <w:divBdr>
                    <w:top w:val="none" w:sz="0" w:space="0" w:color="auto"/>
                    <w:left w:val="none" w:sz="0" w:space="0" w:color="auto"/>
                    <w:bottom w:val="none" w:sz="0" w:space="0" w:color="auto"/>
                    <w:right w:val="none" w:sz="0" w:space="0" w:color="auto"/>
                  </w:divBdr>
                  <w:divsChild>
                    <w:div w:id="1523856080">
                      <w:marLeft w:val="0"/>
                      <w:marRight w:val="0"/>
                      <w:marTop w:val="0"/>
                      <w:marBottom w:val="0"/>
                      <w:divBdr>
                        <w:top w:val="none" w:sz="0" w:space="0" w:color="auto"/>
                        <w:left w:val="none" w:sz="0" w:space="0" w:color="auto"/>
                        <w:bottom w:val="none" w:sz="0" w:space="0" w:color="auto"/>
                        <w:right w:val="none" w:sz="0" w:space="0" w:color="auto"/>
                      </w:divBdr>
                    </w:div>
                  </w:divsChild>
                </w:div>
                <w:div w:id="1854953809">
                  <w:marLeft w:val="0"/>
                  <w:marRight w:val="0"/>
                  <w:marTop w:val="0"/>
                  <w:marBottom w:val="0"/>
                  <w:divBdr>
                    <w:top w:val="none" w:sz="0" w:space="0" w:color="auto"/>
                    <w:left w:val="none" w:sz="0" w:space="0" w:color="auto"/>
                    <w:bottom w:val="none" w:sz="0" w:space="0" w:color="auto"/>
                    <w:right w:val="none" w:sz="0" w:space="0" w:color="auto"/>
                  </w:divBdr>
                  <w:divsChild>
                    <w:div w:id="1889416599">
                      <w:marLeft w:val="0"/>
                      <w:marRight w:val="0"/>
                      <w:marTop w:val="0"/>
                      <w:marBottom w:val="0"/>
                      <w:divBdr>
                        <w:top w:val="none" w:sz="0" w:space="0" w:color="auto"/>
                        <w:left w:val="none" w:sz="0" w:space="0" w:color="auto"/>
                        <w:bottom w:val="none" w:sz="0" w:space="0" w:color="auto"/>
                        <w:right w:val="none" w:sz="0" w:space="0" w:color="auto"/>
                      </w:divBdr>
                    </w:div>
                  </w:divsChild>
                </w:div>
                <w:div w:id="1893542097">
                  <w:marLeft w:val="0"/>
                  <w:marRight w:val="0"/>
                  <w:marTop w:val="0"/>
                  <w:marBottom w:val="0"/>
                  <w:divBdr>
                    <w:top w:val="none" w:sz="0" w:space="0" w:color="auto"/>
                    <w:left w:val="none" w:sz="0" w:space="0" w:color="auto"/>
                    <w:bottom w:val="none" w:sz="0" w:space="0" w:color="auto"/>
                    <w:right w:val="none" w:sz="0" w:space="0" w:color="auto"/>
                  </w:divBdr>
                  <w:divsChild>
                    <w:div w:id="289480659">
                      <w:marLeft w:val="0"/>
                      <w:marRight w:val="0"/>
                      <w:marTop w:val="0"/>
                      <w:marBottom w:val="0"/>
                      <w:divBdr>
                        <w:top w:val="none" w:sz="0" w:space="0" w:color="auto"/>
                        <w:left w:val="none" w:sz="0" w:space="0" w:color="auto"/>
                        <w:bottom w:val="none" w:sz="0" w:space="0" w:color="auto"/>
                        <w:right w:val="none" w:sz="0" w:space="0" w:color="auto"/>
                      </w:divBdr>
                    </w:div>
                  </w:divsChild>
                </w:div>
                <w:div w:id="1905677951">
                  <w:marLeft w:val="0"/>
                  <w:marRight w:val="0"/>
                  <w:marTop w:val="0"/>
                  <w:marBottom w:val="0"/>
                  <w:divBdr>
                    <w:top w:val="none" w:sz="0" w:space="0" w:color="auto"/>
                    <w:left w:val="none" w:sz="0" w:space="0" w:color="auto"/>
                    <w:bottom w:val="none" w:sz="0" w:space="0" w:color="auto"/>
                    <w:right w:val="none" w:sz="0" w:space="0" w:color="auto"/>
                  </w:divBdr>
                  <w:divsChild>
                    <w:div w:id="1705403048">
                      <w:marLeft w:val="0"/>
                      <w:marRight w:val="0"/>
                      <w:marTop w:val="0"/>
                      <w:marBottom w:val="0"/>
                      <w:divBdr>
                        <w:top w:val="none" w:sz="0" w:space="0" w:color="auto"/>
                        <w:left w:val="none" w:sz="0" w:space="0" w:color="auto"/>
                        <w:bottom w:val="none" w:sz="0" w:space="0" w:color="auto"/>
                        <w:right w:val="none" w:sz="0" w:space="0" w:color="auto"/>
                      </w:divBdr>
                    </w:div>
                  </w:divsChild>
                </w:div>
                <w:div w:id="1936327808">
                  <w:marLeft w:val="0"/>
                  <w:marRight w:val="0"/>
                  <w:marTop w:val="0"/>
                  <w:marBottom w:val="0"/>
                  <w:divBdr>
                    <w:top w:val="none" w:sz="0" w:space="0" w:color="auto"/>
                    <w:left w:val="none" w:sz="0" w:space="0" w:color="auto"/>
                    <w:bottom w:val="none" w:sz="0" w:space="0" w:color="auto"/>
                    <w:right w:val="none" w:sz="0" w:space="0" w:color="auto"/>
                  </w:divBdr>
                  <w:divsChild>
                    <w:div w:id="890924359">
                      <w:marLeft w:val="0"/>
                      <w:marRight w:val="0"/>
                      <w:marTop w:val="0"/>
                      <w:marBottom w:val="0"/>
                      <w:divBdr>
                        <w:top w:val="none" w:sz="0" w:space="0" w:color="auto"/>
                        <w:left w:val="none" w:sz="0" w:space="0" w:color="auto"/>
                        <w:bottom w:val="none" w:sz="0" w:space="0" w:color="auto"/>
                        <w:right w:val="none" w:sz="0" w:space="0" w:color="auto"/>
                      </w:divBdr>
                    </w:div>
                  </w:divsChild>
                </w:div>
                <w:div w:id="1951544136">
                  <w:marLeft w:val="0"/>
                  <w:marRight w:val="0"/>
                  <w:marTop w:val="0"/>
                  <w:marBottom w:val="0"/>
                  <w:divBdr>
                    <w:top w:val="none" w:sz="0" w:space="0" w:color="auto"/>
                    <w:left w:val="none" w:sz="0" w:space="0" w:color="auto"/>
                    <w:bottom w:val="none" w:sz="0" w:space="0" w:color="auto"/>
                    <w:right w:val="none" w:sz="0" w:space="0" w:color="auto"/>
                  </w:divBdr>
                  <w:divsChild>
                    <w:div w:id="1582254051">
                      <w:marLeft w:val="0"/>
                      <w:marRight w:val="0"/>
                      <w:marTop w:val="0"/>
                      <w:marBottom w:val="0"/>
                      <w:divBdr>
                        <w:top w:val="none" w:sz="0" w:space="0" w:color="auto"/>
                        <w:left w:val="none" w:sz="0" w:space="0" w:color="auto"/>
                        <w:bottom w:val="none" w:sz="0" w:space="0" w:color="auto"/>
                        <w:right w:val="none" w:sz="0" w:space="0" w:color="auto"/>
                      </w:divBdr>
                    </w:div>
                  </w:divsChild>
                </w:div>
                <w:div w:id="1952056411">
                  <w:marLeft w:val="0"/>
                  <w:marRight w:val="0"/>
                  <w:marTop w:val="0"/>
                  <w:marBottom w:val="0"/>
                  <w:divBdr>
                    <w:top w:val="none" w:sz="0" w:space="0" w:color="auto"/>
                    <w:left w:val="none" w:sz="0" w:space="0" w:color="auto"/>
                    <w:bottom w:val="none" w:sz="0" w:space="0" w:color="auto"/>
                    <w:right w:val="none" w:sz="0" w:space="0" w:color="auto"/>
                  </w:divBdr>
                  <w:divsChild>
                    <w:div w:id="1905676957">
                      <w:marLeft w:val="0"/>
                      <w:marRight w:val="0"/>
                      <w:marTop w:val="0"/>
                      <w:marBottom w:val="0"/>
                      <w:divBdr>
                        <w:top w:val="none" w:sz="0" w:space="0" w:color="auto"/>
                        <w:left w:val="none" w:sz="0" w:space="0" w:color="auto"/>
                        <w:bottom w:val="none" w:sz="0" w:space="0" w:color="auto"/>
                        <w:right w:val="none" w:sz="0" w:space="0" w:color="auto"/>
                      </w:divBdr>
                    </w:div>
                  </w:divsChild>
                </w:div>
                <w:div w:id="2011057867">
                  <w:marLeft w:val="0"/>
                  <w:marRight w:val="0"/>
                  <w:marTop w:val="0"/>
                  <w:marBottom w:val="0"/>
                  <w:divBdr>
                    <w:top w:val="none" w:sz="0" w:space="0" w:color="auto"/>
                    <w:left w:val="none" w:sz="0" w:space="0" w:color="auto"/>
                    <w:bottom w:val="none" w:sz="0" w:space="0" w:color="auto"/>
                    <w:right w:val="none" w:sz="0" w:space="0" w:color="auto"/>
                  </w:divBdr>
                  <w:divsChild>
                    <w:div w:id="1461654716">
                      <w:marLeft w:val="0"/>
                      <w:marRight w:val="0"/>
                      <w:marTop w:val="0"/>
                      <w:marBottom w:val="0"/>
                      <w:divBdr>
                        <w:top w:val="none" w:sz="0" w:space="0" w:color="auto"/>
                        <w:left w:val="none" w:sz="0" w:space="0" w:color="auto"/>
                        <w:bottom w:val="none" w:sz="0" w:space="0" w:color="auto"/>
                        <w:right w:val="none" w:sz="0" w:space="0" w:color="auto"/>
                      </w:divBdr>
                    </w:div>
                  </w:divsChild>
                </w:div>
                <w:div w:id="2067802808">
                  <w:marLeft w:val="0"/>
                  <w:marRight w:val="0"/>
                  <w:marTop w:val="0"/>
                  <w:marBottom w:val="0"/>
                  <w:divBdr>
                    <w:top w:val="none" w:sz="0" w:space="0" w:color="auto"/>
                    <w:left w:val="none" w:sz="0" w:space="0" w:color="auto"/>
                    <w:bottom w:val="none" w:sz="0" w:space="0" w:color="auto"/>
                    <w:right w:val="none" w:sz="0" w:space="0" w:color="auto"/>
                  </w:divBdr>
                  <w:divsChild>
                    <w:div w:id="1615598880">
                      <w:marLeft w:val="0"/>
                      <w:marRight w:val="0"/>
                      <w:marTop w:val="0"/>
                      <w:marBottom w:val="0"/>
                      <w:divBdr>
                        <w:top w:val="none" w:sz="0" w:space="0" w:color="auto"/>
                        <w:left w:val="none" w:sz="0" w:space="0" w:color="auto"/>
                        <w:bottom w:val="none" w:sz="0" w:space="0" w:color="auto"/>
                        <w:right w:val="none" w:sz="0" w:space="0" w:color="auto"/>
                      </w:divBdr>
                    </w:div>
                  </w:divsChild>
                </w:div>
                <w:div w:id="2140105559">
                  <w:marLeft w:val="0"/>
                  <w:marRight w:val="0"/>
                  <w:marTop w:val="0"/>
                  <w:marBottom w:val="0"/>
                  <w:divBdr>
                    <w:top w:val="none" w:sz="0" w:space="0" w:color="auto"/>
                    <w:left w:val="none" w:sz="0" w:space="0" w:color="auto"/>
                    <w:bottom w:val="none" w:sz="0" w:space="0" w:color="auto"/>
                    <w:right w:val="none" w:sz="0" w:space="0" w:color="auto"/>
                  </w:divBdr>
                  <w:divsChild>
                    <w:div w:id="183529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619207">
          <w:marLeft w:val="0"/>
          <w:marRight w:val="0"/>
          <w:marTop w:val="0"/>
          <w:marBottom w:val="0"/>
          <w:divBdr>
            <w:top w:val="none" w:sz="0" w:space="0" w:color="auto"/>
            <w:left w:val="none" w:sz="0" w:space="0" w:color="auto"/>
            <w:bottom w:val="none" w:sz="0" w:space="0" w:color="auto"/>
            <w:right w:val="none" w:sz="0" w:space="0" w:color="auto"/>
          </w:divBdr>
        </w:div>
        <w:div w:id="665983103">
          <w:marLeft w:val="0"/>
          <w:marRight w:val="0"/>
          <w:marTop w:val="0"/>
          <w:marBottom w:val="0"/>
          <w:divBdr>
            <w:top w:val="none" w:sz="0" w:space="0" w:color="auto"/>
            <w:left w:val="none" w:sz="0" w:space="0" w:color="auto"/>
            <w:bottom w:val="none" w:sz="0" w:space="0" w:color="auto"/>
            <w:right w:val="none" w:sz="0" w:space="0" w:color="auto"/>
          </w:divBdr>
        </w:div>
        <w:div w:id="693455883">
          <w:marLeft w:val="0"/>
          <w:marRight w:val="0"/>
          <w:marTop w:val="0"/>
          <w:marBottom w:val="0"/>
          <w:divBdr>
            <w:top w:val="none" w:sz="0" w:space="0" w:color="auto"/>
            <w:left w:val="none" w:sz="0" w:space="0" w:color="auto"/>
            <w:bottom w:val="none" w:sz="0" w:space="0" w:color="auto"/>
            <w:right w:val="none" w:sz="0" w:space="0" w:color="auto"/>
          </w:divBdr>
          <w:divsChild>
            <w:div w:id="998845446">
              <w:marLeft w:val="0"/>
              <w:marRight w:val="0"/>
              <w:marTop w:val="0"/>
              <w:marBottom w:val="0"/>
              <w:divBdr>
                <w:top w:val="none" w:sz="0" w:space="0" w:color="auto"/>
                <w:left w:val="none" w:sz="0" w:space="0" w:color="auto"/>
                <w:bottom w:val="none" w:sz="0" w:space="0" w:color="auto"/>
                <w:right w:val="none" w:sz="0" w:space="0" w:color="auto"/>
              </w:divBdr>
            </w:div>
            <w:div w:id="1006052965">
              <w:marLeft w:val="0"/>
              <w:marRight w:val="0"/>
              <w:marTop w:val="0"/>
              <w:marBottom w:val="0"/>
              <w:divBdr>
                <w:top w:val="none" w:sz="0" w:space="0" w:color="auto"/>
                <w:left w:val="none" w:sz="0" w:space="0" w:color="auto"/>
                <w:bottom w:val="none" w:sz="0" w:space="0" w:color="auto"/>
                <w:right w:val="none" w:sz="0" w:space="0" w:color="auto"/>
              </w:divBdr>
            </w:div>
            <w:div w:id="1182471644">
              <w:marLeft w:val="0"/>
              <w:marRight w:val="0"/>
              <w:marTop w:val="0"/>
              <w:marBottom w:val="0"/>
              <w:divBdr>
                <w:top w:val="none" w:sz="0" w:space="0" w:color="auto"/>
                <w:left w:val="none" w:sz="0" w:space="0" w:color="auto"/>
                <w:bottom w:val="none" w:sz="0" w:space="0" w:color="auto"/>
                <w:right w:val="none" w:sz="0" w:space="0" w:color="auto"/>
              </w:divBdr>
            </w:div>
            <w:div w:id="1728800242">
              <w:marLeft w:val="0"/>
              <w:marRight w:val="0"/>
              <w:marTop w:val="0"/>
              <w:marBottom w:val="0"/>
              <w:divBdr>
                <w:top w:val="none" w:sz="0" w:space="0" w:color="auto"/>
                <w:left w:val="none" w:sz="0" w:space="0" w:color="auto"/>
                <w:bottom w:val="none" w:sz="0" w:space="0" w:color="auto"/>
                <w:right w:val="none" w:sz="0" w:space="0" w:color="auto"/>
              </w:divBdr>
            </w:div>
            <w:div w:id="1885017256">
              <w:marLeft w:val="0"/>
              <w:marRight w:val="0"/>
              <w:marTop w:val="0"/>
              <w:marBottom w:val="0"/>
              <w:divBdr>
                <w:top w:val="none" w:sz="0" w:space="0" w:color="auto"/>
                <w:left w:val="none" w:sz="0" w:space="0" w:color="auto"/>
                <w:bottom w:val="none" w:sz="0" w:space="0" w:color="auto"/>
                <w:right w:val="none" w:sz="0" w:space="0" w:color="auto"/>
              </w:divBdr>
            </w:div>
          </w:divsChild>
        </w:div>
        <w:div w:id="701639212">
          <w:marLeft w:val="0"/>
          <w:marRight w:val="0"/>
          <w:marTop w:val="0"/>
          <w:marBottom w:val="0"/>
          <w:divBdr>
            <w:top w:val="none" w:sz="0" w:space="0" w:color="auto"/>
            <w:left w:val="none" w:sz="0" w:space="0" w:color="auto"/>
            <w:bottom w:val="none" w:sz="0" w:space="0" w:color="auto"/>
            <w:right w:val="none" w:sz="0" w:space="0" w:color="auto"/>
          </w:divBdr>
        </w:div>
        <w:div w:id="777414467">
          <w:marLeft w:val="0"/>
          <w:marRight w:val="0"/>
          <w:marTop w:val="0"/>
          <w:marBottom w:val="0"/>
          <w:divBdr>
            <w:top w:val="none" w:sz="0" w:space="0" w:color="auto"/>
            <w:left w:val="none" w:sz="0" w:space="0" w:color="auto"/>
            <w:bottom w:val="none" w:sz="0" w:space="0" w:color="auto"/>
            <w:right w:val="none" w:sz="0" w:space="0" w:color="auto"/>
          </w:divBdr>
          <w:divsChild>
            <w:div w:id="849107709">
              <w:marLeft w:val="-75"/>
              <w:marRight w:val="0"/>
              <w:marTop w:val="30"/>
              <w:marBottom w:val="30"/>
              <w:divBdr>
                <w:top w:val="none" w:sz="0" w:space="0" w:color="auto"/>
                <w:left w:val="none" w:sz="0" w:space="0" w:color="auto"/>
                <w:bottom w:val="none" w:sz="0" w:space="0" w:color="auto"/>
                <w:right w:val="none" w:sz="0" w:space="0" w:color="auto"/>
              </w:divBdr>
              <w:divsChild>
                <w:div w:id="173226847">
                  <w:marLeft w:val="0"/>
                  <w:marRight w:val="0"/>
                  <w:marTop w:val="0"/>
                  <w:marBottom w:val="0"/>
                  <w:divBdr>
                    <w:top w:val="none" w:sz="0" w:space="0" w:color="auto"/>
                    <w:left w:val="none" w:sz="0" w:space="0" w:color="auto"/>
                    <w:bottom w:val="none" w:sz="0" w:space="0" w:color="auto"/>
                    <w:right w:val="none" w:sz="0" w:space="0" w:color="auto"/>
                  </w:divBdr>
                  <w:divsChild>
                    <w:div w:id="907686112">
                      <w:marLeft w:val="0"/>
                      <w:marRight w:val="0"/>
                      <w:marTop w:val="0"/>
                      <w:marBottom w:val="0"/>
                      <w:divBdr>
                        <w:top w:val="none" w:sz="0" w:space="0" w:color="auto"/>
                        <w:left w:val="none" w:sz="0" w:space="0" w:color="auto"/>
                        <w:bottom w:val="none" w:sz="0" w:space="0" w:color="auto"/>
                        <w:right w:val="none" w:sz="0" w:space="0" w:color="auto"/>
                      </w:divBdr>
                    </w:div>
                    <w:div w:id="1254319876">
                      <w:marLeft w:val="0"/>
                      <w:marRight w:val="0"/>
                      <w:marTop w:val="0"/>
                      <w:marBottom w:val="0"/>
                      <w:divBdr>
                        <w:top w:val="none" w:sz="0" w:space="0" w:color="auto"/>
                        <w:left w:val="none" w:sz="0" w:space="0" w:color="auto"/>
                        <w:bottom w:val="none" w:sz="0" w:space="0" w:color="auto"/>
                        <w:right w:val="none" w:sz="0" w:space="0" w:color="auto"/>
                      </w:divBdr>
                    </w:div>
                  </w:divsChild>
                </w:div>
                <w:div w:id="389307647">
                  <w:marLeft w:val="0"/>
                  <w:marRight w:val="0"/>
                  <w:marTop w:val="0"/>
                  <w:marBottom w:val="0"/>
                  <w:divBdr>
                    <w:top w:val="none" w:sz="0" w:space="0" w:color="auto"/>
                    <w:left w:val="none" w:sz="0" w:space="0" w:color="auto"/>
                    <w:bottom w:val="none" w:sz="0" w:space="0" w:color="auto"/>
                    <w:right w:val="none" w:sz="0" w:space="0" w:color="auto"/>
                  </w:divBdr>
                  <w:divsChild>
                    <w:div w:id="934628525">
                      <w:marLeft w:val="0"/>
                      <w:marRight w:val="0"/>
                      <w:marTop w:val="0"/>
                      <w:marBottom w:val="0"/>
                      <w:divBdr>
                        <w:top w:val="none" w:sz="0" w:space="0" w:color="auto"/>
                        <w:left w:val="none" w:sz="0" w:space="0" w:color="auto"/>
                        <w:bottom w:val="none" w:sz="0" w:space="0" w:color="auto"/>
                        <w:right w:val="none" w:sz="0" w:space="0" w:color="auto"/>
                      </w:divBdr>
                    </w:div>
                  </w:divsChild>
                </w:div>
                <w:div w:id="541090987">
                  <w:marLeft w:val="0"/>
                  <w:marRight w:val="0"/>
                  <w:marTop w:val="0"/>
                  <w:marBottom w:val="0"/>
                  <w:divBdr>
                    <w:top w:val="none" w:sz="0" w:space="0" w:color="auto"/>
                    <w:left w:val="none" w:sz="0" w:space="0" w:color="auto"/>
                    <w:bottom w:val="none" w:sz="0" w:space="0" w:color="auto"/>
                    <w:right w:val="none" w:sz="0" w:space="0" w:color="auto"/>
                  </w:divBdr>
                  <w:divsChild>
                    <w:div w:id="1702585725">
                      <w:marLeft w:val="0"/>
                      <w:marRight w:val="0"/>
                      <w:marTop w:val="0"/>
                      <w:marBottom w:val="0"/>
                      <w:divBdr>
                        <w:top w:val="none" w:sz="0" w:space="0" w:color="auto"/>
                        <w:left w:val="none" w:sz="0" w:space="0" w:color="auto"/>
                        <w:bottom w:val="none" w:sz="0" w:space="0" w:color="auto"/>
                        <w:right w:val="none" w:sz="0" w:space="0" w:color="auto"/>
                      </w:divBdr>
                    </w:div>
                  </w:divsChild>
                </w:div>
                <w:div w:id="958802142">
                  <w:marLeft w:val="0"/>
                  <w:marRight w:val="0"/>
                  <w:marTop w:val="0"/>
                  <w:marBottom w:val="0"/>
                  <w:divBdr>
                    <w:top w:val="none" w:sz="0" w:space="0" w:color="auto"/>
                    <w:left w:val="none" w:sz="0" w:space="0" w:color="auto"/>
                    <w:bottom w:val="none" w:sz="0" w:space="0" w:color="auto"/>
                    <w:right w:val="none" w:sz="0" w:space="0" w:color="auto"/>
                  </w:divBdr>
                  <w:divsChild>
                    <w:div w:id="1076976011">
                      <w:marLeft w:val="0"/>
                      <w:marRight w:val="0"/>
                      <w:marTop w:val="0"/>
                      <w:marBottom w:val="0"/>
                      <w:divBdr>
                        <w:top w:val="none" w:sz="0" w:space="0" w:color="auto"/>
                        <w:left w:val="none" w:sz="0" w:space="0" w:color="auto"/>
                        <w:bottom w:val="none" w:sz="0" w:space="0" w:color="auto"/>
                        <w:right w:val="none" w:sz="0" w:space="0" w:color="auto"/>
                      </w:divBdr>
                    </w:div>
                  </w:divsChild>
                </w:div>
                <w:div w:id="1128014876">
                  <w:marLeft w:val="0"/>
                  <w:marRight w:val="0"/>
                  <w:marTop w:val="0"/>
                  <w:marBottom w:val="0"/>
                  <w:divBdr>
                    <w:top w:val="none" w:sz="0" w:space="0" w:color="auto"/>
                    <w:left w:val="none" w:sz="0" w:space="0" w:color="auto"/>
                    <w:bottom w:val="none" w:sz="0" w:space="0" w:color="auto"/>
                    <w:right w:val="none" w:sz="0" w:space="0" w:color="auto"/>
                  </w:divBdr>
                  <w:divsChild>
                    <w:div w:id="836581979">
                      <w:marLeft w:val="0"/>
                      <w:marRight w:val="0"/>
                      <w:marTop w:val="0"/>
                      <w:marBottom w:val="0"/>
                      <w:divBdr>
                        <w:top w:val="none" w:sz="0" w:space="0" w:color="auto"/>
                        <w:left w:val="none" w:sz="0" w:space="0" w:color="auto"/>
                        <w:bottom w:val="none" w:sz="0" w:space="0" w:color="auto"/>
                        <w:right w:val="none" w:sz="0" w:space="0" w:color="auto"/>
                      </w:divBdr>
                    </w:div>
                  </w:divsChild>
                </w:div>
                <w:div w:id="1200238609">
                  <w:marLeft w:val="0"/>
                  <w:marRight w:val="0"/>
                  <w:marTop w:val="0"/>
                  <w:marBottom w:val="0"/>
                  <w:divBdr>
                    <w:top w:val="none" w:sz="0" w:space="0" w:color="auto"/>
                    <w:left w:val="none" w:sz="0" w:space="0" w:color="auto"/>
                    <w:bottom w:val="none" w:sz="0" w:space="0" w:color="auto"/>
                    <w:right w:val="none" w:sz="0" w:space="0" w:color="auto"/>
                  </w:divBdr>
                  <w:divsChild>
                    <w:div w:id="193419836">
                      <w:marLeft w:val="0"/>
                      <w:marRight w:val="0"/>
                      <w:marTop w:val="0"/>
                      <w:marBottom w:val="0"/>
                      <w:divBdr>
                        <w:top w:val="none" w:sz="0" w:space="0" w:color="auto"/>
                        <w:left w:val="none" w:sz="0" w:space="0" w:color="auto"/>
                        <w:bottom w:val="none" w:sz="0" w:space="0" w:color="auto"/>
                        <w:right w:val="none" w:sz="0" w:space="0" w:color="auto"/>
                      </w:divBdr>
                    </w:div>
                    <w:div w:id="1284310951">
                      <w:marLeft w:val="0"/>
                      <w:marRight w:val="0"/>
                      <w:marTop w:val="0"/>
                      <w:marBottom w:val="0"/>
                      <w:divBdr>
                        <w:top w:val="none" w:sz="0" w:space="0" w:color="auto"/>
                        <w:left w:val="none" w:sz="0" w:space="0" w:color="auto"/>
                        <w:bottom w:val="none" w:sz="0" w:space="0" w:color="auto"/>
                        <w:right w:val="none" w:sz="0" w:space="0" w:color="auto"/>
                      </w:divBdr>
                    </w:div>
                  </w:divsChild>
                </w:div>
                <w:div w:id="1205945081">
                  <w:marLeft w:val="0"/>
                  <w:marRight w:val="0"/>
                  <w:marTop w:val="0"/>
                  <w:marBottom w:val="0"/>
                  <w:divBdr>
                    <w:top w:val="none" w:sz="0" w:space="0" w:color="auto"/>
                    <w:left w:val="none" w:sz="0" w:space="0" w:color="auto"/>
                    <w:bottom w:val="none" w:sz="0" w:space="0" w:color="auto"/>
                    <w:right w:val="none" w:sz="0" w:space="0" w:color="auto"/>
                  </w:divBdr>
                  <w:divsChild>
                    <w:div w:id="411588679">
                      <w:marLeft w:val="0"/>
                      <w:marRight w:val="0"/>
                      <w:marTop w:val="0"/>
                      <w:marBottom w:val="0"/>
                      <w:divBdr>
                        <w:top w:val="none" w:sz="0" w:space="0" w:color="auto"/>
                        <w:left w:val="none" w:sz="0" w:space="0" w:color="auto"/>
                        <w:bottom w:val="none" w:sz="0" w:space="0" w:color="auto"/>
                        <w:right w:val="none" w:sz="0" w:space="0" w:color="auto"/>
                      </w:divBdr>
                    </w:div>
                    <w:div w:id="1000162589">
                      <w:marLeft w:val="0"/>
                      <w:marRight w:val="0"/>
                      <w:marTop w:val="0"/>
                      <w:marBottom w:val="0"/>
                      <w:divBdr>
                        <w:top w:val="none" w:sz="0" w:space="0" w:color="auto"/>
                        <w:left w:val="none" w:sz="0" w:space="0" w:color="auto"/>
                        <w:bottom w:val="none" w:sz="0" w:space="0" w:color="auto"/>
                        <w:right w:val="none" w:sz="0" w:space="0" w:color="auto"/>
                      </w:divBdr>
                    </w:div>
                  </w:divsChild>
                </w:div>
                <w:div w:id="1256402849">
                  <w:marLeft w:val="0"/>
                  <w:marRight w:val="0"/>
                  <w:marTop w:val="0"/>
                  <w:marBottom w:val="0"/>
                  <w:divBdr>
                    <w:top w:val="none" w:sz="0" w:space="0" w:color="auto"/>
                    <w:left w:val="none" w:sz="0" w:space="0" w:color="auto"/>
                    <w:bottom w:val="none" w:sz="0" w:space="0" w:color="auto"/>
                    <w:right w:val="none" w:sz="0" w:space="0" w:color="auto"/>
                  </w:divBdr>
                  <w:divsChild>
                    <w:div w:id="1469594356">
                      <w:marLeft w:val="0"/>
                      <w:marRight w:val="0"/>
                      <w:marTop w:val="0"/>
                      <w:marBottom w:val="0"/>
                      <w:divBdr>
                        <w:top w:val="none" w:sz="0" w:space="0" w:color="auto"/>
                        <w:left w:val="none" w:sz="0" w:space="0" w:color="auto"/>
                        <w:bottom w:val="none" w:sz="0" w:space="0" w:color="auto"/>
                        <w:right w:val="none" w:sz="0" w:space="0" w:color="auto"/>
                      </w:divBdr>
                    </w:div>
                  </w:divsChild>
                </w:div>
                <w:div w:id="1282374433">
                  <w:marLeft w:val="0"/>
                  <w:marRight w:val="0"/>
                  <w:marTop w:val="0"/>
                  <w:marBottom w:val="0"/>
                  <w:divBdr>
                    <w:top w:val="none" w:sz="0" w:space="0" w:color="auto"/>
                    <w:left w:val="none" w:sz="0" w:space="0" w:color="auto"/>
                    <w:bottom w:val="none" w:sz="0" w:space="0" w:color="auto"/>
                    <w:right w:val="none" w:sz="0" w:space="0" w:color="auto"/>
                  </w:divBdr>
                  <w:divsChild>
                    <w:div w:id="1964846502">
                      <w:marLeft w:val="0"/>
                      <w:marRight w:val="0"/>
                      <w:marTop w:val="0"/>
                      <w:marBottom w:val="0"/>
                      <w:divBdr>
                        <w:top w:val="none" w:sz="0" w:space="0" w:color="auto"/>
                        <w:left w:val="none" w:sz="0" w:space="0" w:color="auto"/>
                        <w:bottom w:val="none" w:sz="0" w:space="0" w:color="auto"/>
                        <w:right w:val="none" w:sz="0" w:space="0" w:color="auto"/>
                      </w:divBdr>
                    </w:div>
                  </w:divsChild>
                </w:div>
                <w:div w:id="1481995963">
                  <w:marLeft w:val="0"/>
                  <w:marRight w:val="0"/>
                  <w:marTop w:val="0"/>
                  <w:marBottom w:val="0"/>
                  <w:divBdr>
                    <w:top w:val="none" w:sz="0" w:space="0" w:color="auto"/>
                    <w:left w:val="none" w:sz="0" w:space="0" w:color="auto"/>
                    <w:bottom w:val="none" w:sz="0" w:space="0" w:color="auto"/>
                    <w:right w:val="none" w:sz="0" w:space="0" w:color="auto"/>
                  </w:divBdr>
                  <w:divsChild>
                    <w:div w:id="1492063567">
                      <w:marLeft w:val="0"/>
                      <w:marRight w:val="0"/>
                      <w:marTop w:val="0"/>
                      <w:marBottom w:val="0"/>
                      <w:divBdr>
                        <w:top w:val="none" w:sz="0" w:space="0" w:color="auto"/>
                        <w:left w:val="none" w:sz="0" w:space="0" w:color="auto"/>
                        <w:bottom w:val="none" w:sz="0" w:space="0" w:color="auto"/>
                        <w:right w:val="none" w:sz="0" w:space="0" w:color="auto"/>
                      </w:divBdr>
                    </w:div>
                    <w:div w:id="1944917813">
                      <w:marLeft w:val="0"/>
                      <w:marRight w:val="0"/>
                      <w:marTop w:val="0"/>
                      <w:marBottom w:val="0"/>
                      <w:divBdr>
                        <w:top w:val="none" w:sz="0" w:space="0" w:color="auto"/>
                        <w:left w:val="none" w:sz="0" w:space="0" w:color="auto"/>
                        <w:bottom w:val="none" w:sz="0" w:space="0" w:color="auto"/>
                        <w:right w:val="none" w:sz="0" w:space="0" w:color="auto"/>
                      </w:divBdr>
                    </w:div>
                  </w:divsChild>
                </w:div>
                <w:div w:id="1486704115">
                  <w:marLeft w:val="0"/>
                  <w:marRight w:val="0"/>
                  <w:marTop w:val="0"/>
                  <w:marBottom w:val="0"/>
                  <w:divBdr>
                    <w:top w:val="none" w:sz="0" w:space="0" w:color="auto"/>
                    <w:left w:val="none" w:sz="0" w:space="0" w:color="auto"/>
                    <w:bottom w:val="none" w:sz="0" w:space="0" w:color="auto"/>
                    <w:right w:val="none" w:sz="0" w:space="0" w:color="auto"/>
                  </w:divBdr>
                  <w:divsChild>
                    <w:div w:id="1642078890">
                      <w:marLeft w:val="0"/>
                      <w:marRight w:val="0"/>
                      <w:marTop w:val="0"/>
                      <w:marBottom w:val="0"/>
                      <w:divBdr>
                        <w:top w:val="none" w:sz="0" w:space="0" w:color="auto"/>
                        <w:left w:val="none" w:sz="0" w:space="0" w:color="auto"/>
                        <w:bottom w:val="none" w:sz="0" w:space="0" w:color="auto"/>
                        <w:right w:val="none" w:sz="0" w:space="0" w:color="auto"/>
                      </w:divBdr>
                    </w:div>
                  </w:divsChild>
                </w:div>
                <w:div w:id="1544100357">
                  <w:marLeft w:val="0"/>
                  <w:marRight w:val="0"/>
                  <w:marTop w:val="0"/>
                  <w:marBottom w:val="0"/>
                  <w:divBdr>
                    <w:top w:val="none" w:sz="0" w:space="0" w:color="auto"/>
                    <w:left w:val="none" w:sz="0" w:space="0" w:color="auto"/>
                    <w:bottom w:val="none" w:sz="0" w:space="0" w:color="auto"/>
                    <w:right w:val="none" w:sz="0" w:space="0" w:color="auto"/>
                  </w:divBdr>
                  <w:divsChild>
                    <w:div w:id="927888094">
                      <w:marLeft w:val="0"/>
                      <w:marRight w:val="0"/>
                      <w:marTop w:val="0"/>
                      <w:marBottom w:val="0"/>
                      <w:divBdr>
                        <w:top w:val="none" w:sz="0" w:space="0" w:color="auto"/>
                        <w:left w:val="none" w:sz="0" w:space="0" w:color="auto"/>
                        <w:bottom w:val="none" w:sz="0" w:space="0" w:color="auto"/>
                        <w:right w:val="none" w:sz="0" w:space="0" w:color="auto"/>
                      </w:divBdr>
                    </w:div>
                  </w:divsChild>
                </w:div>
                <w:div w:id="1763912671">
                  <w:marLeft w:val="0"/>
                  <w:marRight w:val="0"/>
                  <w:marTop w:val="0"/>
                  <w:marBottom w:val="0"/>
                  <w:divBdr>
                    <w:top w:val="none" w:sz="0" w:space="0" w:color="auto"/>
                    <w:left w:val="none" w:sz="0" w:space="0" w:color="auto"/>
                    <w:bottom w:val="none" w:sz="0" w:space="0" w:color="auto"/>
                    <w:right w:val="none" w:sz="0" w:space="0" w:color="auto"/>
                  </w:divBdr>
                  <w:divsChild>
                    <w:div w:id="412355763">
                      <w:marLeft w:val="0"/>
                      <w:marRight w:val="0"/>
                      <w:marTop w:val="0"/>
                      <w:marBottom w:val="0"/>
                      <w:divBdr>
                        <w:top w:val="none" w:sz="0" w:space="0" w:color="auto"/>
                        <w:left w:val="none" w:sz="0" w:space="0" w:color="auto"/>
                        <w:bottom w:val="none" w:sz="0" w:space="0" w:color="auto"/>
                        <w:right w:val="none" w:sz="0" w:space="0" w:color="auto"/>
                      </w:divBdr>
                    </w:div>
                    <w:div w:id="764347705">
                      <w:marLeft w:val="0"/>
                      <w:marRight w:val="0"/>
                      <w:marTop w:val="0"/>
                      <w:marBottom w:val="0"/>
                      <w:divBdr>
                        <w:top w:val="none" w:sz="0" w:space="0" w:color="auto"/>
                        <w:left w:val="none" w:sz="0" w:space="0" w:color="auto"/>
                        <w:bottom w:val="none" w:sz="0" w:space="0" w:color="auto"/>
                        <w:right w:val="none" w:sz="0" w:space="0" w:color="auto"/>
                      </w:divBdr>
                    </w:div>
                  </w:divsChild>
                </w:div>
                <w:div w:id="1770269343">
                  <w:marLeft w:val="0"/>
                  <w:marRight w:val="0"/>
                  <w:marTop w:val="0"/>
                  <w:marBottom w:val="0"/>
                  <w:divBdr>
                    <w:top w:val="none" w:sz="0" w:space="0" w:color="auto"/>
                    <w:left w:val="none" w:sz="0" w:space="0" w:color="auto"/>
                    <w:bottom w:val="none" w:sz="0" w:space="0" w:color="auto"/>
                    <w:right w:val="none" w:sz="0" w:space="0" w:color="auto"/>
                  </w:divBdr>
                  <w:divsChild>
                    <w:div w:id="373700655">
                      <w:marLeft w:val="0"/>
                      <w:marRight w:val="0"/>
                      <w:marTop w:val="0"/>
                      <w:marBottom w:val="0"/>
                      <w:divBdr>
                        <w:top w:val="none" w:sz="0" w:space="0" w:color="auto"/>
                        <w:left w:val="none" w:sz="0" w:space="0" w:color="auto"/>
                        <w:bottom w:val="none" w:sz="0" w:space="0" w:color="auto"/>
                        <w:right w:val="none" w:sz="0" w:space="0" w:color="auto"/>
                      </w:divBdr>
                    </w:div>
                  </w:divsChild>
                </w:div>
                <w:div w:id="1812942509">
                  <w:marLeft w:val="0"/>
                  <w:marRight w:val="0"/>
                  <w:marTop w:val="0"/>
                  <w:marBottom w:val="0"/>
                  <w:divBdr>
                    <w:top w:val="none" w:sz="0" w:space="0" w:color="auto"/>
                    <w:left w:val="none" w:sz="0" w:space="0" w:color="auto"/>
                    <w:bottom w:val="none" w:sz="0" w:space="0" w:color="auto"/>
                    <w:right w:val="none" w:sz="0" w:space="0" w:color="auto"/>
                  </w:divBdr>
                  <w:divsChild>
                    <w:div w:id="1077366225">
                      <w:marLeft w:val="0"/>
                      <w:marRight w:val="0"/>
                      <w:marTop w:val="0"/>
                      <w:marBottom w:val="0"/>
                      <w:divBdr>
                        <w:top w:val="none" w:sz="0" w:space="0" w:color="auto"/>
                        <w:left w:val="none" w:sz="0" w:space="0" w:color="auto"/>
                        <w:bottom w:val="none" w:sz="0" w:space="0" w:color="auto"/>
                        <w:right w:val="none" w:sz="0" w:space="0" w:color="auto"/>
                      </w:divBdr>
                    </w:div>
                  </w:divsChild>
                </w:div>
                <w:div w:id="1957637332">
                  <w:marLeft w:val="0"/>
                  <w:marRight w:val="0"/>
                  <w:marTop w:val="0"/>
                  <w:marBottom w:val="0"/>
                  <w:divBdr>
                    <w:top w:val="none" w:sz="0" w:space="0" w:color="auto"/>
                    <w:left w:val="none" w:sz="0" w:space="0" w:color="auto"/>
                    <w:bottom w:val="none" w:sz="0" w:space="0" w:color="auto"/>
                    <w:right w:val="none" w:sz="0" w:space="0" w:color="auto"/>
                  </w:divBdr>
                  <w:divsChild>
                    <w:div w:id="1940523325">
                      <w:marLeft w:val="0"/>
                      <w:marRight w:val="0"/>
                      <w:marTop w:val="0"/>
                      <w:marBottom w:val="0"/>
                      <w:divBdr>
                        <w:top w:val="none" w:sz="0" w:space="0" w:color="auto"/>
                        <w:left w:val="none" w:sz="0" w:space="0" w:color="auto"/>
                        <w:bottom w:val="none" w:sz="0" w:space="0" w:color="auto"/>
                        <w:right w:val="none" w:sz="0" w:space="0" w:color="auto"/>
                      </w:divBdr>
                    </w:div>
                  </w:divsChild>
                </w:div>
                <w:div w:id="2016763275">
                  <w:marLeft w:val="0"/>
                  <w:marRight w:val="0"/>
                  <w:marTop w:val="0"/>
                  <w:marBottom w:val="0"/>
                  <w:divBdr>
                    <w:top w:val="none" w:sz="0" w:space="0" w:color="auto"/>
                    <w:left w:val="none" w:sz="0" w:space="0" w:color="auto"/>
                    <w:bottom w:val="none" w:sz="0" w:space="0" w:color="auto"/>
                    <w:right w:val="none" w:sz="0" w:space="0" w:color="auto"/>
                  </w:divBdr>
                  <w:divsChild>
                    <w:div w:id="1111977431">
                      <w:marLeft w:val="0"/>
                      <w:marRight w:val="0"/>
                      <w:marTop w:val="0"/>
                      <w:marBottom w:val="0"/>
                      <w:divBdr>
                        <w:top w:val="none" w:sz="0" w:space="0" w:color="auto"/>
                        <w:left w:val="none" w:sz="0" w:space="0" w:color="auto"/>
                        <w:bottom w:val="none" w:sz="0" w:space="0" w:color="auto"/>
                        <w:right w:val="none" w:sz="0" w:space="0" w:color="auto"/>
                      </w:divBdr>
                    </w:div>
                  </w:divsChild>
                </w:div>
                <w:div w:id="2122677298">
                  <w:marLeft w:val="0"/>
                  <w:marRight w:val="0"/>
                  <w:marTop w:val="0"/>
                  <w:marBottom w:val="0"/>
                  <w:divBdr>
                    <w:top w:val="none" w:sz="0" w:space="0" w:color="auto"/>
                    <w:left w:val="none" w:sz="0" w:space="0" w:color="auto"/>
                    <w:bottom w:val="none" w:sz="0" w:space="0" w:color="auto"/>
                    <w:right w:val="none" w:sz="0" w:space="0" w:color="auto"/>
                  </w:divBdr>
                  <w:divsChild>
                    <w:div w:id="62450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025273">
          <w:marLeft w:val="0"/>
          <w:marRight w:val="0"/>
          <w:marTop w:val="0"/>
          <w:marBottom w:val="0"/>
          <w:divBdr>
            <w:top w:val="none" w:sz="0" w:space="0" w:color="auto"/>
            <w:left w:val="none" w:sz="0" w:space="0" w:color="auto"/>
            <w:bottom w:val="none" w:sz="0" w:space="0" w:color="auto"/>
            <w:right w:val="none" w:sz="0" w:space="0" w:color="auto"/>
          </w:divBdr>
        </w:div>
        <w:div w:id="1124155414">
          <w:marLeft w:val="0"/>
          <w:marRight w:val="0"/>
          <w:marTop w:val="0"/>
          <w:marBottom w:val="0"/>
          <w:divBdr>
            <w:top w:val="none" w:sz="0" w:space="0" w:color="auto"/>
            <w:left w:val="none" w:sz="0" w:space="0" w:color="auto"/>
            <w:bottom w:val="none" w:sz="0" w:space="0" w:color="auto"/>
            <w:right w:val="none" w:sz="0" w:space="0" w:color="auto"/>
          </w:divBdr>
        </w:div>
        <w:div w:id="1381630490">
          <w:marLeft w:val="0"/>
          <w:marRight w:val="0"/>
          <w:marTop w:val="0"/>
          <w:marBottom w:val="0"/>
          <w:divBdr>
            <w:top w:val="none" w:sz="0" w:space="0" w:color="auto"/>
            <w:left w:val="none" w:sz="0" w:space="0" w:color="auto"/>
            <w:bottom w:val="none" w:sz="0" w:space="0" w:color="auto"/>
            <w:right w:val="none" w:sz="0" w:space="0" w:color="auto"/>
          </w:divBdr>
        </w:div>
        <w:div w:id="1392967689">
          <w:marLeft w:val="0"/>
          <w:marRight w:val="0"/>
          <w:marTop w:val="0"/>
          <w:marBottom w:val="0"/>
          <w:divBdr>
            <w:top w:val="none" w:sz="0" w:space="0" w:color="auto"/>
            <w:left w:val="none" w:sz="0" w:space="0" w:color="auto"/>
            <w:bottom w:val="none" w:sz="0" w:space="0" w:color="auto"/>
            <w:right w:val="none" w:sz="0" w:space="0" w:color="auto"/>
          </w:divBdr>
        </w:div>
        <w:div w:id="1486975121">
          <w:marLeft w:val="0"/>
          <w:marRight w:val="0"/>
          <w:marTop w:val="0"/>
          <w:marBottom w:val="0"/>
          <w:divBdr>
            <w:top w:val="none" w:sz="0" w:space="0" w:color="auto"/>
            <w:left w:val="none" w:sz="0" w:space="0" w:color="auto"/>
            <w:bottom w:val="none" w:sz="0" w:space="0" w:color="auto"/>
            <w:right w:val="none" w:sz="0" w:space="0" w:color="auto"/>
          </w:divBdr>
        </w:div>
        <w:div w:id="1491679052">
          <w:marLeft w:val="0"/>
          <w:marRight w:val="0"/>
          <w:marTop w:val="0"/>
          <w:marBottom w:val="0"/>
          <w:divBdr>
            <w:top w:val="none" w:sz="0" w:space="0" w:color="auto"/>
            <w:left w:val="none" w:sz="0" w:space="0" w:color="auto"/>
            <w:bottom w:val="none" w:sz="0" w:space="0" w:color="auto"/>
            <w:right w:val="none" w:sz="0" w:space="0" w:color="auto"/>
          </w:divBdr>
          <w:divsChild>
            <w:div w:id="934754677">
              <w:marLeft w:val="-75"/>
              <w:marRight w:val="0"/>
              <w:marTop w:val="30"/>
              <w:marBottom w:val="30"/>
              <w:divBdr>
                <w:top w:val="none" w:sz="0" w:space="0" w:color="auto"/>
                <w:left w:val="none" w:sz="0" w:space="0" w:color="auto"/>
                <w:bottom w:val="none" w:sz="0" w:space="0" w:color="auto"/>
                <w:right w:val="none" w:sz="0" w:space="0" w:color="auto"/>
              </w:divBdr>
              <w:divsChild>
                <w:div w:id="73551480">
                  <w:marLeft w:val="0"/>
                  <w:marRight w:val="0"/>
                  <w:marTop w:val="0"/>
                  <w:marBottom w:val="0"/>
                  <w:divBdr>
                    <w:top w:val="none" w:sz="0" w:space="0" w:color="auto"/>
                    <w:left w:val="none" w:sz="0" w:space="0" w:color="auto"/>
                    <w:bottom w:val="none" w:sz="0" w:space="0" w:color="auto"/>
                    <w:right w:val="none" w:sz="0" w:space="0" w:color="auto"/>
                  </w:divBdr>
                  <w:divsChild>
                    <w:div w:id="837962360">
                      <w:marLeft w:val="0"/>
                      <w:marRight w:val="0"/>
                      <w:marTop w:val="0"/>
                      <w:marBottom w:val="0"/>
                      <w:divBdr>
                        <w:top w:val="none" w:sz="0" w:space="0" w:color="auto"/>
                        <w:left w:val="none" w:sz="0" w:space="0" w:color="auto"/>
                        <w:bottom w:val="none" w:sz="0" w:space="0" w:color="auto"/>
                        <w:right w:val="none" w:sz="0" w:space="0" w:color="auto"/>
                      </w:divBdr>
                    </w:div>
                  </w:divsChild>
                </w:div>
                <w:div w:id="310521030">
                  <w:marLeft w:val="0"/>
                  <w:marRight w:val="0"/>
                  <w:marTop w:val="0"/>
                  <w:marBottom w:val="0"/>
                  <w:divBdr>
                    <w:top w:val="none" w:sz="0" w:space="0" w:color="auto"/>
                    <w:left w:val="none" w:sz="0" w:space="0" w:color="auto"/>
                    <w:bottom w:val="none" w:sz="0" w:space="0" w:color="auto"/>
                    <w:right w:val="none" w:sz="0" w:space="0" w:color="auto"/>
                  </w:divBdr>
                  <w:divsChild>
                    <w:div w:id="61610710">
                      <w:marLeft w:val="0"/>
                      <w:marRight w:val="0"/>
                      <w:marTop w:val="0"/>
                      <w:marBottom w:val="0"/>
                      <w:divBdr>
                        <w:top w:val="none" w:sz="0" w:space="0" w:color="auto"/>
                        <w:left w:val="none" w:sz="0" w:space="0" w:color="auto"/>
                        <w:bottom w:val="none" w:sz="0" w:space="0" w:color="auto"/>
                        <w:right w:val="none" w:sz="0" w:space="0" w:color="auto"/>
                      </w:divBdr>
                    </w:div>
                  </w:divsChild>
                </w:div>
                <w:div w:id="439643629">
                  <w:marLeft w:val="0"/>
                  <w:marRight w:val="0"/>
                  <w:marTop w:val="0"/>
                  <w:marBottom w:val="0"/>
                  <w:divBdr>
                    <w:top w:val="none" w:sz="0" w:space="0" w:color="auto"/>
                    <w:left w:val="none" w:sz="0" w:space="0" w:color="auto"/>
                    <w:bottom w:val="none" w:sz="0" w:space="0" w:color="auto"/>
                    <w:right w:val="none" w:sz="0" w:space="0" w:color="auto"/>
                  </w:divBdr>
                  <w:divsChild>
                    <w:div w:id="1976063526">
                      <w:marLeft w:val="0"/>
                      <w:marRight w:val="0"/>
                      <w:marTop w:val="0"/>
                      <w:marBottom w:val="0"/>
                      <w:divBdr>
                        <w:top w:val="none" w:sz="0" w:space="0" w:color="auto"/>
                        <w:left w:val="none" w:sz="0" w:space="0" w:color="auto"/>
                        <w:bottom w:val="none" w:sz="0" w:space="0" w:color="auto"/>
                        <w:right w:val="none" w:sz="0" w:space="0" w:color="auto"/>
                      </w:divBdr>
                    </w:div>
                  </w:divsChild>
                </w:div>
                <w:div w:id="535585867">
                  <w:marLeft w:val="0"/>
                  <w:marRight w:val="0"/>
                  <w:marTop w:val="0"/>
                  <w:marBottom w:val="0"/>
                  <w:divBdr>
                    <w:top w:val="none" w:sz="0" w:space="0" w:color="auto"/>
                    <w:left w:val="none" w:sz="0" w:space="0" w:color="auto"/>
                    <w:bottom w:val="none" w:sz="0" w:space="0" w:color="auto"/>
                    <w:right w:val="none" w:sz="0" w:space="0" w:color="auto"/>
                  </w:divBdr>
                  <w:divsChild>
                    <w:div w:id="858473107">
                      <w:marLeft w:val="0"/>
                      <w:marRight w:val="0"/>
                      <w:marTop w:val="0"/>
                      <w:marBottom w:val="0"/>
                      <w:divBdr>
                        <w:top w:val="none" w:sz="0" w:space="0" w:color="auto"/>
                        <w:left w:val="none" w:sz="0" w:space="0" w:color="auto"/>
                        <w:bottom w:val="none" w:sz="0" w:space="0" w:color="auto"/>
                        <w:right w:val="none" w:sz="0" w:space="0" w:color="auto"/>
                      </w:divBdr>
                    </w:div>
                  </w:divsChild>
                </w:div>
                <w:div w:id="800881262">
                  <w:marLeft w:val="0"/>
                  <w:marRight w:val="0"/>
                  <w:marTop w:val="0"/>
                  <w:marBottom w:val="0"/>
                  <w:divBdr>
                    <w:top w:val="none" w:sz="0" w:space="0" w:color="auto"/>
                    <w:left w:val="none" w:sz="0" w:space="0" w:color="auto"/>
                    <w:bottom w:val="none" w:sz="0" w:space="0" w:color="auto"/>
                    <w:right w:val="none" w:sz="0" w:space="0" w:color="auto"/>
                  </w:divBdr>
                  <w:divsChild>
                    <w:div w:id="1493571123">
                      <w:marLeft w:val="0"/>
                      <w:marRight w:val="0"/>
                      <w:marTop w:val="0"/>
                      <w:marBottom w:val="0"/>
                      <w:divBdr>
                        <w:top w:val="none" w:sz="0" w:space="0" w:color="auto"/>
                        <w:left w:val="none" w:sz="0" w:space="0" w:color="auto"/>
                        <w:bottom w:val="none" w:sz="0" w:space="0" w:color="auto"/>
                        <w:right w:val="none" w:sz="0" w:space="0" w:color="auto"/>
                      </w:divBdr>
                    </w:div>
                  </w:divsChild>
                </w:div>
                <w:div w:id="864365137">
                  <w:marLeft w:val="0"/>
                  <w:marRight w:val="0"/>
                  <w:marTop w:val="0"/>
                  <w:marBottom w:val="0"/>
                  <w:divBdr>
                    <w:top w:val="none" w:sz="0" w:space="0" w:color="auto"/>
                    <w:left w:val="none" w:sz="0" w:space="0" w:color="auto"/>
                    <w:bottom w:val="none" w:sz="0" w:space="0" w:color="auto"/>
                    <w:right w:val="none" w:sz="0" w:space="0" w:color="auto"/>
                  </w:divBdr>
                  <w:divsChild>
                    <w:div w:id="1364406320">
                      <w:marLeft w:val="0"/>
                      <w:marRight w:val="0"/>
                      <w:marTop w:val="0"/>
                      <w:marBottom w:val="0"/>
                      <w:divBdr>
                        <w:top w:val="none" w:sz="0" w:space="0" w:color="auto"/>
                        <w:left w:val="none" w:sz="0" w:space="0" w:color="auto"/>
                        <w:bottom w:val="none" w:sz="0" w:space="0" w:color="auto"/>
                        <w:right w:val="none" w:sz="0" w:space="0" w:color="auto"/>
                      </w:divBdr>
                    </w:div>
                  </w:divsChild>
                </w:div>
                <w:div w:id="923416449">
                  <w:marLeft w:val="0"/>
                  <w:marRight w:val="0"/>
                  <w:marTop w:val="0"/>
                  <w:marBottom w:val="0"/>
                  <w:divBdr>
                    <w:top w:val="none" w:sz="0" w:space="0" w:color="auto"/>
                    <w:left w:val="none" w:sz="0" w:space="0" w:color="auto"/>
                    <w:bottom w:val="none" w:sz="0" w:space="0" w:color="auto"/>
                    <w:right w:val="none" w:sz="0" w:space="0" w:color="auto"/>
                  </w:divBdr>
                  <w:divsChild>
                    <w:div w:id="1683820616">
                      <w:marLeft w:val="0"/>
                      <w:marRight w:val="0"/>
                      <w:marTop w:val="0"/>
                      <w:marBottom w:val="0"/>
                      <w:divBdr>
                        <w:top w:val="none" w:sz="0" w:space="0" w:color="auto"/>
                        <w:left w:val="none" w:sz="0" w:space="0" w:color="auto"/>
                        <w:bottom w:val="none" w:sz="0" w:space="0" w:color="auto"/>
                        <w:right w:val="none" w:sz="0" w:space="0" w:color="auto"/>
                      </w:divBdr>
                    </w:div>
                  </w:divsChild>
                </w:div>
                <w:div w:id="936249541">
                  <w:marLeft w:val="0"/>
                  <w:marRight w:val="0"/>
                  <w:marTop w:val="0"/>
                  <w:marBottom w:val="0"/>
                  <w:divBdr>
                    <w:top w:val="none" w:sz="0" w:space="0" w:color="auto"/>
                    <w:left w:val="none" w:sz="0" w:space="0" w:color="auto"/>
                    <w:bottom w:val="none" w:sz="0" w:space="0" w:color="auto"/>
                    <w:right w:val="none" w:sz="0" w:space="0" w:color="auto"/>
                  </w:divBdr>
                  <w:divsChild>
                    <w:div w:id="1045058874">
                      <w:marLeft w:val="0"/>
                      <w:marRight w:val="0"/>
                      <w:marTop w:val="0"/>
                      <w:marBottom w:val="0"/>
                      <w:divBdr>
                        <w:top w:val="none" w:sz="0" w:space="0" w:color="auto"/>
                        <w:left w:val="none" w:sz="0" w:space="0" w:color="auto"/>
                        <w:bottom w:val="none" w:sz="0" w:space="0" w:color="auto"/>
                        <w:right w:val="none" w:sz="0" w:space="0" w:color="auto"/>
                      </w:divBdr>
                    </w:div>
                  </w:divsChild>
                </w:div>
                <w:div w:id="945774582">
                  <w:marLeft w:val="0"/>
                  <w:marRight w:val="0"/>
                  <w:marTop w:val="0"/>
                  <w:marBottom w:val="0"/>
                  <w:divBdr>
                    <w:top w:val="none" w:sz="0" w:space="0" w:color="auto"/>
                    <w:left w:val="none" w:sz="0" w:space="0" w:color="auto"/>
                    <w:bottom w:val="none" w:sz="0" w:space="0" w:color="auto"/>
                    <w:right w:val="none" w:sz="0" w:space="0" w:color="auto"/>
                  </w:divBdr>
                  <w:divsChild>
                    <w:div w:id="2070953106">
                      <w:marLeft w:val="0"/>
                      <w:marRight w:val="0"/>
                      <w:marTop w:val="0"/>
                      <w:marBottom w:val="0"/>
                      <w:divBdr>
                        <w:top w:val="none" w:sz="0" w:space="0" w:color="auto"/>
                        <w:left w:val="none" w:sz="0" w:space="0" w:color="auto"/>
                        <w:bottom w:val="none" w:sz="0" w:space="0" w:color="auto"/>
                        <w:right w:val="none" w:sz="0" w:space="0" w:color="auto"/>
                      </w:divBdr>
                    </w:div>
                  </w:divsChild>
                </w:div>
                <w:div w:id="1013146877">
                  <w:marLeft w:val="0"/>
                  <w:marRight w:val="0"/>
                  <w:marTop w:val="0"/>
                  <w:marBottom w:val="0"/>
                  <w:divBdr>
                    <w:top w:val="none" w:sz="0" w:space="0" w:color="auto"/>
                    <w:left w:val="none" w:sz="0" w:space="0" w:color="auto"/>
                    <w:bottom w:val="none" w:sz="0" w:space="0" w:color="auto"/>
                    <w:right w:val="none" w:sz="0" w:space="0" w:color="auto"/>
                  </w:divBdr>
                  <w:divsChild>
                    <w:div w:id="142308442">
                      <w:marLeft w:val="0"/>
                      <w:marRight w:val="0"/>
                      <w:marTop w:val="0"/>
                      <w:marBottom w:val="0"/>
                      <w:divBdr>
                        <w:top w:val="none" w:sz="0" w:space="0" w:color="auto"/>
                        <w:left w:val="none" w:sz="0" w:space="0" w:color="auto"/>
                        <w:bottom w:val="none" w:sz="0" w:space="0" w:color="auto"/>
                        <w:right w:val="none" w:sz="0" w:space="0" w:color="auto"/>
                      </w:divBdr>
                    </w:div>
                  </w:divsChild>
                </w:div>
                <w:div w:id="1504778290">
                  <w:marLeft w:val="0"/>
                  <w:marRight w:val="0"/>
                  <w:marTop w:val="0"/>
                  <w:marBottom w:val="0"/>
                  <w:divBdr>
                    <w:top w:val="none" w:sz="0" w:space="0" w:color="auto"/>
                    <w:left w:val="none" w:sz="0" w:space="0" w:color="auto"/>
                    <w:bottom w:val="none" w:sz="0" w:space="0" w:color="auto"/>
                    <w:right w:val="none" w:sz="0" w:space="0" w:color="auto"/>
                  </w:divBdr>
                  <w:divsChild>
                    <w:div w:id="518472871">
                      <w:marLeft w:val="0"/>
                      <w:marRight w:val="0"/>
                      <w:marTop w:val="0"/>
                      <w:marBottom w:val="0"/>
                      <w:divBdr>
                        <w:top w:val="none" w:sz="0" w:space="0" w:color="auto"/>
                        <w:left w:val="none" w:sz="0" w:space="0" w:color="auto"/>
                        <w:bottom w:val="none" w:sz="0" w:space="0" w:color="auto"/>
                        <w:right w:val="none" w:sz="0" w:space="0" w:color="auto"/>
                      </w:divBdr>
                    </w:div>
                  </w:divsChild>
                </w:div>
                <w:div w:id="1520926161">
                  <w:marLeft w:val="0"/>
                  <w:marRight w:val="0"/>
                  <w:marTop w:val="0"/>
                  <w:marBottom w:val="0"/>
                  <w:divBdr>
                    <w:top w:val="none" w:sz="0" w:space="0" w:color="auto"/>
                    <w:left w:val="none" w:sz="0" w:space="0" w:color="auto"/>
                    <w:bottom w:val="none" w:sz="0" w:space="0" w:color="auto"/>
                    <w:right w:val="none" w:sz="0" w:space="0" w:color="auto"/>
                  </w:divBdr>
                  <w:divsChild>
                    <w:div w:id="508250947">
                      <w:marLeft w:val="0"/>
                      <w:marRight w:val="0"/>
                      <w:marTop w:val="0"/>
                      <w:marBottom w:val="0"/>
                      <w:divBdr>
                        <w:top w:val="none" w:sz="0" w:space="0" w:color="auto"/>
                        <w:left w:val="none" w:sz="0" w:space="0" w:color="auto"/>
                        <w:bottom w:val="none" w:sz="0" w:space="0" w:color="auto"/>
                        <w:right w:val="none" w:sz="0" w:space="0" w:color="auto"/>
                      </w:divBdr>
                    </w:div>
                  </w:divsChild>
                </w:div>
                <w:div w:id="1527065023">
                  <w:marLeft w:val="0"/>
                  <w:marRight w:val="0"/>
                  <w:marTop w:val="0"/>
                  <w:marBottom w:val="0"/>
                  <w:divBdr>
                    <w:top w:val="none" w:sz="0" w:space="0" w:color="auto"/>
                    <w:left w:val="none" w:sz="0" w:space="0" w:color="auto"/>
                    <w:bottom w:val="none" w:sz="0" w:space="0" w:color="auto"/>
                    <w:right w:val="none" w:sz="0" w:space="0" w:color="auto"/>
                  </w:divBdr>
                  <w:divsChild>
                    <w:div w:id="1605647747">
                      <w:marLeft w:val="0"/>
                      <w:marRight w:val="0"/>
                      <w:marTop w:val="0"/>
                      <w:marBottom w:val="0"/>
                      <w:divBdr>
                        <w:top w:val="none" w:sz="0" w:space="0" w:color="auto"/>
                        <w:left w:val="none" w:sz="0" w:space="0" w:color="auto"/>
                        <w:bottom w:val="none" w:sz="0" w:space="0" w:color="auto"/>
                        <w:right w:val="none" w:sz="0" w:space="0" w:color="auto"/>
                      </w:divBdr>
                    </w:div>
                  </w:divsChild>
                </w:div>
                <w:div w:id="1573929847">
                  <w:marLeft w:val="0"/>
                  <w:marRight w:val="0"/>
                  <w:marTop w:val="0"/>
                  <w:marBottom w:val="0"/>
                  <w:divBdr>
                    <w:top w:val="none" w:sz="0" w:space="0" w:color="auto"/>
                    <w:left w:val="none" w:sz="0" w:space="0" w:color="auto"/>
                    <w:bottom w:val="none" w:sz="0" w:space="0" w:color="auto"/>
                    <w:right w:val="none" w:sz="0" w:space="0" w:color="auto"/>
                  </w:divBdr>
                  <w:divsChild>
                    <w:div w:id="1938096781">
                      <w:marLeft w:val="0"/>
                      <w:marRight w:val="0"/>
                      <w:marTop w:val="0"/>
                      <w:marBottom w:val="0"/>
                      <w:divBdr>
                        <w:top w:val="none" w:sz="0" w:space="0" w:color="auto"/>
                        <w:left w:val="none" w:sz="0" w:space="0" w:color="auto"/>
                        <w:bottom w:val="none" w:sz="0" w:space="0" w:color="auto"/>
                        <w:right w:val="none" w:sz="0" w:space="0" w:color="auto"/>
                      </w:divBdr>
                    </w:div>
                  </w:divsChild>
                </w:div>
                <w:div w:id="1633366942">
                  <w:marLeft w:val="0"/>
                  <w:marRight w:val="0"/>
                  <w:marTop w:val="0"/>
                  <w:marBottom w:val="0"/>
                  <w:divBdr>
                    <w:top w:val="none" w:sz="0" w:space="0" w:color="auto"/>
                    <w:left w:val="none" w:sz="0" w:space="0" w:color="auto"/>
                    <w:bottom w:val="none" w:sz="0" w:space="0" w:color="auto"/>
                    <w:right w:val="none" w:sz="0" w:space="0" w:color="auto"/>
                  </w:divBdr>
                  <w:divsChild>
                    <w:div w:id="947591299">
                      <w:marLeft w:val="0"/>
                      <w:marRight w:val="0"/>
                      <w:marTop w:val="0"/>
                      <w:marBottom w:val="0"/>
                      <w:divBdr>
                        <w:top w:val="none" w:sz="0" w:space="0" w:color="auto"/>
                        <w:left w:val="none" w:sz="0" w:space="0" w:color="auto"/>
                        <w:bottom w:val="none" w:sz="0" w:space="0" w:color="auto"/>
                        <w:right w:val="none" w:sz="0" w:space="0" w:color="auto"/>
                      </w:divBdr>
                    </w:div>
                  </w:divsChild>
                </w:div>
                <w:div w:id="1722905555">
                  <w:marLeft w:val="0"/>
                  <w:marRight w:val="0"/>
                  <w:marTop w:val="0"/>
                  <w:marBottom w:val="0"/>
                  <w:divBdr>
                    <w:top w:val="none" w:sz="0" w:space="0" w:color="auto"/>
                    <w:left w:val="none" w:sz="0" w:space="0" w:color="auto"/>
                    <w:bottom w:val="none" w:sz="0" w:space="0" w:color="auto"/>
                    <w:right w:val="none" w:sz="0" w:space="0" w:color="auto"/>
                  </w:divBdr>
                  <w:divsChild>
                    <w:div w:id="902182335">
                      <w:marLeft w:val="0"/>
                      <w:marRight w:val="0"/>
                      <w:marTop w:val="0"/>
                      <w:marBottom w:val="0"/>
                      <w:divBdr>
                        <w:top w:val="none" w:sz="0" w:space="0" w:color="auto"/>
                        <w:left w:val="none" w:sz="0" w:space="0" w:color="auto"/>
                        <w:bottom w:val="none" w:sz="0" w:space="0" w:color="auto"/>
                        <w:right w:val="none" w:sz="0" w:space="0" w:color="auto"/>
                      </w:divBdr>
                    </w:div>
                  </w:divsChild>
                </w:div>
                <w:div w:id="1805268333">
                  <w:marLeft w:val="0"/>
                  <w:marRight w:val="0"/>
                  <w:marTop w:val="0"/>
                  <w:marBottom w:val="0"/>
                  <w:divBdr>
                    <w:top w:val="none" w:sz="0" w:space="0" w:color="auto"/>
                    <w:left w:val="none" w:sz="0" w:space="0" w:color="auto"/>
                    <w:bottom w:val="none" w:sz="0" w:space="0" w:color="auto"/>
                    <w:right w:val="none" w:sz="0" w:space="0" w:color="auto"/>
                  </w:divBdr>
                  <w:divsChild>
                    <w:div w:id="59905398">
                      <w:marLeft w:val="0"/>
                      <w:marRight w:val="0"/>
                      <w:marTop w:val="0"/>
                      <w:marBottom w:val="0"/>
                      <w:divBdr>
                        <w:top w:val="none" w:sz="0" w:space="0" w:color="auto"/>
                        <w:left w:val="none" w:sz="0" w:space="0" w:color="auto"/>
                        <w:bottom w:val="none" w:sz="0" w:space="0" w:color="auto"/>
                        <w:right w:val="none" w:sz="0" w:space="0" w:color="auto"/>
                      </w:divBdr>
                    </w:div>
                  </w:divsChild>
                </w:div>
                <w:div w:id="1883053169">
                  <w:marLeft w:val="0"/>
                  <w:marRight w:val="0"/>
                  <w:marTop w:val="0"/>
                  <w:marBottom w:val="0"/>
                  <w:divBdr>
                    <w:top w:val="none" w:sz="0" w:space="0" w:color="auto"/>
                    <w:left w:val="none" w:sz="0" w:space="0" w:color="auto"/>
                    <w:bottom w:val="none" w:sz="0" w:space="0" w:color="auto"/>
                    <w:right w:val="none" w:sz="0" w:space="0" w:color="auto"/>
                  </w:divBdr>
                  <w:divsChild>
                    <w:div w:id="1845436241">
                      <w:marLeft w:val="0"/>
                      <w:marRight w:val="0"/>
                      <w:marTop w:val="0"/>
                      <w:marBottom w:val="0"/>
                      <w:divBdr>
                        <w:top w:val="none" w:sz="0" w:space="0" w:color="auto"/>
                        <w:left w:val="none" w:sz="0" w:space="0" w:color="auto"/>
                        <w:bottom w:val="none" w:sz="0" w:space="0" w:color="auto"/>
                        <w:right w:val="none" w:sz="0" w:space="0" w:color="auto"/>
                      </w:divBdr>
                    </w:div>
                  </w:divsChild>
                </w:div>
                <w:div w:id="1961493587">
                  <w:marLeft w:val="0"/>
                  <w:marRight w:val="0"/>
                  <w:marTop w:val="0"/>
                  <w:marBottom w:val="0"/>
                  <w:divBdr>
                    <w:top w:val="none" w:sz="0" w:space="0" w:color="auto"/>
                    <w:left w:val="none" w:sz="0" w:space="0" w:color="auto"/>
                    <w:bottom w:val="none" w:sz="0" w:space="0" w:color="auto"/>
                    <w:right w:val="none" w:sz="0" w:space="0" w:color="auto"/>
                  </w:divBdr>
                  <w:divsChild>
                    <w:div w:id="1904490533">
                      <w:marLeft w:val="0"/>
                      <w:marRight w:val="0"/>
                      <w:marTop w:val="0"/>
                      <w:marBottom w:val="0"/>
                      <w:divBdr>
                        <w:top w:val="none" w:sz="0" w:space="0" w:color="auto"/>
                        <w:left w:val="none" w:sz="0" w:space="0" w:color="auto"/>
                        <w:bottom w:val="none" w:sz="0" w:space="0" w:color="auto"/>
                        <w:right w:val="none" w:sz="0" w:space="0" w:color="auto"/>
                      </w:divBdr>
                    </w:div>
                  </w:divsChild>
                </w:div>
                <w:div w:id="2006129394">
                  <w:marLeft w:val="0"/>
                  <w:marRight w:val="0"/>
                  <w:marTop w:val="0"/>
                  <w:marBottom w:val="0"/>
                  <w:divBdr>
                    <w:top w:val="none" w:sz="0" w:space="0" w:color="auto"/>
                    <w:left w:val="none" w:sz="0" w:space="0" w:color="auto"/>
                    <w:bottom w:val="none" w:sz="0" w:space="0" w:color="auto"/>
                    <w:right w:val="none" w:sz="0" w:space="0" w:color="auto"/>
                  </w:divBdr>
                  <w:divsChild>
                    <w:div w:id="1371078672">
                      <w:marLeft w:val="0"/>
                      <w:marRight w:val="0"/>
                      <w:marTop w:val="0"/>
                      <w:marBottom w:val="0"/>
                      <w:divBdr>
                        <w:top w:val="none" w:sz="0" w:space="0" w:color="auto"/>
                        <w:left w:val="none" w:sz="0" w:space="0" w:color="auto"/>
                        <w:bottom w:val="none" w:sz="0" w:space="0" w:color="auto"/>
                        <w:right w:val="none" w:sz="0" w:space="0" w:color="auto"/>
                      </w:divBdr>
                    </w:div>
                  </w:divsChild>
                </w:div>
                <w:div w:id="2114324502">
                  <w:marLeft w:val="0"/>
                  <w:marRight w:val="0"/>
                  <w:marTop w:val="0"/>
                  <w:marBottom w:val="0"/>
                  <w:divBdr>
                    <w:top w:val="none" w:sz="0" w:space="0" w:color="auto"/>
                    <w:left w:val="none" w:sz="0" w:space="0" w:color="auto"/>
                    <w:bottom w:val="none" w:sz="0" w:space="0" w:color="auto"/>
                    <w:right w:val="none" w:sz="0" w:space="0" w:color="auto"/>
                  </w:divBdr>
                  <w:divsChild>
                    <w:div w:id="21066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224811">
          <w:marLeft w:val="0"/>
          <w:marRight w:val="0"/>
          <w:marTop w:val="0"/>
          <w:marBottom w:val="0"/>
          <w:divBdr>
            <w:top w:val="none" w:sz="0" w:space="0" w:color="auto"/>
            <w:left w:val="none" w:sz="0" w:space="0" w:color="auto"/>
            <w:bottom w:val="none" w:sz="0" w:space="0" w:color="auto"/>
            <w:right w:val="none" w:sz="0" w:space="0" w:color="auto"/>
          </w:divBdr>
        </w:div>
        <w:div w:id="1541473158">
          <w:marLeft w:val="0"/>
          <w:marRight w:val="0"/>
          <w:marTop w:val="0"/>
          <w:marBottom w:val="0"/>
          <w:divBdr>
            <w:top w:val="none" w:sz="0" w:space="0" w:color="auto"/>
            <w:left w:val="none" w:sz="0" w:space="0" w:color="auto"/>
            <w:bottom w:val="none" w:sz="0" w:space="0" w:color="auto"/>
            <w:right w:val="none" w:sz="0" w:space="0" w:color="auto"/>
          </w:divBdr>
          <w:divsChild>
            <w:div w:id="121195137">
              <w:marLeft w:val="0"/>
              <w:marRight w:val="0"/>
              <w:marTop w:val="0"/>
              <w:marBottom w:val="0"/>
              <w:divBdr>
                <w:top w:val="none" w:sz="0" w:space="0" w:color="auto"/>
                <w:left w:val="none" w:sz="0" w:space="0" w:color="auto"/>
                <w:bottom w:val="none" w:sz="0" w:space="0" w:color="auto"/>
                <w:right w:val="none" w:sz="0" w:space="0" w:color="auto"/>
              </w:divBdr>
            </w:div>
            <w:div w:id="390663647">
              <w:marLeft w:val="0"/>
              <w:marRight w:val="0"/>
              <w:marTop w:val="0"/>
              <w:marBottom w:val="0"/>
              <w:divBdr>
                <w:top w:val="none" w:sz="0" w:space="0" w:color="auto"/>
                <w:left w:val="none" w:sz="0" w:space="0" w:color="auto"/>
                <w:bottom w:val="none" w:sz="0" w:space="0" w:color="auto"/>
                <w:right w:val="none" w:sz="0" w:space="0" w:color="auto"/>
              </w:divBdr>
            </w:div>
            <w:div w:id="1130130789">
              <w:marLeft w:val="0"/>
              <w:marRight w:val="0"/>
              <w:marTop w:val="0"/>
              <w:marBottom w:val="0"/>
              <w:divBdr>
                <w:top w:val="none" w:sz="0" w:space="0" w:color="auto"/>
                <w:left w:val="none" w:sz="0" w:space="0" w:color="auto"/>
                <w:bottom w:val="none" w:sz="0" w:space="0" w:color="auto"/>
                <w:right w:val="none" w:sz="0" w:space="0" w:color="auto"/>
              </w:divBdr>
            </w:div>
            <w:div w:id="1447702458">
              <w:marLeft w:val="0"/>
              <w:marRight w:val="0"/>
              <w:marTop w:val="0"/>
              <w:marBottom w:val="0"/>
              <w:divBdr>
                <w:top w:val="none" w:sz="0" w:space="0" w:color="auto"/>
                <w:left w:val="none" w:sz="0" w:space="0" w:color="auto"/>
                <w:bottom w:val="none" w:sz="0" w:space="0" w:color="auto"/>
                <w:right w:val="none" w:sz="0" w:space="0" w:color="auto"/>
              </w:divBdr>
            </w:div>
            <w:div w:id="1934434657">
              <w:marLeft w:val="0"/>
              <w:marRight w:val="0"/>
              <w:marTop w:val="0"/>
              <w:marBottom w:val="0"/>
              <w:divBdr>
                <w:top w:val="none" w:sz="0" w:space="0" w:color="auto"/>
                <w:left w:val="none" w:sz="0" w:space="0" w:color="auto"/>
                <w:bottom w:val="none" w:sz="0" w:space="0" w:color="auto"/>
                <w:right w:val="none" w:sz="0" w:space="0" w:color="auto"/>
              </w:divBdr>
            </w:div>
            <w:div w:id="1958834384">
              <w:marLeft w:val="0"/>
              <w:marRight w:val="0"/>
              <w:marTop w:val="0"/>
              <w:marBottom w:val="0"/>
              <w:divBdr>
                <w:top w:val="none" w:sz="0" w:space="0" w:color="auto"/>
                <w:left w:val="none" w:sz="0" w:space="0" w:color="auto"/>
                <w:bottom w:val="none" w:sz="0" w:space="0" w:color="auto"/>
                <w:right w:val="none" w:sz="0" w:space="0" w:color="auto"/>
              </w:divBdr>
            </w:div>
            <w:div w:id="1987280241">
              <w:marLeft w:val="0"/>
              <w:marRight w:val="0"/>
              <w:marTop w:val="0"/>
              <w:marBottom w:val="0"/>
              <w:divBdr>
                <w:top w:val="none" w:sz="0" w:space="0" w:color="auto"/>
                <w:left w:val="none" w:sz="0" w:space="0" w:color="auto"/>
                <w:bottom w:val="none" w:sz="0" w:space="0" w:color="auto"/>
                <w:right w:val="none" w:sz="0" w:space="0" w:color="auto"/>
              </w:divBdr>
            </w:div>
          </w:divsChild>
        </w:div>
        <w:div w:id="1630823941">
          <w:marLeft w:val="0"/>
          <w:marRight w:val="0"/>
          <w:marTop w:val="0"/>
          <w:marBottom w:val="0"/>
          <w:divBdr>
            <w:top w:val="none" w:sz="0" w:space="0" w:color="auto"/>
            <w:left w:val="none" w:sz="0" w:space="0" w:color="auto"/>
            <w:bottom w:val="none" w:sz="0" w:space="0" w:color="auto"/>
            <w:right w:val="none" w:sz="0" w:space="0" w:color="auto"/>
          </w:divBdr>
        </w:div>
        <w:div w:id="1631285909">
          <w:marLeft w:val="0"/>
          <w:marRight w:val="0"/>
          <w:marTop w:val="0"/>
          <w:marBottom w:val="0"/>
          <w:divBdr>
            <w:top w:val="none" w:sz="0" w:space="0" w:color="auto"/>
            <w:left w:val="none" w:sz="0" w:space="0" w:color="auto"/>
            <w:bottom w:val="none" w:sz="0" w:space="0" w:color="auto"/>
            <w:right w:val="none" w:sz="0" w:space="0" w:color="auto"/>
          </w:divBdr>
          <w:divsChild>
            <w:div w:id="434517085">
              <w:marLeft w:val="-75"/>
              <w:marRight w:val="0"/>
              <w:marTop w:val="30"/>
              <w:marBottom w:val="30"/>
              <w:divBdr>
                <w:top w:val="none" w:sz="0" w:space="0" w:color="auto"/>
                <w:left w:val="none" w:sz="0" w:space="0" w:color="auto"/>
                <w:bottom w:val="none" w:sz="0" w:space="0" w:color="auto"/>
                <w:right w:val="none" w:sz="0" w:space="0" w:color="auto"/>
              </w:divBdr>
              <w:divsChild>
                <w:div w:id="12148790">
                  <w:marLeft w:val="0"/>
                  <w:marRight w:val="0"/>
                  <w:marTop w:val="0"/>
                  <w:marBottom w:val="0"/>
                  <w:divBdr>
                    <w:top w:val="none" w:sz="0" w:space="0" w:color="auto"/>
                    <w:left w:val="none" w:sz="0" w:space="0" w:color="auto"/>
                    <w:bottom w:val="none" w:sz="0" w:space="0" w:color="auto"/>
                    <w:right w:val="none" w:sz="0" w:space="0" w:color="auto"/>
                  </w:divBdr>
                  <w:divsChild>
                    <w:div w:id="256254101">
                      <w:marLeft w:val="0"/>
                      <w:marRight w:val="0"/>
                      <w:marTop w:val="0"/>
                      <w:marBottom w:val="0"/>
                      <w:divBdr>
                        <w:top w:val="none" w:sz="0" w:space="0" w:color="auto"/>
                        <w:left w:val="none" w:sz="0" w:space="0" w:color="auto"/>
                        <w:bottom w:val="none" w:sz="0" w:space="0" w:color="auto"/>
                        <w:right w:val="none" w:sz="0" w:space="0" w:color="auto"/>
                      </w:divBdr>
                    </w:div>
                  </w:divsChild>
                </w:div>
                <w:div w:id="44911608">
                  <w:marLeft w:val="0"/>
                  <w:marRight w:val="0"/>
                  <w:marTop w:val="0"/>
                  <w:marBottom w:val="0"/>
                  <w:divBdr>
                    <w:top w:val="none" w:sz="0" w:space="0" w:color="auto"/>
                    <w:left w:val="none" w:sz="0" w:space="0" w:color="auto"/>
                    <w:bottom w:val="none" w:sz="0" w:space="0" w:color="auto"/>
                    <w:right w:val="none" w:sz="0" w:space="0" w:color="auto"/>
                  </w:divBdr>
                  <w:divsChild>
                    <w:div w:id="1541897288">
                      <w:marLeft w:val="0"/>
                      <w:marRight w:val="0"/>
                      <w:marTop w:val="0"/>
                      <w:marBottom w:val="0"/>
                      <w:divBdr>
                        <w:top w:val="none" w:sz="0" w:space="0" w:color="auto"/>
                        <w:left w:val="none" w:sz="0" w:space="0" w:color="auto"/>
                        <w:bottom w:val="none" w:sz="0" w:space="0" w:color="auto"/>
                        <w:right w:val="none" w:sz="0" w:space="0" w:color="auto"/>
                      </w:divBdr>
                    </w:div>
                  </w:divsChild>
                </w:div>
                <w:div w:id="61953786">
                  <w:marLeft w:val="0"/>
                  <w:marRight w:val="0"/>
                  <w:marTop w:val="0"/>
                  <w:marBottom w:val="0"/>
                  <w:divBdr>
                    <w:top w:val="none" w:sz="0" w:space="0" w:color="auto"/>
                    <w:left w:val="none" w:sz="0" w:space="0" w:color="auto"/>
                    <w:bottom w:val="none" w:sz="0" w:space="0" w:color="auto"/>
                    <w:right w:val="none" w:sz="0" w:space="0" w:color="auto"/>
                  </w:divBdr>
                  <w:divsChild>
                    <w:div w:id="920216623">
                      <w:marLeft w:val="0"/>
                      <w:marRight w:val="0"/>
                      <w:marTop w:val="0"/>
                      <w:marBottom w:val="0"/>
                      <w:divBdr>
                        <w:top w:val="none" w:sz="0" w:space="0" w:color="auto"/>
                        <w:left w:val="none" w:sz="0" w:space="0" w:color="auto"/>
                        <w:bottom w:val="none" w:sz="0" w:space="0" w:color="auto"/>
                        <w:right w:val="none" w:sz="0" w:space="0" w:color="auto"/>
                      </w:divBdr>
                    </w:div>
                  </w:divsChild>
                </w:div>
                <w:div w:id="144513496">
                  <w:marLeft w:val="0"/>
                  <w:marRight w:val="0"/>
                  <w:marTop w:val="0"/>
                  <w:marBottom w:val="0"/>
                  <w:divBdr>
                    <w:top w:val="none" w:sz="0" w:space="0" w:color="auto"/>
                    <w:left w:val="none" w:sz="0" w:space="0" w:color="auto"/>
                    <w:bottom w:val="none" w:sz="0" w:space="0" w:color="auto"/>
                    <w:right w:val="none" w:sz="0" w:space="0" w:color="auto"/>
                  </w:divBdr>
                  <w:divsChild>
                    <w:div w:id="416362516">
                      <w:marLeft w:val="0"/>
                      <w:marRight w:val="0"/>
                      <w:marTop w:val="0"/>
                      <w:marBottom w:val="0"/>
                      <w:divBdr>
                        <w:top w:val="none" w:sz="0" w:space="0" w:color="auto"/>
                        <w:left w:val="none" w:sz="0" w:space="0" w:color="auto"/>
                        <w:bottom w:val="none" w:sz="0" w:space="0" w:color="auto"/>
                        <w:right w:val="none" w:sz="0" w:space="0" w:color="auto"/>
                      </w:divBdr>
                    </w:div>
                  </w:divsChild>
                </w:div>
                <w:div w:id="233586430">
                  <w:marLeft w:val="0"/>
                  <w:marRight w:val="0"/>
                  <w:marTop w:val="0"/>
                  <w:marBottom w:val="0"/>
                  <w:divBdr>
                    <w:top w:val="none" w:sz="0" w:space="0" w:color="auto"/>
                    <w:left w:val="none" w:sz="0" w:space="0" w:color="auto"/>
                    <w:bottom w:val="none" w:sz="0" w:space="0" w:color="auto"/>
                    <w:right w:val="none" w:sz="0" w:space="0" w:color="auto"/>
                  </w:divBdr>
                  <w:divsChild>
                    <w:div w:id="1274047869">
                      <w:marLeft w:val="0"/>
                      <w:marRight w:val="0"/>
                      <w:marTop w:val="0"/>
                      <w:marBottom w:val="0"/>
                      <w:divBdr>
                        <w:top w:val="none" w:sz="0" w:space="0" w:color="auto"/>
                        <w:left w:val="none" w:sz="0" w:space="0" w:color="auto"/>
                        <w:bottom w:val="none" w:sz="0" w:space="0" w:color="auto"/>
                        <w:right w:val="none" w:sz="0" w:space="0" w:color="auto"/>
                      </w:divBdr>
                    </w:div>
                  </w:divsChild>
                </w:div>
                <w:div w:id="248272175">
                  <w:marLeft w:val="0"/>
                  <w:marRight w:val="0"/>
                  <w:marTop w:val="0"/>
                  <w:marBottom w:val="0"/>
                  <w:divBdr>
                    <w:top w:val="none" w:sz="0" w:space="0" w:color="auto"/>
                    <w:left w:val="none" w:sz="0" w:space="0" w:color="auto"/>
                    <w:bottom w:val="none" w:sz="0" w:space="0" w:color="auto"/>
                    <w:right w:val="none" w:sz="0" w:space="0" w:color="auto"/>
                  </w:divBdr>
                  <w:divsChild>
                    <w:div w:id="1416168272">
                      <w:marLeft w:val="0"/>
                      <w:marRight w:val="0"/>
                      <w:marTop w:val="0"/>
                      <w:marBottom w:val="0"/>
                      <w:divBdr>
                        <w:top w:val="none" w:sz="0" w:space="0" w:color="auto"/>
                        <w:left w:val="none" w:sz="0" w:space="0" w:color="auto"/>
                        <w:bottom w:val="none" w:sz="0" w:space="0" w:color="auto"/>
                        <w:right w:val="none" w:sz="0" w:space="0" w:color="auto"/>
                      </w:divBdr>
                    </w:div>
                  </w:divsChild>
                </w:div>
                <w:div w:id="295918663">
                  <w:marLeft w:val="0"/>
                  <w:marRight w:val="0"/>
                  <w:marTop w:val="0"/>
                  <w:marBottom w:val="0"/>
                  <w:divBdr>
                    <w:top w:val="none" w:sz="0" w:space="0" w:color="auto"/>
                    <w:left w:val="none" w:sz="0" w:space="0" w:color="auto"/>
                    <w:bottom w:val="none" w:sz="0" w:space="0" w:color="auto"/>
                    <w:right w:val="none" w:sz="0" w:space="0" w:color="auto"/>
                  </w:divBdr>
                  <w:divsChild>
                    <w:div w:id="470440199">
                      <w:marLeft w:val="0"/>
                      <w:marRight w:val="0"/>
                      <w:marTop w:val="0"/>
                      <w:marBottom w:val="0"/>
                      <w:divBdr>
                        <w:top w:val="none" w:sz="0" w:space="0" w:color="auto"/>
                        <w:left w:val="none" w:sz="0" w:space="0" w:color="auto"/>
                        <w:bottom w:val="none" w:sz="0" w:space="0" w:color="auto"/>
                        <w:right w:val="none" w:sz="0" w:space="0" w:color="auto"/>
                      </w:divBdr>
                    </w:div>
                  </w:divsChild>
                </w:div>
                <w:div w:id="344788924">
                  <w:marLeft w:val="0"/>
                  <w:marRight w:val="0"/>
                  <w:marTop w:val="0"/>
                  <w:marBottom w:val="0"/>
                  <w:divBdr>
                    <w:top w:val="none" w:sz="0" w:space="0" w:color="auto"/>
                    <w:left w:val="none" w:sz="0" w:space="0" w:color="auto"/>
                    <w:bottom w:val="none" w:sz="0" w:space="0" w:color="auto"/>
                    <w:right w:val="none" w:sz="0" w:space="0" w:color="auto"/>
                  </w:divBdr>
                  <w:divsChild>
                    <w:div w:id="1227574158">
                      <w:marLeft w:val="0"/>
                      <w:marRight w:val="0"/>
                      <w:marTop w:val="0"/>
                      <w:marBottom w:val="0"/>
                      <w:divBdr>
                        <w:top w:val="none" w:sz="0" w:space="0" w:color="auto"/>
                        <w:left w:val="none" w:sz="0" w:space="0" w:color="auto"/>
                        <w:bottom w:val="none" w:sz="0" w:space="0" w:color="auto"/>
                        <w:right w:val="none" w:sz="0" w:space="0" w:color="auto"/>
                      </w:divBdr>
                    </w:div>
                  </w:divsChild>
                </w:div>
                <w:div w:id="388652301">
                  <w:marLeft w:val="0"/>
                  <w:marRight w:val="0"/>
                  <w:marTop w:val="0"/>
                  <w:marBottom w:val="0"/>
                  <w:divBdr>
                    <w:top w:val="none" w:sz="0" w:space="0" w:color="auto"/>
                    <w:left w:val="none" w:sz="0" w:space="0" w:color="auto"/>
                    <w:bottom w:val="none" w:sz="0" w:space="0" w:color="auto"/>
                    <w:right w:val="none" w:sz="0" w:space="0" w:color="auto"/>
                  </w:divBdr>
                  <w:divsChild>
                    <w:div w:id="284044318">
                      <w:marLeft w:val="0"/>
                      <w:marRight w:val="0"/>
                      <w:marTop w:val="0"/>
                      <w:marBottom w:val="0"/>
                      <w:divBdr>
                        <w:top w:val="none" w:sz="0" w:space="0" w:color="auto"/>
                        <w:left w:val="none" w:sz="0" w:space="0" w:color="auto"/>
                        <w:bottom w:val="none" w:sz="0" w:space="0" w:color="auto"/>
                        <w:right w:val="none" w:sz="0" w:space="0" w:color="auto"/>
                      </w:divBdr>
                    </w:div>
                  </w:divsChild>
                </w:div>
                <w:div w:id="575818713">
                  <w:marLeft w:val="0"/>
                  <w:marRight w:val="0"/>
                  <w:marTop w:val="0"/>
                  <w:marBottom w:val="0"/>
                  <w:divBdr>
                    <w:top w:val="none" w:sz="0" w:space="0" w:color="auto"/>
                    <w:left w:val="none" w:sz="0" w:space="0" w:color="auto"/>
                    <w:bottom w:val="none" w:sz="0" w:space="0" w:color="auto"/>
                    <w:right w:val="none" w:sz="0" w:space="0" w:color="auto"/>
                  </w:divBdr>
                  <w:divsChild>
                    <w:div w:id="302737069">
                      <w:marLeft w:val="0"/>
                      <w:marRight w:val="0"/>
                      <w:marTop w:val="0"/>
                      <w:marBottom w:val="0"/>
                      <w:divBdr>
                        <w:top w:val="none" w:sz="0" w:space="0" w:color="auto"/>
                        <w:left w:val="none" w:sz="0" w:space="0" w:color="auto"/>
                        <w:bottom w:val="none" w:sz="0" w:space="0" w:color="auto"/>
                        <w:right w:val="none" w:sz="0" w:space="0" w:color="auto"/>
                      </w:divBdr>
                    </w:div>
                  </w:divsChild>
                </w:div>
                <w:div w:id="590817093">
                  <w:marLeft w:val="0"/>
                  <w:marRight w:val="0"/>
                  <w:marTop w:val="0"/>
                  <w:marBottom w:val="0"/>
                  <w:divBdr>
                    <w:top w:val="none" w:sz="0" w:space="0" w:color="auto"/>
                    <w:left w:val="none" w:sz="0" w:space="0" w:color="auto"/>
                    <w:bottom w:val="none" w:sz="0" w:space="0" w:color="auto"/>
                    <w:right w:val="none" w:sz="0" w:space="0" w:color="auto"/>
                  </w:divBdr>
                  <w:divsChild>
                    <w:div w:id="1169563544">
                      <w:marLeft w:val="0"/>
                      <w:marRight w:val="0"/>
                      <w:marTop w:val="0"/>
                      <w:marBottom w:val="0"/>
                      <w:divBdr>
                        <w:top w:val="none" w:sz="0" w:space="0" w:color="auto"/>
                        <w:left w:val="none" w:sz="0" w:space="0" w:color="auto"/>
                        <w:bottom w:val="none" w:sz="0" w:space="0" w:color="auto"/>
                        <w:right w:val="none" w:sz="0" w:space="0" w:color="auto"/>
                      </w:divBdr>
                    </w:div>
                  </w:divsChild>
                </w:div>
                <w:div w:id="654601614">
                  <w:marLeft w:val="0"/>
                  <w:marRight w:val="0"/>
                  <w:marTop w:val="0"/>
                  <w:marBottom w:val="0"/>
                  <w:divBdr>
                    <w:top w:val="none" w:sz="0" w:space="0" w:color="auto"/>
                    <w:left w:val="none" w:sz="0" w:space="0" w:color="auto"/>
                    <w:bottom w:val="none" w:sz="0" w:space="0" w:color="auto"/>
                    <w:right w:val="none" w:sz="0" w:space="0" w:color="auto"/>
                  </w:divBdr>
                  <w:divsChild>
                    <w:div w:id="719868835">
                      <w:marLeft w:val="0"/>
                      <w:marRight w:val="0"/>
                      <w:marTop w:val="0"/>
                      <w:marBottom w:val="0"/>
                      <w:divBdr>
                        <w:top w:val="none" w:sz="0" w:space="0" w:color="auto"/>
                        <w:left w:val="none" w:sz="0" w:space="0" w:color="auto"/>
                        <w:bottom w:val="none" w:sz="0" w:space="0" w:color="auto"/>
                        <w:right w:val="none" w:sz="0" w:space="0" w:color="auto"/>
                      </w:divBdr>
                    </w:div>
                  </w:divsChild>
                </w:div>
                <w:div w:id="946428495">
                  <w:marLeft w:val="0"/>
                  <w:marRight w:val="0"/>
                  <w:marTop w:val="0"/>
                  <w:marBottom w:val="0"/>
                  <w:divBdr>
                    <w:top w:val="none" w:sz="0" w:space="0" w:color="auto"/>
                    <w:left w:val="none" w:sz="0" w:space="0" w:color="auto"/>
                    <w:bottom w:val="none" w:sz="0" w:space="0" w:color="auto"/>
                    <w:right w:val="none" w:sz="0" w:space="0" w:color="auto"/>
                  </w:divBdr>
                  <w:divsChild>
                    <w:div w:id="350108074">
                      <w:marLeft w:val="0"/>
                      <w:marRight w:val="0"/>
                      <w:marTop w:val="0"/>
                      <w:marBottom w:val="0"/>
                      <w:divBdr>
                        <w:top w:val="none" w:sz="0" w:space="0" w:color="auto"/>
                        <w:left w:val="none" w:sz="0" w:space="0" w:color="auto"/>
                        <w:bottom w:val="none" w:sz="0" w:space="0" w:color="auto"/>
                        <w:right w:val="none" w:sz="0" w:space="0" w:color="auto"/>
                      </w:divBdr>
                    </w:div>
                  </w:divsChild>
                </w:div>
                <w:div w:id="1007555257">
                  <w:marLeft w:val="0"/>
                  <w:marRight w:val="0"/>
                  <w:marTop w:val="0"/>
                  <w:marBottom w:val="0"/>
                  <w:divBdr>
                    <w:top w:val="none" w:sz="0" w:space="0" w:color="auto"/>
                    <w:left w:val="none" w:sz="0" w:space="0" w:color="auto"/>
                    <w:bottom w:val="none" w:sz="0" w:space="0" w:color="auto"/>
                    <w:right w:val="none" w:sz="0" w:space="0" w:color="auto"/>
                  </w:divBdr>
                  <w:divsChild>
                    <w:div w:id="442387493">
                      <w:marLeft w:val="0"/>
                      <w:marRight w:val="0"/>
                      <w:marTop w:val="0"/>
                      <w:marBottom w:val="0"/>
                      <w:divBdr>
                        <w:top w:val="none" w:sz="0" w:space="0" w:color="auto"/>
                        <w:left w:val="none" w:sz="0" w:space="0" w:color="auto"/>
                        <w:bottom w:val="none" w:sz="0" w:space="0" w:color="auto"/>
                        <w:right w:val="none" w:sz="0" w:space="0" w:color="auto"/>
                      </w:divBdr>
                    </w:div>
                  </w:divsChild>
                </w:div>
                <w:div w:id="1185443216">
                  <w:marLeft w:val="0"/>
                  <w:marRight w:val="0"/>
                  <w:marTop w:val="0"/>
                  <w:marBottom w:val="0"/>
                  <w:divBdr>
                    <w:top w:val="none" w:sz="0" w:space="0" w:color="auto"/>
                    <w:left w:val="none" w:sz="0" w:space="0" w:color="auto"/>
                    <w:bottom w:val="none" w:sz="0" w:space="0" w:color="auto"/>
                    <w:right w:val="none" w:sz="0" w:space="0" w:color="auto"/>
                  </w:divBdr>
                  <w:divsChild>
                    <w:div w:id="981421634">
                      <w:marLeft w:val="0"/>
                      <w:marRight w:val="0"/>
                      <w:marTop w:val="0"/>
                      <w:marBottom w:val="0"/>
                      <w:divBdr>
                        <w:top w:val="none" w:sz="0" w:space="0" w:color="auto"/>
                        <w:left w:val="none" w:sz="0" w:space="0" w:color="auto"/>
                        <w:bottom w:val="none" w:sz="0" w:space="0" w:color="auto"/>
                        <w:right w:val="none" w:sz="0" w:space="0" w:color="auto"/>
                      </w:divBdr>
                    </w:div>
                  </w:divsChild>
                </w:div>
                <w:div w:id="1228153556">
                  <w:marLeft w:val="0"/>
                  <w:marRight w:val="0"/>
                  <w:marTop w:val="0"/>
                  <w:marBottom w:val="0"/>
                  <w:divBdr>
                    <w:top w:val="none" w:sz="0" w:space="0" w:color="auto"/>
                    <w:left w:val="none" w:sz="0" w:space="0" w:color="auto"/>
                    <w:bottom w:val="none" w:sz="0" w:space="0" w:color="auto"/>
                    <w:right w:val="none" w:sz="0" w:space="0" w:color="auto"/>
                  </w:divBdr>
                  <w:divsChild>
                    <w:div w:id="1150486757">
                      <w:marLeft w:val="0"/>
                      <w:marRight w:val="0"/>
                      <w:marTop w:val="0"/>
                      <w:marBottom w:val="0"/>
                      <w:divBdr>
                        <w:top w:val="none" w:sz="0" w:space="0" w:color="auto"/>
                        <w:left w:val="none" w:sz="0" w:space="0" w:color="auto"/>
                        <w:bottom w:val="none" w:sz="0" w:space="0" w:color="auto"/>
                        <w:right w:val="none" w:sz="0" w:space="0" w:color="auto"/>
                      </w:divBdr>
                    </w:div>
                  </w:divsChild>
                </w:div>
                <w:div w:id="1304197096">
                  <w:marLeft w:val="0"/>
                  <w:marRight w:val="0"/>
                  <w:marTop w:val="0"/>
                  <w:marBottom w:val="0"/>
                  <w:divBdr>
                    <w:top w:val="none" w:sz="0" w:space="0" w:color="auto"/>
                    <w:left w:val="none" w:sz="0" w:space="0" w:color="auto"/>
                    <w:bottom w:val="none" w:sz="0" w:space="0" w:color="auto"/>
                    <w:right w:val="none" w:sz="0" w:space="0" w:color="auto"/>
                  </w:divBdr>
                  <w:divsChild>
                    <w:div w:id="1744645842">
                      <w:marLeft w:val="0"/>
                      <w:marRight w:val="0"/>
                      <w:marTop w:val="0"/>
                      <w:marBottom w:val="0"/>
                      <w:divBdr>
                        <w:top w:val="none" w:sz="0" w:space="0" w:color="auto"/>
                        <w:left w:val="none" w:sz="0" w:space="0" w:color="auto"/>
                        <w:bottom w:val="none" w:sz="0" w:space="0" w:color="auto"/>
                        <w:right w:val="none" w:sz="0" w:space="0" w:color="auto"/>
                      </w:divBdr>
                    </w:div>
                  </w:divsChild>
                </w:div>
                <w:div w:id="1403407979">
                  <w:marLeft w:val="0"/>
                  <w:marRight w:val="0"/>
                  <w:marTop w:val="0"/>
                  <w:marBottom w:val="0"/>
                  <w:divBdr>
                    <w:top w:val="none" w:sz="0" w:space="0" w:color="auto"/>
                    <w:left w:val="none" w:sz="0" w:space="0" w:color="auto"/>
                    <w:bottom w:val="none" w:sz="0" w:space="0" w:color="auto"/>
                    <w:right w:val="none" w:sz="0" w:space="0" w:color="auto"/>
                  </w:divBdr>
                  <w:divsChild>
                    <w:div w:id="1909536871">
                      <w:marLeft w:val="0"/>
                      <w:marRight w:val="0"/>
                      <w:marTop w:val="0"/>
                      <w:marBottom w:val="0"/>
                      <w:divBdr>
                        <w:top w:val="none" w:sz="0" w:space="0" w:color="auto"/>
                        <w:left w:val="none" w:sz="0" w:space="0" w:color="auto"/>
                        <w:bottom w:val="none" w:sz="0" w:space="0" w:color="auto"/>
                        <w:right w:val="none" w:sz="0" w:space="0" w:color="auto"/>
                      </w:divBdr>
                    </w:div>
                  </w:divsChild>
                </w:div>
                <w:div w:id="1521353763">
                  <w:marLeft w:val="0"/>
                  <w:marRight w:val="0"/>
                  <w:marTop w:val="0"/>
                  <w:marBottom w:val="0"/>
                  <w:divBdr>
                    <w:top w:val="none" w:sz="0" w:space="0" w:color="auto"/>
                    <w:left w:val="none" w:sz="0" w:space="0" w:color="auto"/>
                    <w:bottom w:val="none" w:sz="0" w:space="0" w:color="auto"/>
                    <w:right w:val="none" w:sz="0" w:space="0" w:color="auto"/>
                  </w:divBdr>
                  <w:divsChild>
                    <w:div w:id="463088108">
                      <w:marLeft w:val="0"/>
                      <w:marRight w:val="0"/>
                      <w:marTop w:val="0"/>
                      <w:marBottom w:val="0"/>
                      <w:divBdr>
                        <w:top w:val="none" w:sz="0" w:space="0" w:color="auto"/>
                        <w:left w:val="none" w:sz="0" w:space="0" w:color="auto"/>
                        <w:bottom w:val="none" w:sz="0" w:space="0" w:color="auto"/>
                        <w:right w:val="none" w:sz="0" w:space="0" w:color="auto"/>
                      </w:divBdr>
                    </w:div>
                  </w:divsChild>
                </w:div>
                <w:div w:id="1712801351">
                  <w:marLeft w:val="0"/>
                  <w:marRight w:val="0"/>
                  <w:marTop w:val="0"/>
                  <w:marBottom w:val="0"/>
                  <w:divBdr>
                    <w:top w:val="none" w:sz="0" w:space="0" w:color="auto"/>
                    <w:left w:val="none" w:sz="0" w:space="0" w:color="auto"/>
                    <w:bottom w:val="none" w:sz="0" w:space="0" w:color="auto"/>
                    <w:right w:val="none" w:sz="0" w:space="0" w:color="auto"/>
                  </w:divBdr>
                  <w:divsChild>
                    <w:div w:id="573470964">
                      <w:marLeft w:val="0"/>
                      <w:marRight w:val="0"/>
                      <w:marTop w:val="0"/>
                      <w:marBottom w:val="0"/>
                      <w:divBdr>
                        <w:top w:val="none" w:sz="0" w:space="0" w:color="auto"/>
                        <w:left w:val="none" w:sz="0" w:space="0" w:color="auto"/>
                        <w:bottom w:val="none" w:sz="0" w:space="0" w:color="auto"/>
                        <w:right w:val="none" w:sz="0" w:space="0" w:color="auto"/>
                      </w:divBdr>
                    </w:div>
                  </w:divsChild>
                </w:div>
                <w:div w:id="1732072995">
                  <w:marLeft w:val="0"/>
                  <w:marRight w:val="0"/>
                  <w:marTop w:val="0"/>
                  <w:marBottom w:val="0"/>
                  <w:divBdr>
                    <w:top w:val="none" w:sz="0" w:space="0" w:color="auto"/>
                    <w:left w:val="none" w:sz="0" w:space="0" w:color="auto"/>
                    <w:bottom w:val="none" w:sz="0" w:space="0" w:color="auto"/>
                    <w:right w:val="none" w:sz="0" w:space="0" w:color="auto"/>
                  </w:divBdr>
                  <w:divsChild>
                    <w:div w:id="1166633077">
                      <w:marLeft w:val="0"/>
                      <w:marRight w:val="0"/>
                      <w:marTop w:val="0"/>
                      <w:marBottom w:val="0"/>
                      <w:divBdr>
                        <w:top w:val="none" w:sz="0" w:space="0" w:color="auto"/>
                        <w:left w:val="none" w:sz="0" w:space="0" w:color="auto"/>
                        <w:bottom w:val="none" w:sz="0" w:space="0" w:color="auto"/>
                        <w:right w:val="none" w:sz="0" w:space="0" w:color="auto"/>
                      </w:divBdr>
                    </w:div>
                  </w:divsChild>
                </w:div>
                <w:div w:id="1827431669">
                  <w:marLeft w:val="0"/>
                  <w:marRight w:val="0"/>
                  <w:marTop w:val="0"/>
                  <w:marBottom w:val="0"/>
                  <w:divBdr>
                    <w:top w:val="none" w:sz="0" w:space="0" w:color="auto"/>
                    <w:left w:val="none" w:sz="0" w:space="0" w:color="auto"/>
                    <w:bottom w:val="none" w:sz="0" w:space="0" w:color="auto"/>
                    <w:right w:val="none" w:sz="0" w:space="0" w:color="auto"/>
                  </w:divBdr>
                  <w:divsChild>
                    <w:div w:id="484782820">
                      <w:marLeft w:val="0"/>
                      <w:marRight w:val="0"/>
                      <w:marTop w:val="0"/>
                      <w:marBottom w:val="0"/>
                      <w:divBdr>
                        <w:top w:val="none" w:sz="0" w:space="0" w:color="auto"/>
                        <w:left w:val="none" w:sz="0" w:space="0" w:color="auto"/>
                        <w:bottom w:val="none" w:sz="0" w:space="0" w:color="auto"/>
                        <w:right w:val="none" w:sz="0" w:space="0" w:color="auto"/>
                      </w:divBdr>
                    </w:div>
                  </w:divsChild>
                </w:div>
                <w:div w:id="1828813830">
                  <w:marLeft w:val="0"/>
                  <w:marRight w:val="0"/>
                  <w:marTop w:val="0"/>
                  <w:marBottom w:val="0"/>
                  <w:divBdr>
                    <w:top w:val="none" w:sz="0" w:space="0" w:color="auto"/>
                    <w:left w:val="none" w:sz="0" w:space="0" w:color="auto"/>
                    <w:bottom w:val="none" w:sz="0" w:space="0" w:color="auto"/>
                    <w:right w:val="none" w:sz="0" w:space="0" w:color="auto"/>
                  </w:divBdr>
                  <w:divsChild>
                    <w:div w:id="738595097">
                      <w:marLeft w:val="0"/>
                      <w:marRight w:val="0"/>
                      <w:marTop w:val="0"/>
                      <w:marBottom w:val="0"/>
                      <w:divBdr>
                        <w:top w:val="none" w:sz="0" w:space="0" w:color="auto"/>
                        <w:left w:val="none" w:sz="0" w:space="0" w:color="auto"/>
                        <w:bottom w:val="none" w:sz="0" w:space="0" w:color="auto"/>
                        <w:right w:val="none" w:sz="0" w:space="0" w:color="auto"/>
                      </w:divBdr>
                    </w:div>
                  </w:divsChild>
                </w:div>
                <w:div w:id="1852992680">
                  <w:marLeft w:val="0"/>
                  <w:marRight w:val="0"/>
                  <w:marTop w:val="0"/>
                  <w:marBottom w:val="0"/>
                  <w:divBdr>
                    <w:top w:val="none" w:sz="0" w:space="0" w:color="auto"/>
                    <w:left w:val="none" w:sz="0" w:space="0" w:color="auto"/>
                    <w:bottom w:val="none" w:sz="0" w:space="0" w:color="auto"/>
                    <w:right w:val="none" w:sz="0" w:space="0" w:color="auto"/>
                  </w:divBdr>
                  <w:divsChild>
                    <w:div w:id="523401541">
                      <w:marLeft w:val="0"/>
                      <w:marRight w:val="0"/>
                      <w:marTop w:val="0"/>
                      <w:marBottom w:val="0"/>
                      <w:divBdr>
                        <w:top w:val="none" w:sz="0" w:space="0" w:color="auto"/>
                        <w:left w:val="none" w:sz="0" w:space="0" w:color="auto"/>
                        <w:bottom w:val="none" w:sz="0" w:space="0" w:color="auto"/>
                        <w:right w:val="none" w:sz="0" w:space="0" w:color="auto"/>
                      </w:divBdr>
                    </w:div>
                  </w:divsChild>
                </w:div>
                <w:div w:id="1913389582">
                  <w:marLeft w:val="0"/>
                  <w:marRight w:val="0"/>
                  <w:marTop w:val="0"/>
                  <w:marBottom w:val="0"/>
                  <w:divBdr>
                    <w:top w:val="none" w:sz="0" w:space="0" w:color="auto"/>
                    <w:left w:val="none" w:sz="0" w:space="0" w:color="auto"/>
                    <w:bottom w:val="none" w:sz="0" w:space="0" w:color="auto"/>
                    <w:right w:val="none" w:sz="0" w:space="0" w:color="auto"/>
                  </w:divBdr>
                  <w:divsChild>
                    <w:div w:id="1157914840">
                      <w:marLeft w:val="0"/>
                      <w:marRight w:val="0"/>
                      <w:marTop w:val="0"/>
                      <w:marBottom w:val="0"/>
                      <w:divBdr>
                        <w:top w:val="none" w:sz="0" w:space="0" w:color="auto"/>
                        <w:left w:val="none" w:sz="0" w:space="0" w:color="auto"/>
                        <w:bottom w:val="none" w:sz="0" w:space="0" w:color="auto"/>
                        <w:right w:val="none" w:sz="0" w:space="0" w:color="auto"/>
                      </w:divBdr>
                    </w:div>
                  </w:divsChild>
                </w:div>
                <w:div w:id="1955290091">
                  <w:marLeft w:val="0"/>
                  <w:marRight w:val="0"/>
                  <w:marTop w:val="0"/>
                  <w:marBottom w:val="0"/>
                  <w:divBdr>
                    <w:top w:val="none" w:sz="0" w:space="0" w:color="auto"/>
                    <w:left w:val="none" w:sz="0" w:space="0" w:color="auto"/>
                    <w:bottom w:val="none" w:sz="0" w:space="0" w:color="auto"/>
                    <w:right w:val="none" w:sz="0" w:space="0" w:color="auto"/>
                  </w:divBdr>
                  <w:divsChild>
                    <w:div w:id="209151443">
                      <w:marLeft w:val="0"/>
                      <w:marRight w:val="0"/>
                      <w:marTop w:val="0"/>
                      <w:marBottom w:val="0"/>
                      <w:divBdr>
                        <w:top w:val="none" w:sz="0" w:space="0" w:color="auto"/>
                        <w:left w:val="none" w:sz="0" w:space="0" w:color="auto"/>
                        <w:bottom w:val="none" w:sz="0" w:space="0" w:color="auto"/>
                        <w:right w:val="none" w:sz="0" w:space="0" w:color="auto"/>
                      </w:divBdr>
                    </w:div>
                  </w:divsChild>
                </w:div>
                <w:div w:id="1997759380">
                  <w:marLeft w:val="0"/>
                  <w:marRight w:val="0"/>
                  <w:marTop w:val="0"/>
                  <w:marBottom w:val="0"/>
                  <w:divBdr>
                    <w:top w:val="none" w:sz="0" w:space="0" w:color="auto"/>
                    <w:left w:val="none" w:sz="0" w:space="0" w:color="auto"/>
                    <w:bottom w:val="none" w:sz="0" w:space="0" w:color="auto"/>
                    <w:right w:val="none" w:sz="0" w:space="0" w:color="auto"/>
                  </w:divBdr>
                  <w:divsChild>
                    <w:div w:id="155995605">
                      <w:marLeft w:val="0"/>
                      <w:marRight w:val="0"/>
                      <w:marTop w:val="0"/>
                      <w:marBottom w:val="0"/>
                      <w:divBdr>
                        <w:top w:val="none" w:sz="0" w:space="0" w:color="auto"/>
                        <w:left w:val="none" w:sz="0" w:space="0" w:color="auto"/>
                        <w:bottom w:val="none" w:sz="0" w:space="0" w:color="auto"/>
                        <w:right w:val="none" w:sz="0" w:space="0" w:color="auto"/>
                      </w:divBdr>
                    </w:div>
                  </w:divsChild>
                </w:div>
                <w:div w:id="2057464044">
                  <w:marLeft w:val="0"/>
                  <w:marRight w:val="0"/>
                  <w:marTop w:val="0"/>
                  <w:marBottom w:val="0"/>
                  <w:divBdr>
                    <w:top w:val="none" w:sz="0" w:space="0" w:color="auto"/>
                    <w:left w:val="none" w:sz="0" w:space="0" w:color="auto"/>
                    <w:bottom w:val="none" w:sz="0" w:space="0" w:color="auto"/>
                    <w:right w:val="none" w:sz="0" w:space="0" w:color="auto"/>
                  </w:divBdr>
                  <w:divsChild>
                    <w:div w:id="636226400">
                      <w:marLeft w:val="0"/>
                      <w:marRight w:val="0"/>
                      <w:marTop w:val="0"/>
                      <w:marBottom w:val="0"/>
                      <w:divBdr>
                        <w:top w:val="none" w:sz="0" w:space="0" w:color="auto"/>
                        <w:left w:val="none" w:sz="0" w:space="0" w:color="auto"/>
                        <w:bottom w:val="none" w:sz="0" w:space="0" w:color="auto"/>
                        <w:right w:val="none" w:sz="0" w:space="0" w:color="auto"/>
                      </w:divBdr>
                    </w:div>
                  </w:divsChild>
                </w:div>
                <w:div w:id="2126921197">
                  <w:marLeft w:val="0"/>
                  <w:marRight w:val="0"/>
                  <w:marTop w:val="0"/>
                  <w:marBottom w:val="0"/>
                  <w:divBdr>
                    <w:top w:val="none" w:sz="0" w:space="0" w:color="auto"/>
                    <w:left w:val="none" w:sz="0" w:space="0" w:color="auto"/>
                    <w:bottom w:val="none" w:sz="0" w:space="0" w:color="auto"/>
                    <w:right w:val="none" w:sz="0" w:space="0" w:color="auto"/>
                  </w:divBdr>
                  <w:divsChild>
                    <w:div w:id="1731075134">
                      <w:marLeft w:val="0"/>
                      <w:marRight w:val="0"/>
                      <w:marTop w:val="0"/>
                      <w:marBottom w:val="0"/>
                      <w:divBdr>
                        <w:top w:val="none" w:sz="0" w:space="0" w:color="auto"/>
                        <w:left w:val="none" w:sz="0" w:space="0" w:color="auto"/>
                        <w:bottom w:val="none" w:sz="0" w:space="0" w:color="auto"/>
                        <w:right w:val="none" w:sz="0" w:space="0" w:color="auto"/>
                      </w:divBdr>
                    </w:div>
                  </w:divsChild>
                </w:div>
                <w:div w:id="2141485163">
                  <w:marLeft w:val="0"/>
                  <w:marRight w:val="0"/>
                  <w:marTop w:val="0"/>
                  <w:marBottom w:val="0"/>
                  <w:divBdr>
                    <w:top w:val="none" w:sz="0" w:space="0" w:color="auto"/>
                    <w:left w:val="none" w:sz="0" w:space="0" w:color="auto"/>
                    <w:bottom w:val="none" w:sz="0" w:space="0" w:color="auto"/>
                    <w:right w:val="none" w:sz="0" w:space="0" w:color="auto"/>
                  </w:divBdr>
                  <w:divsChild>
                    <w:div w:id="137207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61198">
          <w:marLeft w:val="0"/>
          <w:marRight w:val="0"/>
          <w:marTop w:val="0"/>
          <w:marBottom w:val="0"/>
          <w:divBdr>
            <w:top w:val="none" w:sz="0" w:space="0" w:color="auto"/>
            <w:left w:val="none" w:sz="0" w:space="0" w:color="auto"/>
            <w:bottom w:val="none" w:sz="0" w:space="0" w:color="auto"/>
            <w:right w:val="none" w:sz="0" w:space="0" w:color="auto"/>
          </w:divBdr>
          <w:divsChild>
            <w:div w:id="568157497">
              <w:marLeft w:val="-75"/>
              <w:marRight w:val="0"/>
              <w:marTop w:val="30"/>
              <w:marBottom w:val="30"/>
              <w:divBdr>
                <w:top w:val="none" w:sz="0" w:space="0" w:color="auto"/>
                <w:left w:val="none" w:sz="0" w:space="0" w:color="auto"/>
                <w:bottom w:val="none" w:sz="0" w:space="0" w:color="auto"/>
                <w:right w:val="none" w:sz="0" w:space="0" w:color="auto"/>
              </w:divBdr>
              <w:divsChild>
                <w:div w:id="267783154">
                  <w:marLeft w:val="0"/>
                  <w:marRight w:val="0"/>
                  <w:marTop w:val="0"/>
                  <w:marBottom w:val="0"/>
                  <w:divBdr>
                    <w:top w:val="none" w:sz="0" w:space="0" w:color="auto"/>
                    <w:left w:val="none" w:sz="0" w:space="0" w:color="auto"/>
                    <w:bottom w:val="none" w:sz="0" w:space="0" w:color="auto"/>
                    <w:right w:val="none" w:sz="0" w:space="0" w:color="auto"/>
                  </w:divBdr>
                  <w:divsChild>
                    <w:div w:id="1484587175">
                      <w:marLeft w:val="0"/>
                      <w:marRight w:val="0"/>
                      <w:marTop w:val="0"/>
                      <w:marBottom w:val="0"/>
                      <w:divBdr>
                        <w:top w:val="none" w:sz="0" w:space="0" w:color="auto"/>
                        <w:left w:val="none" w:sz="0" w:space="0" w:color="auto"/>
                        <w:bottom w:val="none" w:sz="0" w:space="0" w:color="auto"/>
                        <w:right w:val="none" w:sz="0" w:space="0" w:color="auto"/>
                      </w:divBdr>
                    </w:div>
                  </w:divsChild>
                </w:div>
                <w:div w:id="483544901">
                  <w:marLeft w:val="0"/>
                  <w:marRight w:val="0"/>
                  <w:marTop w:val="0"/>
                  <w:marBottom w:val="0"/>
                  <w:divBdr>
                    <w:top w:val="none" w:sz="0" w:space="0" w:color="auto"/>
                    <w:left w:val="none" w:sz="0" w:space="0" w:color="auto"/>
                    <w:bottom w:val="none" w:sz="0" w:space="0" w:color="auto"/>
                    <w:right w:val="none" w:sz="0" w:space="0" w:color="auto"/>
                  </w:divBdr>
                  <w:divsChild>
                    <w:div w:id="562103891">
                      <w:marLeft w:val="0"/>
                      <w:marRight w:val="0"/>
                      <w:marTop w:val="0"/>
                      <w:marBottom w:val="0"/>
                      <w:divBdr>
                        <w:top w:val="none" w:sz="0" w:space="0" w:color="auto"/>
                        <w:left w:val="none" w:sz="0" w:space="0" w:color="auto"/>
                        <w:bottom w:val="none" w:sz="0" w:space="0" w:color="auto"/>
                        <w:right w:val="none" w:sz="0" w:space="0" w:color="auto"/>
                      </w:divBdr>
                    </w:div>
                  </w:divsChild>
                </w:div>
                <w:div w:id="522208310">
                  <w:marLeft w:val="0"/>
                  <w:marRight w:val="0"/>
                  <w:marTop w:val="0"/>
                  <w:marBottom w:val="0"/>
                  <w:divBdr>
                    <w:top w:val="none" w:sz="0" w:space="0" w:color="auto"/>
                    <w:left w:val="none" w:sz="0" w:space="0" w:color="auto"/>
                    <w:bottom w:val="none" w:sz="0" w:space="0" w:color="auto"/>
                    <w:right w:val="none" w:sz="0" w:space="0" w:color="auto"/>
                  </w:divBdr>
                  <w:divsChild>
                    <w:div w:id="1784763419">
                      <w:marLeft w:val="0"/>
                      <w:marRight w:val="0"/>
                      <w:marTop w:val="0"/>
                      <w:marBottom w:val="0"/>
                      <w:divBdr>
                        <w:top w:val="none" w:sz="0" w:space="0" w:color="auto"/>
                        <w:left w:val="none" w:sz="0" w:space="0" w:color="auto"/>
                        <w:bottom w:val="none" w:sz="0" w:space="0" w:color="auto"/>
                        <w:right w:val="none" w:sz="0" w:space="0" w:color="auto"/>
                      </w:divBdr>
                    </w:div>
                  </w:divsChild>
                </w:div>
                <w:div w:id="559098170">
                  <w:marLeft w:val="0"/>
                  <w:marRight w:val="0"/>
                  <w:marTop w:val="0"/>
                  <w:marBottom w:val="0"/>
                  <w:divBdr>
                    <w:top w:val="none" w:sz="0" w:space="0" w:color="auto"/>
                    <w:left w:val="none" w:sz="0" w:space="0" w:color="auto"/>
                    <w:bottom w:val="none" w:sz="0" w:space="0" w:color="auto"/>
                    <w:right w:val="none" w:sz="0" w:space="0" w:color="auto"/>
                  </w:divBdr>
                  <w:divsChild>
                    <w:div w:id="1043556724">
                      <w:marLeft w:val="0"/>
                      <w:marRight w:val="0"/>
                      <w:marTop w:val="0"/>
                      <w:marBottom w:val="0"/>
                      <w:divBdr>
                        <w:top w:val="none" w:sz="0" w:space="0" w:color="auto"/>
                        <w:left w:val="none" w:sz="0" w:space="0" w:color="auto"/>
                        <w:bottom w:val="none" w:sz="0" w:space="0" w:color="auto"/>
                        <w:right w:val="none" w:sz="0" w:space="0" w:color="auto"/>
                      </w:divBdr>
                    </w:div>
                  </w:divsChild>
                </w:div>
                <w:div w:id="569736933">
                  <w:marLeft w:val="0"/>
                  <w:marRight w:val="0"/>
                  <w:marTop w:val="0"/>
                  <w:marBottom w:val="0"/>
                  <w:divBdr>
                    <w:top w:val="none" w:sz="0" w:space="0" w:color="auto"/>
                    <w:left w:val="none" w:sz="0" w:space="0" w:color="auto"/>
                    <w:bottom w:val="none" w:sz="0" w:space="0" w:color="auto"/>
                    <w:right w:val="none" w:sz="0" w:space="0" w:color="auto"/>
                  </w:divBdr>
                  <w:divsChild>
                    <w:div w:id="2098162359">
                      <w:marLeft w:val="0"/>
                      <w:marRight w:val="0"/>
                      <w:marTop w:val="0"/>
                      <w:marBottom w:val="0"/>
                      <w:divBdr>
                        <w:top w:val="none" w:sz="0" w:space="0" w:color="auto"/>
                        <w:left w:val="none" w:sz="0" w:space="0" w:color="auto"/>
                        <w:bottom w:val="none" w:sz="0" w:space="0" w:color="auto"/>
                        <w:right w:val="none" w:sz="0" w:space="0" w:color="auto"/>
                      </w:divBdr>
                    </w:div>
                  </w:divsChild>
                </w:div>
                <w:div w:id="773063777">
                  <w:marLeft w:val="0"/>
                  <w:marRight w:val="0"/>
                  <w:marTop w:val="0"/>
                  <w:marBottom w:val="0"/>
                  <w:divBdr>
                    <w:top w:val="none" w:sz="0" w:space="0" w:color="auto"/>
                    <w:left w:val="none" w:sz="0" w:space="0" w:color="auto"/>
                    <w:bottom w:val="none" w:sz="0" w:space="0" w:color="auto"/>
                    <w:right w:val="none" w:sz="0" w:space="0" w:color="auto"/>
                  </w:divBdr>
                  <w:divsChild>
                    <w:div w:id="1511525104">
                      <w:marLeft w:val="0"/>
                      <w:marRight w:val="0"/>
                      <w:marTop w:val="0"/>
                      <w:marBottom w:val="0"/>
                      <w:divBdr>
                        <w:top w:val="none" w:sz="0" w:space="0" w:color="auto"/>
                        <w:left w:val="none" w:sz="0" w:space="0" w:color="auto"/>
                        <w:bottom w:val="none" w:sz="0" w:space="0" w:color="auto"/>
                        <w:right w:val="none" w:sz="0" w:space="0" w:color="auto"/>
                      </w:divBdr>
                    </w:div>
                  </w:divsChild>
                </w:div>
                <w:div w:id="803230982">
                  <w:marLeft w:val="0"/>
                  <w:marRight w:val="0"/>
                  <w:marTop w:val="0"/>
                  <w:marBottom w:val="0"/>
                  <w:divBdr>
                    <w:top w:val="none" w:sz="0" w:space="0" w:color="auto"/>
                    <w:left w:val="none" w:sz="0" w:space="0" w:color="auto"/>
                    <w:bottom w:val="none" w:sz="0" w:space="0" w:color="auto"/>
                    <w:right w:val="none" w:sz="0" w:space="0" w:color="auto"/>
                  </w:divBdr>
                  <w:divsChild>
                    <w:div w:id="1519077078">
                      <w:marLeft w:val="0"/>
                      <w:marRight w:val="0"/>
                      <w:marTop w:val="0"/>
                      <w:marBottom w:val="0"/>
                      <w:divBdr>
                        <w:top w:val="none" w:sz="0" w:space="0" w:color="auto"/>
                        <w:left w:val="none" w:sz="0" w:space="0" w:color="auto"/>
                        <w:bottom w:val="none" w:sz="0" w:space="0" w:color="auto"/>
                        <w:right w:val="none" w:sz="0" w:space="0" w:color="auto"/>
                      </w:divBdr>
                    </w:div>
                  </w:divsChild>
                </w:div>
                <w:div w:id="856579702">
                  <w:marLeft w:val="0"/>
                  <w:marRight w:val="0"/>
                  <w:marTop w:val="0"/>
                  <w:marBottom w:val="0"/>
                  <w:divBdr>
                    <w:top w:val="none" w:sz="0" w:space="0" w:color="auto"/>
                    <w:left w:val="none" w:sz="0" w:space="0" w:color="auto"/>
                    <w:bottom w:val="none" w:sz="0" w:space="0" w:color="auto"/>
                    <w:right w:val="none" w:sz="0" w:space="0" w:color="auto"/>
                  </w:divBdr>
                  <w:divsChild>
                    <w:div w:id="1828596060">
                      <w:marLeft w:val="0"/>
                      <w:marRight w:val="0"/>
                      <w:marTop w:val="0"/>
                      <w:marBottom w:val="0"/>
                      <w:divBdr>
                        <w:top w:val="none" w:sz="0" w:space="0" w:color="auto"/>
                        <w:left w:val="none" w:sz="0" w:space="0" w:color="auto"/>
                        <w:bottom w:val="none" w:sz="0" w:space="0" w:color="auto"/>
                        <w:right w:val="none" w:sz="0" w:space="0" w:color="auto"/>
                      </w:divBdr>
                    </w:div>
                  </w:divsChild>
                </w:div>
                <w:div w:id="918369470">
                  <w:marLeft w:val="0"/>
                  <w:marRight w:val="0"/>
                  <w:marTop w:val="0"/>
                  <w:marBottom w:val="0"/>
                  <w:divBdr>
                    <w:top w:val="none" w:sz="0" w:space="0" w:color="auto"/>
                    <w:left w:val="none" w:sz="0" w:space="0" w:color="auto"/>
                    <w:bottom w:val="none" w:sz="0" w:space="0" w:color="auto"/>
                    <w:right w:val="none" w:sz="0" w:space="0" w:color="auto"/>
                  </w:divBdr>
                  <w:divsChild>
                    <w:div w:id="1550648021">
                      <w:marLeft w:val="0"/>
                      <w:marRight w:val="0"/>
                      <w:marTop w:val="0"/>
                      <w:marBottom w:val="0"/>
                      <w:divBdr>
                        <w:top w:val="none" w:sz="0" w:space="0" w:color="auto"/>
                        <w:left w:val="none" w:sz="0" w:space="0" w:color="auto"/>
                        <w:bottom w:val="none" w:sz="0" w:space="0" w:color="auto"/>
                        <w:right w:val="none" w:sz="0" w:space="0" w:color="auto"/>
                      </w:divBdr>
                    </w:div>
                  </w:divsChild>
                </w:div>
                <w:div w:id="1132821809">
                  <w:marLeft w:val="0"/>
                  <w:marRight w:val="0"/>
                  <w:marTop w:val="0"/>
                  <w:marBottom w:val="0"/>
                  <w:divBdr>
                    <w:top w:val="none" w:sz="0" w:space="0" w:color="auto"/>
                    <w:left w:val="none" w:sz="0" w:space="0" w:color="auto"/>
                    <w:bottom w:val="none" w:sz="0" w:space="0" w:color="auto"/>
                    <w:right w:val="none" w:sz="0" w:space="0" w:color="auto"/>
                  </w:divBdr>
                  <w:divsChild>
                    <w:div w:id="2045400402">
                      <w:marLeft w:val="0"/>
                      <w:marRight w:val="0"/>
                      <w:marTop w:val="0"/>
                      <w:marBottom w:val="0"/>
                      <w:divBdr>
                        <w:top w:val="none" w:sz="0" w:space="0" w:color="auto"/>
                        <w:left w:val="none" w:sz="0" w:space="0" w:color="auto"/>
                        <w:bottom w:val="none" w:sz="0" w:space="0" w:color="auto"/>
                        <w:right w:val="none" w:sz="0" w:space="0" w:color="auto"/>
                      </w:divBdr>
                    </w:div>
                  </w:divsChild>
                </w:div>
                <w:div w:id="1199927942">
                  <w:marLeft w:val="0"/>
                  <w:marRight w:val="0"/>
                  <w:marTop w:val="0"/>
                  <w:marBottom w:val="0"/>
                  <w:divBdr>
                    <w:top w:val="none" w:sz="0" w:space="0" w:color="auto"/>
                    <w:left w:val="none" w:sz="0" w:space="0" w:color="auto"/>
                    <w:bottom w:val="none" w:sz="0" w:space="0" w:color="auto"/>
                    <w:right w:val="none" w:sz="0" w:space="0" w:color="auto"/>
                  </w:divBdr>
                  <w:divsChild>
                    <w:div w:id="1899585314">
                      <w:marLeft w:val="0"/>
                      <w:marRight w:val="0"/>
                      <w:marTop w:val="0"/>
                      <w:marBottom w:val="0"/>
                      <w:divBdr>
                        <w:top w:val="none" w:sz="0" w:space="0" w:color="auto"/>
                        <w:left w:val="none" w:sz="0" w:space="0" w:color="auto"/>
                        <w:bottom w:val="none" w:sz="0" w:space="0" w:color="auto"/>
                        <w:right w:val="none" w:sz="0" w:space="0" w:color="auto"/>
                      </w:divBdr>
                    </w:div>
                  </w:divsChild>
                </w:div>
                <w:div w:id="1285308675">
                  <w:marLeft w:val="0"/>
                  <w:marRight w:val="0"/>
                  <w:marTop w:val="0"/>
                  <w:marBottom w:val="0"/>
                  <w:divBdr>
                    <w:top w:val="none" w:sz="0" w:space="0" w:color="auto"/>
                    <w:left w:val="none" w:sz="0" w:space="0" w:color="auto"/>
                    <w:bottom w:val="none" w:sz="0" w:space="0" w:color="auto"/>
                    <w:right w:val="none" w:sz="0" w:space="0" w:color="auto"/>
                  </w:divBdr>
                  <w:divsChild>
                    <w:div w:id="878667255">
                      <w:marLeft w:val="0"/>
                      <w:marRight w:val="0"/>
                      <w:marTop w:val="0"/>
                      <w:marBottom w:val="0"/>
                      <w:divBdr>
                        <w:top w:val="none" w:sz="0" w:space="0" w:color="auto"/>
                        <w:left w:val="none" w:sz="0" w:space="0" w:color="auto"/>
                        <w:bottom w:val="none" w:sz="0" w:space="0" w:color="auto"/>
                        <w:right w:val="none" w:sz="0" w:space="0" w:color="auto"/>
                      </w:divBdr>
                    </w:div>
                  </w:divsChild>
                </w:div>
                <w:div w:id="1368599777">
                  <w:marLeft w:val="0"/>
                  <w:marRight w:val="0"/>
                  <w:marTop w:val="0"/>
                  <w:marBottom w:val="0"/>
                  <w:divBdr>
                    <w:top w:val="none" w:sz="0" w:space="0" w:color="auto"/>
                    <w:left w:val="none" w:sz="0" w:space="0" w:color="auto"/>
                    <w:bottom w:val="none" w:sz="0" w:space="0" w:color="auto"/>
                    <w:right w:val="none" w:sz="0" w:space="0" w:color="auto"/>
                  </w:divBdr>
                  <w:divsChild>
                    <w:div w:id="1291013831">
                      <w:marLeft w:val="0"/>
                      <w:marRight w:val="0"/>
                      <w:marTop w:val="0"/>
                      <w:marBottom w:val="0"/>
                      <w:divBdr>
                        <w:top w:val="none" w:sz="0" w:space="0" w:color="auto"/>
                        <w:left w:val="none" w:sz="0" w:space="0" w:color="auto"/>
                        <w:bottom w:val="none" w:sz="0" w:space="0" w:color="auto"/>
                        <w:right w:val="none" w:sz="0" w:space="0" w:color="auto"/>
                      </w:divBdr>
                    </w:div>
                  </w:divsChild>
                </w:div>
                <w:div w:id="1411075741">
                  <w:marLeft w:val="0"/>
                  <w:marRight w:val="0"/>
                  <w:marTop w:val="0"/>
                  <w:marBottom w:val="0"/>
                  <w:divBdr>
                    <w:top w:val="none" w:sz="0" w:space="0" w:color="auto"/>
                    <w:left w:val="none" w:sz="0" w:space="0" w:color="auto"/>
                    <w:bottom w:val="none" w:sz="0" w:space="0" w:color="auto"/>
                    <w:right w:val="none" w:sz="0" w:space="0" w:color="auto"/>
                  </w:divBdr>
                  <w:divsChild>
                    <w:div w:id="613681024">
                      <w:marLeft w:val="0"/>
                      <w:marRight w:val="0"/>
                      <w:marTop w:val="0"/>
                      <w:marBottom w:val="0"/>
                      <w:divBdr>
                        <w:top w:val="none" w:sz="0" w:space="0" w:color="auto"/>
                        <w:left w:val="none" w:sz="0" w:space="0" w:color="auto"/>
                        <w:bottom w:val="none" w:sz="0" w:space="0" w:color="auto"/>
                        <w:right w:val="none" w:sz="0" w:space="0" w:color="auto"/>
                      </w:divBdr>
                    </w:div>
                  </w:divsChild>
                </w:div>
                <w:div w:id="1771897888">
                  <w:marLeft w:val="0"/>
                  <w:marRight w:val="0"/>
                  <w:marTop w:val="0"/>
                  <w:marBottom w:val="0"/>
                  <w:divBdr>
                    <w:top w:val="none" w:sz="0" w:space="0" w:color="auto"/>
                    <w:left w:val="none" w:sz="0" w:space="0" w:color="auto"/>
                    <w:bottom w:val="none" w:sz="0" w:space="0" w:color="auto"/>
                    <w:right w:val="none" w:sz="0" w:space="0" w:color="auto"/>
                  </w:divBdr>
                  <w:divsChild>
                    <w:div w:id="1233664047">
                      <w:marLeft w:val="0"/>
                      <w:marRight w:val="0"/>
                      <w:marTop w:val="0"/>
                      <w:marBottom w:val="0"/>
                      <w:divBdr>
                        <w:top w:val="none" w:sz="0" w:space="0" w:color="auto"/>
                        <w:left w:val="none" w:sz="0" w:space="0" w:color="auto"/>
                        <w:bottom w:val="none" w:sz="0" w:space="0" w:color="auto"/>
                        <w:right w:val="none" w:sz="0" w:space="0" w:color="auto"/>
                      </w:divBdr>
                    </w:div>
                  </w:divsChild>
                </w:div>
                <w:div w:id="1801873508">
                  <w:marLeft w:val="0"/>
                  <w:marRight w:val="0"/>
                  <w:marTop w:val="0"/>
                  <w:marBottom w:val="0"/>
                  <w:divBdr>
                    <w:top w:val="none" w:sz="0" w:space="0" w:color="auto"/>
                    <w:left w:val="none" w:sz="0" w:space="0" w:color="auto"/>
                    <w:bottom w:val="none" w:sz="0" w:space="0" w:color="auto"/>
                    <w:right w:val="none" w:sz="0" w:space="0" w:color="auto"/>
                  </w:divBdr>
                  <w:divsChild>
                    <w:div w:id="1853564770">
                      <w:marLeft w:val="0"/>
                      <w:marRight w:val="0"/>
                      <w:marTop w:val="0"/>
                      <w:marBottom w:val="0"/>
                      <w:divBdr>
                        <w:top w:val="none" w:sz="0" w:space="0" w:color="auto"/>
                        <w:left w:val="none" w:sz="0" w:space="0" w:color="auto"/>
                        <w:bottom w:val="none" w:sz="0" w:space="0" w:color="auto"/>
                        <w:right w:val="none" w:sz="0" w:space="0" w:color="auto"/>
                      </w:divBdr>
                    </w:div>
                  </w:divsChild>
                </w:div>
                <w:div w:id="1812819296">
                  <w:marLeft w:val="0"/>
                  <w:marRight w:val="0"/>
                  <w:marTop w:val="0"/>
                  <w:marBottom w:val="0"/>
                  <w:divBdr>
                    <w:top w:val="none" w:sz="0" w:space="0" w:color="auto"/>
                    <w:left w:val="none" w:sz="0" w:space="0" w:color="auto"/>
                    <w:bottom w:val="none" w:sz="0" w:space="0" w:color="auto"/>
                    <w:right w:val="none" w:sz="0" w:space="0" w:color="auto"/>
                  </w:divBdr>
                  <w:divsChild>
                    <w:div w:id="769542992">
                      <w:marLeft w:val="0"/>
                      <w:marRight w:val="0"/>
                      <w:marTop w:val="0"/>
                      <w:marBottom w:val="0"/>
                      <w:divBdr>
                        <w:top w:val="none" w:sz="0" w:space="0" w:color="auto"/>
                        <w:left w:val="none" w:sz="0" w:space="0" w:color="auto"/>
                        <w:bottom w:val="none" w:sz="0" w:space="0" w:color="auto"/>
                        <w:right w:val="none" w:sz="0" w:space="0" w:color="auto"/>
                      </w:divBdr>
                    </w:div>
                  </w:divsChild>
                </w:div>
                <w:div w:id="1880822666">
                  <w:marLeft w:val="0"/>
                  <w:marRight w:val="0"/>
                  <w:marTop w:val="0"/>
                  <w:marBottom w:val="0"/>
                  <w:divBdr>
                    <w:top w:val="none" w:sz="0" w:space="0" w:color="auto"/>
                    <w:left w:val="none" w:sz="0" w:space="0" w:color="auto"/>
                    <w:bottom w:val="none" w:sz="0" w:space="0" w:color="auto"/>
                    <w:right w:val="none" w:sz="0" w:space="0" w:color="auto"/>
                  </w:divBdr>
                  <w:divsChild>
                    <w:div w:id="65198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79873">
          <w:marLeft w:val="0"/>
          <w:marRight w:val="0"/>
          <w:marTop w:val="0"/>
          <w:marBottom w:val="0"/>
          <w:divBdr>
            <w:top w:val="none" w:sz="0" w:space="0" w:color="auto"/>
            <w:left w:val="none" w:sz="0" w:space="0" w:color="auto"/>
            <w:bottom w:val="none" w:sz="0" w:space="0" w:color="auto"/>
            <w:right w:val="none" w:sz="0" w:space="0" w:color="auto"/>
          </w:divBdr>
        </w:div>
        <w:div w:id="1810437428">
          <w:marLeft w:val="0"/>
          <w:marRight w:val="0"/>
          <w:marTop w:val="0"/>
          <w:marBottom w:val="0"/>
          <w:divBdr>
            <w:top w:val="none" w:sz="0" w:space="0" w:color="auto"/>
            <w:left w:val="none" w:sz="0" w:space="0" w:color="auto"/>
            <w:bottom w:val="none" w:sz="0" w:space="0" w:color="auto"/>
            <w:right w:val="none" w:sz="0" w:space="0" w:color="auto"/>
          </w:divBdr>
          <w:divsChild>
            <w:div w:id="26030212">
              <w:marLeft w:val="0"/>
              <w:marRight w:val="0"/>
              <w:marTop w:val="0"/>
              <w:marBottom w:val="0"/>
              <w:divBdr>
                <w:top w:val="none" w:sz="0" w:space="0" w:color="auto"/>
                <w:left w:val="none" w:sz="0" w:space="0" w:color="auto"/>
                <w:bottom w:val="none" w:sz="0" w:space="0" w:color="auto"/>
                <w:right w:val="none" w:sz="0" w:space="0" w:color="auto"/>
              </w:divBdr>
            </w:div>
            <w:div w:id="283848350">
              <w:marLeft w:val="0"/>
              <w:marRight w:val="0"/>
              <w:marTop w:val="0"/>
              <w:marBottom w:val="0"/>
              <w:divBdr>
                <w:top w:val="none" w:sz="0" w:space="0" w:color="auto"/>
                <w:left w:val="none" w:sz="0" w:space="0" w:color="auto"/>
                <w:bottom w:val="none" w:sz="0" w:space="0" w:color="auto"/>
                <w:right w:val="none" w:sz="0" w:space="0" w:color="auto"/>
              </w:divBdr>
            </w:div>
            <w:div w:id="438453150">
              <w:marLeft w:val="0"/>
              <w:marRight w:val="0"/>
              <w:marTop w:val="0"/>
              <w:marBottom w:val="0"/>
              <w:divBdr>
                <w:top w:val="none" w:sz="0" w:space="0" w:color="auto"/>
                <w:left w:val="none" w:sz="0" w:space="0" w:color="auto"/>
                <w:bottom w:val="none" w:sz="0" w:space="0" w:color="auto"/>
                <w:right w:val="none" w:sz="0" w:space="0" w:color="auto"/>
              </w:divBdr>
            </w:div>
            <w:div w:id="816073229">
              <w:marLeft w:val="0"/>
              <w:marRight w:val="0"/>
              <w:marTop w:val="0"/>
              <w:marBottom w:val="0"/>
              <w:divBdr>
                <w:top w:val="none" w:sz="0" w:space="0" w:color="auto"/>
                <w:left w:val="none" w:sz="0" w:space="0" w:color="auto"/>
                <w:bottom w:val="none" w:sz="0" w:space="0" w:color="auto"/>
                <w:right w:val="none" w:sz="0" w:space="0" w:color="auto"/>
              </w:divBdr>
            </w:div>
            <w:div w:id="836574555">
              <w:marLeft w:val="0"/>
              <w:marRight w:val="0"/>
              <w:marTop w:val="0"/>
              <w:marBottom w:val="0"/>
              <w:divBdr>
                <w:top w:val="none" w:sz="0" w:space="0" w:color="auto"/>
                <w:left w:val="none" w:sz="0" w:space="0" w:color="auto"/>
                <w:bottom w:val="none" w:sz="0" w:space="0" w:color="auto"/>
                <w:right w:val="none" w:sz="0" w:space="0" w:color="auto"/>
              </w:divBdr>
            </w:div>
            <w:div w:id="1273777927">
              <w:marLeft w:val="0"/>
              <w:marRight w:val="0"/>
              <w:marTop w:val="0"/>
              <w:marBottom w:val="0"/>
              <w:divBdr>
                <w:top w:val="none" w:sz="0" w:space="0" w:color="auto"/>
                <w:left w:val="none" w:sz="0" w:space="0" w:color="auto"/>
                <w:bottom w:val="none" w:sz="0" w:space="0" w:color="auto"/>
                <w:right w:val="none" w:sz="0" w:space="0" w:color="auto"/>
              </w:divBdr>
            </w:div>
            <w:div w:id="1690990302">
              <w:marLeft w:val="0"/>
              <w:marRight w:val="0"/>
              <w:marTop w:val="0"/>
              <w:marBottom w:val="0"/>
              <w:divBdr>
                <w:top w:val="none" w:sz="0" w:space="0" w:color="auto"/>
                <w:left w:val="none" w:sz="0" w:space="0" w:color="auto"/>
                <w:bottom w:val="none" w:sz="0" w:space="0" w:color="auto"/>
                <w:right w:val="none" w:sz="0" w:space="0" w:color="auto"/>
              </w:divBdr>
            </w:div>
            <w:div w:id="1920480499">
              <w:marLeft w:val="0"/>
              <w:marRight w:val="0"/>
              <w:marTop w:val="0"/>
              <w:marBottom w:val="0"/>
              <w:divBdr>
                <w:top w:val="none" w:sz="0" w:space="0" w:color="auto"/>
                <w:left w:val="none" w:sz="0" w:space="0" w:color="auto"/>
                <w:bottom w:val="none" w:sz="0" w:space="0" w:color="auto"/>
                <w:right w:val="none" w:sz="0" w:space="0" w:color="auto"/>
              </w:divBdr>
            </w:div>
            <w:div w:id="2092386820">
              <w:marLeft w:val="0"/>
              <w:marRight w:val="0"/>
              <w:marTop w:val="0"/>
              <w:marBottom w:val="0"/>
              <w:divBdr>
                <w:top w:val="none" w:sz="0" w:space="0" w:color="auto"/>
                <w:left w:val="none" w:sz="0" w:space="0" w:color="auto"/>
                <w:bottom w:val="none" w:sz="0" w:space="0" w:color="auto"/>
                <w:right w:val="none" w:sz="0" w:space="0" w:color="auto"/>
              </w:divBdr>
            </w:div>
          </w:divsChild>
        </w:div>
        <w:div w:id="1859157370">
          <w:marLeft w:val="0"/>
          <w:marRight w:val="0"/>
          <w:marTop w:val="0"/>
          <w:marBottom w:val="0"/>
          <w:divBdr>
            <w:top w:val="none" w:sz="0" w:space="0" w:color="auto"/>
            <w:left w:val="none" w:sz="0" w:space="0" w:color="auto"/>
            <w:bottom w:val="none" w:sz="0" w:space="0" w:color="auto"/>
            <w:right w:val="none" w:sz="0" w:space="0" w:color="auto"/>
          </w:divBdr>
        </w:div>
        <w:div w:id="1921518224">
          <w:marLeft w:val="0"/>
          <w:marRight w:val="0"/>
          <w:marTop w:val="0"/>
          <w:marBottom w:val="0"/>
          <w:divBdr>
            <w:top w:val="none" w:sz="0" w:space="0" w:color="auto"/>
            <w:left w:val="none" w:sz="0" w:space="0" w:color="auto"/>
            <w:bottom w:val="none" w:sz="0" w:space="0" w:color="auto"/>
            <w:right w:val="none" w:sz="0" w:space="0" w:color="auto"/>
          </w:divBdr>
        </w:div>
        <w:div w:id="1958561189">
          <w:marLeft w:val="0"/>
          <w:marRight w:val="0"/>
          <w:marTop w:val="0"/>
          <w:marBottom w:val="0"/>
          <w:divBdr>
            <w:top w:val="none" w:sz="0" w:space="0" w:color="auto"/>
            <w:left w:val="none" w:sz="0" w:space="0" w:color="auto"/>
            <w:bottom w:val="none" w:sz="0" w:space="0" w:color="auto"/>
            <w:right w:val="none" w:sz="0" w:space="0" w:color="auto"/>
          </w:divBdr>
        </w:div>
        <w:div w:id="2102989925">
          <w:marLeft w:val="0"/>
          <w:marRight w:val="0"/>
          <w:marTop w:val="0"/>
          <w:marBottom w:val="0"/>
          <w:divBdr>
            <w:top w:val="none" w:sz="0" w:space="0" w:color="auto"/>
            <w:left w:val="none" w:sz="0" w:space="0" w:color="auto"/>
            <w:bottom w:val="none" w:sz="0" w:space="0" w:color="auto"/>
            <w:right w:val="none" w:sz="0" w:space="0" w:color="auto"/>
          </w:divBdr>
          <w:divsChild>
            <w:div w:id="817654241">
              <w:marLeft w:val="-75"/>
              <w:marRight w:val="0"/>
              <w:marTop w:val="30"/>
              <w:marBottom w:val="30"/>
              <w:divBdr>
                <w:top w:val="none" w:sz="0" w:space="0" w:color="auto"/>
                <w:left w:val="none" w:sz="0" w:space="0" w:color="auto"/>
                <w:bottom w:val="none" w:sz="0" w:space="0" w:color="auto"/>
                <w:right w:val="none" w:sz="0" w:space="0" w:color="auto"/>
              </w:divBdr>
              <w:divsChild>
                <w:div w:id="38361617">
                  <w:marLeft w:val="0"/>
                  <w:marRight w:val="0"/>
                  <w:marTop w:val="0"/>
                  <w:marBottom w:val="0"/>
                  <w:divBdr>
                    <w:top w:val="none" w:sz="0" w:space="0" w:color="auto"/>
                    <w:left w:val="none" w:sz="0" w:space="0" w:color="auto"/>
                    <w:bottom w:val="none" w:sz="0" w:space="0" w:color="auto"/>
                    <w:right w:val="none" w:sz="0" w:space="0" w:color="auto"/>
                  </w:divBdr>
                  <w:divsChild>
                    <w:div w:id="419526811">
                      <w:marLeft w:val="0"/>
                      <w:marRight w:val="0"/>
                      <w:marTop w:val="0"/>
                      <w:marBottom w:val="0"/>
                      <w:divBdr>
                        <w:top w:val="none" w:sz="0" w:space="0" w:color="auto"/>
                        <w:left w:val="none" w:sz="0" w:space="0" w:color="auto"/>
                        <w:bottom w:val="none" w:sz="0" w:space="0" w:color="auto"/>
                        <w:right w:val="none" w:sz="0" w:space="0" w:color="auto"/>
                      </w:divBdr>
                    </w:div>
                  </w:divsChild>
                </w:div>
                <w:div w:id="224951804">
                  <w:marLeft w:val="0"/>
                  <w:marRight w:val="0"/>
                  <w:marTop w:val="0"/>
                  <w:marBottom w:val="0"/>
                  <w:divBdr>
                    <w:top w:val="none" w:sz="0" w:space="0" w:color="auto"/>
                    <w:left w:val="none" w:sz="0" w:space="0" w:color="auto"/>
                    <w:bottom w:val="none" w:sz="0" w:space="0" w:color="auto"/>
                    <w:right w:val="none" w:sz="0" w:space="0" w:color="auto"/>
                  </w:divBdr>
                  <w:divsChild>
                    <w:div w:id="887686545">
                      <w:marLeft w:val="0"/>
                      <w:marRight w:val="0"/>
                      <w:marTop w:val="0"/>
                      <w:marBottom w:val="0"/>
                      <w:divBdr>
                        <w:top w:val="none" w:sz="0" w:space="0" w:color="auto"/>
                        <w:left w:val="none" w:sz="0" w:space="0" w:color="auto"/>
                        <w:bottom w:val="none" w:sz="0" w:space="0" w:color="auto"/>
                        <w:right w:val="none" w:sz="0" w:space="0" w:color="auto"/>
                      </w:divBdr>
                    </w:div>
                  </w:divsChild>
                </w:div>
                <w:div w:id="282348979">
                  <w:marLeft w:val="0"/>
                  <w:marRight w:val="0"/>
                  <w:marTop w:val="0"/>
                  <w:marBottom w:val="0"/>
                  <w:divBdr>
                    <w:top w:val="none" w:sz="0" w:space="0" w:color="auto"/>
                    <w:left w:val="none" w:sz="0" w:space="0" w:color="auto"/>
                    <w:bottom w:val="none" w:sz="0" w:space="0" w:color="auto"/>
                    <w:right w:val="none" w:sz="0" w:space="0" w:color="auto"/>
                  </w:divBdr>
                  <w:divsChild>
                    <w:div w:id="1123379158">
                      <w:marLeft w:val="0"/>
                      <w:marRight w:val="0"/>
                      <w:marTop w:val="0"/>
                      <w:marBottom w:val="0"/>
                      <w:divBdr>
                        <w:top w:val="none" w:sz="0" w:space="0" w:color="auto"/>
                        <w:left w:val="none" w:sz="0" w:space="0" w:color="auto"/>
                        <w:bottom w:val="none" w:sz="0" w:space="0" w:color="auto"/>
                        <w:right w:val="none" w:sz="0" w:space="0" w:color="auto"/>
                      </w:divBdr>
                    </w:div>
                  </w:divsChild>
                </w:div>
                <w:div w:id="351734288">
                  <w:marLeft w:val="0"/>
                  <w:marRight w:val="0"/>
                  <w:marTop w:val="0"/>
                  <w:marBottom w:val="0"/>
                  <w:divBdr>
                    <w:top w:val="none" w:sz="0" w:space="0" w:color="auto"/>
                    <w:left w:val="none" w:sz="0" w:space="0" w:color="auto"/>
                    <w:bottom w:val="none" w:sz="0" w:space="0" w:color="auto"/>
                    <w:right w:val="none" w:sz="0" w:space="0" w:color="auto"/>
                  </w:divBdr>
                  <w:divsChild>
                    <w:div w:id="672999294">
                      <w:marLeft w:val="0"/>
                      <w:marRight w:val="0"/>
                      <w:marTop w:val="0"/>
                      <w:marBottom w:val="0"/>
                      <w:divBdr>
                        <w:top w:val="none" w:sz="0" w:space="0" w:color="auto"/>
                        <w:left w:val="none" w:sz="0" w:space="0" w:color="auto"/>
                        <w:bottom w:val="none" w:sz="0" w:space="0" w:color="auto"/>
                        <w:right w:val="none" w:sz="0" w:space="0" w:color="auto"/>
                      </w:divBdr>
                    </w:div>
                  </w:divsChild>
                </w:div>
                <w:div w:id="505635232">
                  <w:marLeft w:val="0"/>
                  <w:marRight w:val="0"/>
                  <w:marTop w:val="0"/>
                  <w:marBottom w:val="0"/>
                  <w:divBdr>
                    <w:top w:val="none" w:sz="0" w:space="0" w:color="auto"/>
                    <w:left w:val="none" w:sz="0" w:space="0" w:color="auto"/>
                    <w:bottom w:val="none" w:sz="0" w:space="0" w:color="auto"/>
                    <w:right w:val="none" w:sz="0" w:space="0" w:color="auto"/>
                  </w:divBdr>
                  <w:divsChild>
                    <w:div w:id="568661144">
                      <w:marLeft w:val="0"/>
                      <w:marRight w:val="0"/>
                      <w:marTop w:val="0"/>
                      <w:marBottom w:val="0"/>
                      <w:divBdr>
                        <w:top w:val="none" w:sz="0" w:space="0" w:color="auto"/>
                        <w:left w:val="none" w:sz="0" w:space="0" w:color="auto"/>
                        <w:bottom w:val="none" w:sz="0" w:space="0" w:color="auto"/>
                        <w:right w:val="none" w:sz="0" w:space="0" w:color="auto"/>
                      </w:divBdr>
                    </w:div>
                  </w:divsChild>
                </w:div>
                <w:div w:id="597177373">
                  <w:marLeft w:val="0"/>
                  <w:marRight w:val="0"/>
                  <w:marTop w:val="0"/>
                  <w:marBottom w:val="0"/>
                  <w:divBdr>
                    <w:top w:val="none" w:sz="0" w:space="0" w:color="auto"/>
                    <w:left w:val="none" w:sz="0" w:space="0" w:color="auto"/>
                    <w:bottom w:val="none" w:sz="0" w:space="0" w:color="auto"/>
                    <w:right w:val="none" w:sz="0" w:space="0" w:color="auto"/>
                  </w:divBdr>
                  <w:divsChild>
                    <w:div w:id="1083140338">
                      <w:marLeft w:val="0"/>
                      <w:marRight w:val="0"/>
                      <w:marTop w:val="0"/>
                      <w:marBottom w:val="0"/>
                      <w:divBdr>
                        <w:top w:val="none" w:sz="0" w:space="0" w:color="auto"/>
                        <w:left w:val="none" w:sz="0" w:space="0" w:color="auto"/>
                        <w:bottom w:val="none" w:sz="0" w:space="0" w:color="auto"/>
                        <w:right w:val="none" w:sz="0" w:space="0" w:color="auto"/>
                      </w:divBdr>
                    </w:div>
                  </w:divsChild>
                </w:div>
                <w:div w:id="654181768">
                  <w:marLeft w:val="0"/>
                  <w:marRight w:val="0"/>
                  <w:marTop w:val="0"/>
                  <w:marBottom w:val="0"/>
                  <w:divBdr>
                    <w:top w:val="none" w:sz="0" w:space="0" w:color="auto"/>
                    <w:left w:val="none" w:sz="0" w:space="0" w:color="auto"/>
                    <w:bottom w:val="none" w:sz="0" w:space="0" w:color="auto"/>
                    <w:right w:val="none" w:sz="0" w:space="0" w:color="auto"/>
                  </w:divBdr>
                  <w:divsChild>
                    <w:div w:id="1649552468">
                      <w:marLeft w:val="0"/>
                      <w:marRight w:val="0"/>
                      <w:marTop w:val="0"/>
                      <w:marBottom w:val="0"/>
                      <w:divBdr>
                        <w:top w:val="none" w:sz="0" w:space="0" w:color="auto"/>
                        <w:left w:val="none" w:sz="0" w:space="0" w:color="auto"/>
                        <w:bottom w:val="none" w:sz="0" w:space="0" w:color="auto"/>
                        <w:right w:val="none" w:sz="0" w:space="0" w:color="auto"/>
                      </w:divBdr>
                    </w:div>
                  </w:divsChild>
                </w:div>
                <w:div w:id="654796870">
                  <w:marLeft w:val="0"/>
                  <w:marRight w:val="0"/>
                  <w:marTop w:val="0"/>
                  <w:marBottom w:val="0"/>
                  <w:divBdr>
                    <w:top w:val="none" w:sz="0" w:space="0" w:color="auto"/>
                    <w:left w:val="none" w:sz="0" w:space="0" w:color="auto"/>
                    <w:bottom w:val="none" w:sz="0" w:space="0" w:color="auto"/>
                    <w:right w:val="none" w:sz="0" w:space="0" w:color="auto"/>
                  </w:divBdr>
                  <w:divsChild>
                    <w:div w:id="286548963">
                      <w:marLeft w:val="0"/>
                      <w:marRight w:val="0"/>
                      <w:marTop w:val="0"/>
                      <w:marBottom w:val="0"/>
                      <w:divBdr>
                        <w:top w:val="none" w:sz="0" w:space="0" w:color="auto"/>
                        <w:left w:val="none" w:sz="0" w:space="0" w:color="auto"/>
                        <w:bottom w:val="none" w:sz="0" w:space="0" w:color="auto"/>
                        <w:right w:val="none" w:sz="0" w:space="0" w:color="auto"/>
                      </w:divBdr>
                    </w:div>
                  </w:divsChild>
                </w:div>
                <w:div w:id="729890794">
                  <w:marLeft w:val="0"/>
                  <w:marRight w:val="0"/>
                  <w:marTop w:val="0"/>
                  <w:marBottom w:val="0"/>
                  <w:divBdr>
                    <w:top w:val="none" w:sz="0" w:space="0" w:color="auto"/>
                    <w:left w:val="none" w:sz="0" w:space="0" w:color="auto"/>
                    <w:bottom w:val="none" w:sz="0" w:space="0" w:color="auto"/>
                    <w:right w:val="none" w:sz="0" w:space="0" w:color="auto"/>
                  </w:divBdr>
                  <w:divsChild>
                    <w:div w:id="1591115219">
                      <w:marLeft w:val="0"/>
                      <w:marRight w:val="0"/>
                      <w:marTop w:val="0"/>
                      <w:marBottom w:val="0"/>
                      <w:divBdr>
                        <w:top w:val="none" w:sz="0" w:space="0" w:color="auto"/>
                        <w:left w:val="none" w:sz="0" w:space="0" w:color="auto"/>
                        <w:bottom w:val="none" w:sz="0" w:space="0" w:color="auto"/>
                        <w:right w:val="none" w:sz="0" w:space="0" w:color="auto"/>
                      </w:divBdr>
                    </w:div>
                  </w:divsChild>
                </w:div>
                <w:div w:id="790248785">
                  <w:marLeft w:val="0"/>
                  <w:marRight w:val="0"/>
                  <w:marTop w:val="0"/>
                  <w:marBottom w:val="0"/>
                  <w:divBdr>
                    <w:top w:val="none" w:sz="0" w:space="0" w:color="auto"/>
                    <w:left w:val="none" w:sz="0" w:space="0" w:color="auto"/>
                    <w:bottom w:val="none" w:sz="0" w:space="0" w:color="auto"/>
                    <w:right w:val="none" w:sz="0" w:space="0" w:color="auto"/>
                  </w:divBdr>
                  <w:divsChild>
                    <w:div w:id="1784298745">
                      <w:marLeft w:val="0"/>
                      <w:marRight w:val="0"/>
                      <w:marTop w:val="0"/>
                      <w:marBottom w:val="0"/>
                      <w:divBdr>
                        <w:top w:val="none" w:sz="0" w:space="0" w:color="auto"/>
                        <w:left w:val="none" w:sz="0" w:space="0" w:color="auto"/>
                        <w:bottom w:val="none" w:sz="0" w:space="0" w:color="auto"/>
                        <w:right w:val="none" w:sz="0" w:space="0" w:color="auto"/>
                      </w:divBdr>
                    </w:div>
                  </w:divsChild>
                </w:div>
                <w:div w:id="857893269">
                  <w:marLeft w:val="0"/>
                  <w:marRight w:val="0"/>
                  <w:marTop w:val="0"/>
                  <w:marBottom w:val="0"/>
                  <w:divBdr>
                    <w:top w:val="none" w:sz="0" w:space="0" w:color="auto"/>
                    <w:left w:val="none" w:sz="0" w:space="0" w:color="auto"/>
                    <w:bottom w:val="none" w:sz="0" w:space="0" w:color="auto"/>
                    <w:right w:val="none" w:sz="0" w:space="0" w:color="auto"/>
                  </w:divBdr>
                  <w:divsChild>
                    <w:div w:id="1921284653">
                      <w:marLeft w:val="0"/>
                      <w:marRight w:val="0"/>
                      <w:marTop w:val="0"/>
                      <w:marBottom w:val="0"/>
                      <w:divBdr>
                        <w:top w:val="none" w:sz="0" w:space="0" w:color="auto"/>
                        <w:left w:val="none" w:sz="0" w:space="0" w:color="auto"/>
                        <w:bottom w:val="none" w:sz="0" w:space="0" w:color="auto"/>
                        <w:right w:val="none" w:sz="0" w:space="0" w:color="auto"/>
                      </w:divBdr>
                    </w:div>
                  </w:divsChild>
                </w:div>
                <w:div w:id="861280679">
                  <w:marLeft w:val="0"/>
                  <w:marRight w:val="0"/>
                  <w:marTop w:val="0"/>
                  <w:marBottom w:val="0"/>
                  <w:divBdr>
                    <w:top w:val="none" w:sz="0" w:space="0" w:color="auto"/>
                    <w:left w:val="none" w:sz="0" w:space="0" w:color="auto"/>
                    <w:bottom w:val="none" w:sz="0" w:space="0" w:color="auto"/>
                    <w:right w:val="none" w:sz="0" w:space="0" w:color="auto"/>
                  </w:divBdr>
                  <w:divsChild>
                    <w:div w:id="1976523350">
                      <w:marLeft w:val="0"/>
                      <w:marRight w:val="0"/>
                      <w:marTop w:val="0"/>
                      <w:marBottom w:val="0"/>
                      <w:divBdr>
                        <w:top w:val="none" w:sz="0" w:space="0" w:color="auto"/>
                        <w:left w:val="none" w:sz="0" w:space="0" w:color="auto"/>
                        <w:bottom w:val="none" w:sz="0" w:space="0" w:color="auto"/>
                        <w:right w:val="none" w:sz="0" w:space="0" w:color="auto"/>
                      </w:divBdr>
                    </w:div>
                  </w:divsChild>
                </w:div>
                <w:div w:id="901910735">
                  <w:marLeft w:val="0"/>
                  <w:marRight w:val="0"/>
                  <w:marTop w:val="0"/>
                  <w:marBottom w:val="0"/>
                  <w:divBdr>
                    <w:top w:val="none" w:sz="0" w:space="0" w:color="auto"/>
                    <w:left w:val="none" w:sz="0" w:space="0" w:color="auto"/>
                    <w:bottom w:val="none" w:sz="0" w:space="0" w:color="auto"/>
                    <w:right w:val="none" w:sz="0" w:space="0" w:color="auto"/>
                  </w:divBdr>
                  <w:divsChild>
                    <w:div w:id="1716002379">
                      <w:marLeft w:val="0"/>
                      <w:marRight w:val="0"/>
                      <w:marTop w:val="0"/>
                      <w:marBottom w:val="0"/>
                      <w:divBdr>
                        <w:top w:val="none" w:sz="0" w:space="0" w:color="auto"/>
                        <w:left w:val="none" w:sz="0" w:space="0" w:color="auto"/>
                        <w:bottom w:val="none" w:sz="0" w:space="0" w:color="auto"/>
                        <w:right w:val="none" w:sz="0" w:space="0" w:color="auto"/>
                      </w:divBdr>
                    </w:div>
                  </w:divsChild>
                </w:div>
                <w:div w:id="1134448280">
                  <w:marLeft w:val="0"/>
                  <w:marRight w:val="0"/>
                  <w:marTop w:val="0"/>
                  <w:marBottom w:val="0"/>
                  <w:divBdr>
                    <w:top w:val="none" w:sz="0" w:space="0" w:color="auto"/>
                    <w:left w:val="none" w:sz="0" w:space="0" w:color="auto"/>
                    <w:bottom w:val="none" w:sz="0" w:space="0" w:color="auto"/>
                    <w:right w:val="none" w:sz="0" w:space="0" w:color="auto"/>
                  </w:divBdr>
                  <w:divsChild>
                    <w:div w:id="151144031">
                      <w:marLeft w:val="0"/>
                      <w:marRight w:val="0"/>
                      <w:marTop w:val="0"/>
                      <w:marBottom w:val="0"/>
                      <w:divBdr>
                        <w:top w:val="none" w:sz="0" w:space="0" w:color="auto"/>
                        <w:left w:val="none" w:sz="0" w:space="0" w:color="auto"/>
                        <w:bottom w:val="none" w:sz="0" w:space="0" w:color="auto"/>
                        <w:right w:val="none" w:sz="0" w:space="0" w:color="auto"/>
                      </w:divBdr>
                    </w:div>
                  </w:divsChild>
                </w:div>
                <w:div w:id="1145507013">
                  <w:marLeft w:val="0"/>
                  <w:marRight w:val="0"/>
                  <w:marTop w:val="0"/>
                  <w:marBottom w:val="0"/>
                  <w:divBdr>
                    <w:top w:val="none" w:sz="0" w:space="0" w:color="auto"/>
                    <w:left w:val="none" w:sz="0" w:space="0" w:color="auto"/>
                    <w:bottom w:val="none" w:sz="0" w:space="0" w:color="auto"/>
                    <w:right w:val="none" w:sz="0" w:space="0" w:color="auto"/>
                  </w:divBdr>
                  <w:divsChild>
                    <w:div w:id="577787378">
                      <w:marLeft w:val="0"/>
                      <w:marRight w:val="0"/>
                      <w:marTop w:val="0"/>
                      <w:marBottom w:val="0"/>
                      <w:divBdr>
                        <w:top w:val="none" w:sz="0" w:space="0" w:color="auto"/>
                        <w:left w:val="none" w:sz="0" w:space="0" w:color="auto"/>
                        <w:bottom w:val="none" w:sz="0" w:space="0" w:color="auto"/>
                        <w:right w:val="none" w:sz="0" w:space="0" w:color="auto"/>
                      </w:divBdr>
                    </w:div>
                  </w:divsChild>
                </w:div>
                <w:div w:id="1280918694">
                  <w:marLeft w:val="0"/>
                  <w:marRight w:val="0"/>
                  <w:marTop w:val="0"/>
                  <w:marBottom w:val="0"/>
                  <w:divBdr>
                    <w:top w:val="none" w:sz="0" w:space="0" w:color="auto"/>
                    <w:left w:val="none" w:sz="0" w:space="0" w:color="auto"/>
                    <w:bottom w:val="none" w:sz="0" w:space="0" w:color="auto"/>
                    <w:right w:val="none" w:sz="0" w:space="0" w:color="auto"/>
                  </w:divBdr>
                  <w:divsChild>
                    <w:div w:id="529684405">
                      <w:marLeft w:val="0"/>
                      <w:marRight w:val="0"/>
                      <w:marTop w:val="0"/>
                      <w:marBottom w:val="0"/>
                      <w:divBdr>
                        <w:top w:val="none" w:sz="0" w:space="0" w:color="auto"/>
                        <w:left w:val="none" w:sz="0" w:space="0" w:color="auto"/>
                        <w:bottom w:val="none" w:sz="0" w:space="0" w:color="auto"/>
                        <w:right w:val="none" w:sz="0" w:space="0" w:color="auto"/>
                      </w:divBdr>
                    </w:div>
                  </w:divsChild>
                </w:div>
                <w:div w:id="1301693956">
                  <w:marLeft w:val="0"/>
                  <w:marRight w:val="0"/>
                  <w:marTop w:val="0"/>
                  <w:marBottom w:val="0"/>
                  <w:divBdr>
                    <w:top w:val="none" w:sz="0" w:space="0" w:color="auto"/>
                    <w:left w:val="none" w:sz="0" w:space="0" w:color="auto"/>
                    <w:bottom w:val="none" w:sz="0" w:space="0" w:color="auto"/>
                    <w:right w:val="none" w:sz="0" w:space="0" w:color="auto"/>
                  </w:divBdr>
                  <w:divsChild>
                    <w:div w:id="1530990351">
                      <w:marLeft w:val="0"/>
                      <w:marRight w:val="0"/>
                      <w:marTop w:val="0"/>
                      <w:marBottom w:val="0"/>
                      <w:divBdr>
                        <w:top w:val="none" w:sz="0" w:space="0" w:color="auto"/>
                        <w:left w:val="none" w:sz="0" w:space="0" w:color="auto"/>
                        <w:bottom w:val="none" w:sz="0" w:space="0" w:color="auto"/>
                        <w:right w:val="none" w:sz="0" w:space="0" w:color="auto"/>
                      </w:divBdr>
                    </w:div>
                  </w:divsChild>
                </w:div>
                <w:div w:id="1552838748">
                  <w:marLeft w:val="0"/>
                  <w:marRight w:val="0"/>
                  <w:marTop w:val="0"/>
                  <w:marBottom w:val="0"/>
                  <w:divBdr>
                    <w:top w:val="none" w:sz="0" w:space="0" w:color="auto"/>
                    <w:left w:val="none" w:sz="0" w:space="0" w:color="auto"/>
                    <w:bottom w:val="none" w:sz="0" w:space="0" w:color="auto"/>
                    <w:right w:val="none" w:sz="0" w:space="0" w:color="auto"/>
                  </w:divBdr>
                  <w:divsChild>
                    <w:div w:id="1944874294">
                      <w:marLeft w:val="0"/>
                      <w:marRight w:val="0"/>
                      <w:marTop w:val="0"/>
                      <w:marBottom w:val="0"/>
                      <w:divBdr>
                        <w:top w:val="none" w:sz="0" w:space="0" w:color="auto"/>
                        <w:left w:val="none" w:sz="0" w:space="0" w:color="auto"/>
                        <w:bottom w:val="none" w:sz="0" w:space="0" w:color="auto"/>
                        <w:right w:val="none" w:sz="0" w:space="0" w:color="auto"/>
                      </w:divBdr>
                    </w:div>
                  </w:divsChild>
                </w:div>
                <w:div w:id="1745250859">
                  <w:marLeft w:val="0"/>
                  <w:marRight w:val="0"/>
                  <w:marTop w:val="0"/>
                  <w:marBottom w:val="0"/>
                  <w:divBdr>
                    <w:top w:val="none" w:sz="0" w:space="0" w:color="auto"/>
                    <w:left w:val="none" w:sz="0" w:space="0" w:color="auto"/>
                    <w:bottom w:val="none" w:sz="0" w:space="0" w:color="auto"/>
                    <w:right w:val="none" w:sz="0" w:space="0" w:color="auto"/>
                  </w:divBdr>
                  <w:divsChild>
                    <w:div w:id="752775245">
                      <w:marLeft w:val="0"/>
                      <w:marRight w:val="0"/>
                      <w:marTop w:val="0"/>
                      <w:marBottom w:val="0"/>
                      <w:divBdr>
                        <w:top w:val="none" w:sz="0" w:space="0" w:color="auto"/>
                        <w:left w:val="none" w:sz="0" w:space="0" w:color="auto"/>
                        <w:bottom w:val="none" w:sz="0" w:space="0" w:color="auto"/>
                        <w:right w:val="none" w:sz="0" w:space="0" w:color="auto"/>
                      </w:divBdr>
                    </w:div>
                  </w:divsChild>
                </w:div>
                <w:div w:id="1956907893">
                  <w:marLeft w:val="0"/>
                  <w:marRight w:val="0"/>
                  <w:marTop w:val="0"/>
                  <w:marBottom w:val="0"/>
                  <w:divBdr>
                    <w:top w:val="none" w:sz="0" w:space="0" w:color="auto"/>
                    <w:left w:val="none" w:sz="0" w:space="0" w:color="auto"/>
                    <w:bottom w:val="none" w:sz="0" w:space="0" w:color="auto"/>
                    <w:right w:val="none" w:sz="0" w:space="0" w:color="auto"/>
                  </w:divBdr>
                  <w:divsChild>
                    <w:div w:id="1943995315">
                      <w:marLeft w:val="0"/>
                      <w:marRight w:val="0"/>
                      <w:marTop w:val="0"/>
                      <w:marBottom w:val="0"/>
                      <w:divBdr>
                        <w:top w:val="none" w:sz="0" w:space="0" w:color="auto"/>
                        <w:left w:val="none" w:sz="0" w:space="0" w:color="auto"/>
                        <w:bottom w:val="none" w:sz="0" w:space="0" w:color="auto"/>
                        <w:right w:val="none" w:sz="0" w:space="0" w:color="auto"/>
                      </w:divBdr>
                    </w:div>
                  </w:divsChild>
                </w:div>
                <w:div w:id="2142965884">
                  <w:marLeft w:val="0"/>
                  <w:marRight w:val="0"/>
                  <w:marTop w:val="0"/>
                  <w:marBottom w:val="0"/>
                  <w:divBdr>
                    <w:top w:val="none" w:sz="0" w:space="0" w:color="auto"/>
                    <w:left w:val="none" w:sz="0" w:space="0" w:color="auto"/>
                    <w:bottom w:val="none" w:sz="0" w:space="0" w:color="auto"/>
                    <w:right w:val="none" w:sz="0" w:space="0" w:color="auto"/>
                  </w:divBdr>
                  <w:divsChild>
                    <w:div w:id="183363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518197654">
      <w:bodyDiv w:val="1"/>
      <w:marLeft w:val="0"/>
      <w:marRight w:val="0"/>
      <w:marTop w:val="0"/>
      <w:marBottom w:val="0"/>
      <w:divBdr>
        <w:top w:val="none" w:sz="0" w:space="0" w:color="auto"/>
        <w:left w:val="none" w:sz="0" w:space="0" w:color="auto"/>
        <w:bottom w:val="none" w:sz="0" w:space="0" w:color="auto"/>
        <w:right w:val="none" w:sz="0" w:space="0" w:color="auto"/>
      </w:divBdr>
      <w:divsChild>
        <w:div w:id="114911413">
          <w:marLeft w:val="0"/>
          <w:marRight w:val="0"/>
          <w:marTop w:val="0"/>
          <w:marBottom w:val="0"/>
          <w:divBdr>
            <w:top w:val="none" w:sz="0" w:space="0" w:color="auto"/>
            <w:left w:val="none" w:sz="0" w:space="0" w:color="auto"/>
            <w:bottom w:val="none" w:sz="0" w:space="0" w:color="auto"/>
            <w:right w:val="none" w:sz="0" w:space="0" w:color="auto"/>
          </w:divBdr>
        </w:div>
        <w:div w:id="189686696">
          <w:marLeft w:val="0"/>
          <w:marRight w:val="0"/>
          <w:marTop w:val="0"/>
          <w:marBottom w:val="0"/>
          <w:divBdr>
            <w:top w:val="none" w:sz="0" w:space="0" w:color="auto"/>
            <w:left w:val="none" w:sz="0" w:space="0" w:color="auto"/>
            <w:bottom w:val="none" w:sz="0" w:space="0" w:color="auto"/>
            <w:right w:val="none" w:sz="0" w:space="0" w:color="auto"/>
          </w:divBdr>
        </w:div>
        <w:div w:id="1416974415">
          <w:marLeft w:val="0"/>
          <w:marRight w:val="0"/>
          <w:marTop w:val="0"/>
          <w:marBottom w:val="0"/>
          <w:divBdr>
            <w:top w:val="none" w:sz="0" w:space="0" w:color="auto"/>
            <w:left w:val="none" w:sz="0" w:space="0" w:color="auto"/>
            <w:bottom w:val="none" w:sz="0" w:space="0" w:color="auto"/>
            <w:right w:val="none" w:sz="0" w:space="0" w:color="auto"/>
          </w:divBdr>
        </w:div>
        <w:div w:id="1703557825">
          <w:marLeft w:val="0"/>
          <w:marRight w:val="0"/>
          <w:marTop w:val="0"/>
          <w:marBottom w:val="0"/>
          <w:divBdr>
            <w:top w:val="none" w:sz="0" w:space="0" w:color="auto"/>
            <w:left w:val="none" w:sz="0" w:space="0" w:color="auto"/>
            <w:bottom w:val="none" w:sz="0" w:space="0" w:color="auto"/>
            <w:right w:val="none" w:sz="0" w:space="0" w:color="auto"/>
          </w:divBdr>
        </w:div>
      </w:divsChild>
    </w:div>
    <w:div w:id="812329623">
      <w:bodyDiv w:val="1"/>
      <w:marLeft w:val="0"/>
      <w:marRight w:val="0"/>
      <w:marTop w:val="0"/>
      <w:marBottom w:val="0"/>
      <w:divBdr>
        <w:top w:val="none" w:sz="0" w:space="0" w:color="auto"/>
        <w:left w:val="none" w:sz="0" w:space="0" w:color="auto"/>
        <w:bottom w:val="none" w:sz="0" w:space="0" w:color="auto"/>
        <w:right w:val="none" w:sz="0" w:space="0" w:color="auto"/>
      </w:divBdr>
    </w:div>
    <w:div w:id="1040276884">
      <w:bodyDiv w:val="1"/>
      <w:marLeft w:val="0"/>
      <w:marRight w:val="0"/>
      <w:marTop w:val="0"/>
      <w:marBottom w:val="0"/>
      <w:divBdr>
        <w:top w:val="none" w:sz="0" w:space="0" w:color="auto"/>
        <w:left w:val="none" w:sz="0" w:space="0" w:color="auto"/>
        <w:bottom w:val="none" w:sz="0" w:space="0" w:color="auto"/>
        <w:right w:val="none" w:sz="0" w:space="0" w:color="auto"/>
      </w:divBdr>
    </w:div>
    <w:div w:id="1559702415">
      <w:bodyDiv w:val="1"/>
      <w:marLeft w:val="0"/>
      <w:marRight w:val="0"/>
      <w:marTop w:val="0"/>
      <w:marBottom w:val="0"/>
      <w:divBdr>
        <w:top w:val="none" w:sz="0" w:space="0" w:color="auto"/>
        <w:left w:val="none" w:sz="0" w:space="0" w:color="auto"/>
        <w:bottom w:val="none" w:sz="0" w:space="0" w:color="auto"/>
        <w:right w:val="none" w:sz="0" w:space="0" w:color="auto"/>
      </w:divBdr>
      <w:divsChild>
        <w:div w:id="56362215">
          <w:marLeft w:val="0"/>
          <w:marRight w:val="0"/>
          <w:marTop w:val="0"/>
          <w:marBottom w:val="0"/>
          <w:divBdr>
            <w:top w:val="none" w:sz="0" w:space="0" w:color="auto"/>
            <w:left w:val="none" w:sz="0" w:space="0" w:color="auto"/>
            <w:bottom w:val="none" w:sz="0" w:space="0" w:color="auto"/>
            <w:right w:val="none" w:sz="0" w:space="0" w:color="auto"/>
          </w:divBdr>
        </w:div>
        <w:div w:id="426923593">
          <w:marLeft w:val="0"/>
          <w:marRight w:val="0"/>
          <w:marTop w:val="0"/>
          <w:marBottom w:val="0"/>
          <w:divBdr>
            <w:top w:val="none" w:sz="0" w:space="0" w:color="auto"/>
            <w:left w:val="none" w:sz="0" w:space="0" w:color="auto"/>
            <w:bottom w:val="none" w:sz="0" w:space="0" w:color="auto"/>
            <w:right w:val="none" w:sz="0" w:space="0" w:color="auto"/>
          </w:divBdr>
        </w:div>
        <w:div w:id="527529465">
          <w:marLeft w:val="0"/>
          <w:marRight w:val="0"/>
          <w:marTop w:val="0"/>
          <w:marBottom w:val="0"/>
          <w:divBdr>
            <w:top w:val="none" w:sz="0" w:space="0" w:color="auto"/>
            <w:left w:val="none" w:sz="0" w:space="0" w:color="auto"/>
            <w:bottom w:val="none" w:sz="0" w:space="0" w:color="auto"/>
            <w:right w:val="none" w:sz="0" w:space="0" w:color="auto"/>
          </w:divBdr>
        </w:div>
        <w:div w:id="1314872157">
          <w:marLeft w:val="0"/>
          <w:marRight w:val="0"/>
          <w:marTop w:val="0"/>
          <w:marBottom w:val="0"/>
          <w:divBdr>
            <w:top w:val="none" w:sz="0" w:space="0" w:color="auto"/>
            <w:left w:val="none" w:sz="0" w:space="0" w:color="auto"/>
            <w:bottom w:val="none" w:sz="0" w:space="0" w:color="auto"/>
            <w:right w:val="none" w:sz="0" w:space="0" w:color="auto"/>
          </w:divBdr>
        </w:div>
      </w:divsChild>
    </w:div>
    <w:div w:id="1756050410">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ifeline.org.au" TargetMode="External"/><Relationship Id="rId18" Type="http://schemas.openxmlformats.org/officeDocument/2006/relationships/hyperlink" Target="https://mensline.org.au/" TargetMode="External"/><Relationship Id="rId26" Type="http://schemas.openxmlformats.org/officeDocument/2006/relationships/hyperlink" Target="https://embracementalhealth.org.au/"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kidshelpline.com.au/" TargetMode="External"/><Relationship Id="rId34" Type="http://schemas.openxmlformats.org/officeDocument/2006/relationships/image" Target="media/image4.png"/><Relationship Id="rId7" Type="http://schemas.openxmlformats.org/officeDocument/2006/relationships/styles" Target="styles.xml"/><Relationship Id="rId12" Type="http://schemas.openxmlformats.org/officeDocument/2006/relationships/hyperlink" Target="http://www.lifeline.org.au" TargetMode="External"/><Relationship Id="rId17" Type="http://schemas.openxmlformats.org/officeDocument/2006/relationships/hyperlink" Target="https://www.beyondblue.org.au/" TargetMode="External"/><Relationship Id="rId25" Type="http://schemas.openxmlformats.org/officeDocument/2006/relationships/hyperlink" Target="https://qlife.org.au/" TargetMode="External"/><Relationship Id="rId33" Type="http://schemas.openxmlformats.org/officeDocument/2006/relationships/footer" Target="foot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eyondblue.org.au/" TargetMode="External"/><Relationship Id="rId20" Type="http://schemas.openxmlformats.org/officeDocument/2006/relationships/hyperlink" Target="https://kidshelpline.com.au/" TargetMode="External"/><Relationship Id="rId29" Type="http://schemas.openxmlformats.org/officeDocument/2006/relationships/hyperlink" Target="https://www.headtohealth.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qlife.org.au/" TargetMode="External"/><Relationship Id="rId32" Type="http://schemas.openxmlformats.org/officeDocument/2006/relationships/header" Target="header2.xml"/><Relationship Id="rId37"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suicidecallbackservice.org.au/" TargetMode="External"/><Relationship Id="rId23" Type="http://schemas.openxmlformats.org/officeDocument/2006/relationships/hyperlink" Target="https://au.reachout.com/" TargetMode="External"/><Relationship Id="rId28" Type="http://schemas.openxmlformats.org/officeDocument/2006/relationships/hyperlink" Target="https://www.headtohealth.gov.au/" TargetMode="External"/><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mensline.org.au/"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uicidecallbackservice.org.au/" TargetMode="External"/><Relationship Id="rId22" Type="http://schemas.openxmlformats.org/officeDocument/2006/relationships/hyperlink" Target="https://au.reachout.com/" TargetMode="External"/><Relationship Id="rId27" Type="http://schemas.openxmlformats.org/officeDocument/2006/relationships/hyperlink" Target="https://embracementalhealth.org.au/" TargetMode="External"/><Relationship Id="rId30" Type="http://schemas.openxmlformats.org/officeDocument/2006/relationships/header" Target="header1.xml"/><Relationship Id="rId35" Type="http://schemas.openxmlformats.org/officeDocument/2006/relationships/image" Target="media/image5.png"/></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LLII\Downloads\NSPO%20Report%20Template.dotx" TargetMode="External"/></Relationships>
</file>

<file path=word/theme/theme1.xml><?xml version="1.0" encoding="utf-8"?>
<a:theme xmlns:a="http://schemas.openxmlformats.org/drawingml/2006/main" name="Office Theme">
  <a:themeElements>
    <a:clrScheme name="NSPO">
      <a:dk1>
        <a:srgbClr val="231C24"/>
      </a:dk1>
      <a:lt1>
        <a:sysClr val="window" lastClr="FFFFFF"/>
      </a:lt1>
      <a:dk2>
        <a:srgbClr val="EFEBDA"/>
      </a:dk2>
      <a:lt2>
        <a:srgbClr val="F7F5ED"/>
      </a:lt2>
      <a:accent1>
        <a:srgbClr val="307363"/>
      </a:accent1>
      <a:accent2>
        <a:srgbClr val="1EAF59"/>
      </a:accent2>
      <a:accent3>
        <a:srgbClr val="8DA2D4"/>
      </a:accent3>
      <a:accent4>
        <a:srgbClr val="D980AD"/>
      </a:accent4>
      <a:accent5>
        <a:srgbClr val="FAA629"/>
      </a:accent5>
      <a:accent6>
        <a:srgbClr val="F26934"/>
      </a:accent6>
      <a:hlink>
        <a:srgbClr val="231C24"/>
      </a:hlink>
      <a:folHlink>
        <a:srgbClr val="954F72"/>
      </a:folHlink>
    </a:clrScheme>
    <a:fontScheme name="Century Gothi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a:noFill/>
        </a:ln>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Month Year</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1daaf13a-c818-4716-b286-c47a851e75e8" xsi:nil="true"/>
    <lcf76f155ced4ddcb4097134ff3c332f xmlns="084bd9a4-dbe0-4063-a88e-1c6349fef22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E605DE2F02CD64C92B085DFF1AD0A76" ma:contentTypeVersion="12" ma:contentTypeDescription="Create a new document." ma:contentTypeScope="" ma:versionID="9c6d233621c27207c346c47aed244712">
  <xsd:schema xmlns:xsd="http://www.w3.org/2001/XMLSchema" xmlns:xs="http://www.w3.org/2001/XMLSchema" xmlns:p="http://schemas.microsoft.com/office/2006/metadata/properties" xmlns:ns2="084bd9a4-dbe0-4063-a88e-1c6349fef22d" xmlns:ns3="1daaf13a-c818-4716-b286-c47a851e75e8" targetNamespace="http://schemas.microsoft.com/office/2006/metadata/properties" ma:root="true" ma:fieldsID="720e184f9a5585c9027f779dff2a8c7f" ns2:_="" ns3:_="">
    <xsd:import namespace="084bd9a4-dbe0-4063-a88e-1c6349fef22d"/>
    <xsd:import namespace="1daaf13a-c818-4716-b286-c47a851e75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bd9a4-dbe0-4063-a88e-1c6349fef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aaf13a-c818-4716-b286-c47a851e75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2d30bd1-8b99-452a-be9a-3cdbf0468cc6}" ma:internalName="TaxCatchAll" ma:showField="CatchAllData" ma:web="1daaf13a-c818-4716-b286-c47a851e75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CE9674-AB8D-4D3A-B9D9-40AD8FCD7198}">
  <ds:schemaRefs>
    <ds:schemaRef ds:uri="http://schemas.microsoft.com/office/2006/documentManagement/types"/>
    <ds:schemaRef ds:uri="http://schemas.microsoft.com/office/infopath/2007/PartnerControls"/>
    <ds:schemaRef ds:uri="084bd9a4-dbe0-4063-a88e-1c6349fef22d"/>
    <ds:schemaRef ds:uri="http://purl.org/dc/elements/1.1/"/>
    <ds:schemaRef ds:uri="http://schemas.microsoft.com/office/2006/metadata/properties"/>
    <ds:schemaRef ds:uri="1daaf13a-c818-4716-b286-c47a851e75e8"/>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D8A4976-002C-4534-8999-A17A602D91AD}">
  <ds:schemaRefs>
    <ds:schemaRef ds:uri="http://schemas.openxmlformats.org/officeDocument/2006/bibliography"/>
  </ds:schemaRefs>
</ds:datastoreItem>
</file>

<file path=customXml/itemProps4.xml><?xml version="1.0" encoding="utf-8"?>
<ds:datastoreItem xmlns:ds="http://schemas.openxmlformats.org/officeDocument/2006/customXml" ds:itemID="{441E050F-CC68-4954-B97A-04DC89DFD960}">
  <ds:schemaRefs>
    <ds:schemaRef ds:uri="http://schemas.microsoft.com/sharepoint/v3/contenttype/forms"/>
  </ds:schemaRefs>
</ds:datastoreItem>
</file>

<file path=customXml/itemProps5.xml><?xml version="1.0" encoding="utf-8"?>
<ds:datastoreItem xmlns:ds="http://schemas.openxmlformats.org/officeDocument/2006/customXml" ds:itemID="{CC7DA5A0-3F9B-4679-A8AD-DDA0DF9AF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bd9a4-dbe0-4063-a88e-1c6349fef22d"/>
    <ds:schemaRef ds:uri="1daaf13a-c818-4716-b286-c47a851e7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NSPO Report Template.dotx</Template>
  <TotalTime>3</TotalTime>
  <Pages>10</Pages>
  <Words>1125</Words>
  <Characters>7384</Characters>
  <Application>Microsoft Office Word</Application>
  <DocSecurity>0</DocSecurity>
  <Lines>61</Lines>
  <Paragraphs>16</Paragraphs>
  <ScaleCrop>false</ScaleCrop>
  <Company/>
  <LinksUpToDate>false</LinksUpToDate>
  <CharactersWithSpaces>8493</CharactersWithSpaces>
  <SharedDoc>false</SharedDoc>
  <HLinks>
    <vt:vector size="54" baseType="variant">
      <vt:variant>
        <vt:i4>1572954</vt:i4>
      </vt:variant>
      <vt:variant>
        <vt:i4>24</vt:i4>
      </vt:variant>
      <vt:variant>
        <vt:i4>0</vt:i4>
      </vt:variant>
      <vt:variant>
        <vt:i4>5</vt:i4>
      </vt:variant>
      <vt:variant>
        <vt:lpwstr>https://www.headtohealth.gov.au/</vt:lpwstr>
      </vt:variant>
      <vt:variant>
        <vt:lpwstr/>
      </vt:variant>
      <vt:variant>
        <vt:i4>7667766</vt:i4>
      </vt:variant>
      <vt:variant>
        <vt:i4>21</vt:i4>
      </vt:variant>
      <vt:variant>
        <vt:i4>0</vt:i4>
      </vt:variant>
      <vt:variant>
        <vt:i4>5</vt:i4>
      </vt:variant>
      <vt:variant>
        <vt:lpwstr>https://embracementalhealth.org.au/</vt:lpwstr>
      </vt:variant>
      <vt:variant>
        <vt:lpwstr/>
      </vt:variant>
      <vt:variant>
        <vt:i4>1835092</vt:i4>
      </vt:variant>
      <vt:variant>
        <vt:i4>18</vt:i4>
      </vt:variant>
      <vt:variant>
        <vt:i4>0</vt:i4>
      </vt:variant>
      <vt:variant>
        <vt:i4>5</vt:i4>
      </vt:variant>
      <vt:variant>
        <vt:lpwstr>https://qlife.org.au/</vt:lpwstr>
      </vt:variant>
      <vt:variant>
        <vt:lpwstr/>
      </vt:variant>
      <vt:variant>
        <vt:i4>262172</vt:i4>
      </vt:variant>
      <vt:variant>
        <vt:i4>15</vt:i4>
      </vt:variant>
      <vt:variant>
        <vt:i4>0</vt:i4>
      </vt:variant>
      <vt:variant>
        <vt:i4>5</vt:i4>
      </vt:variant>
      <vt:variant>
        <vt:lpwstr>https://au.reachout.com/</vt:lpwstr>
      </vt:variant>
      <vt:variant>
        <vt:lpwstr/>
      </vt:variant>
      <vt:variant>
        <vt:i4>5374035</vt:i4>
      </vt:variant>
      <vt:variant>
        <vt:i4>12</vt:i4>
      </vt:variant>
      <vt:variant>
        <vt:i4>0</vt:i4>
      </vt:variant>
      <vt:variant>
        <vt:i4>5</vt:i4>
      </vt:variant>
      <vt:variant>
        <vt:lpwstr>https://kidshelpline.com.au/</vt:lpwstr>
      </vt:variant>
      <vt:variant>
        <vt:lpwstr/>
      </vt:variant>
      <vt:variant>
        <vt:i4>5046342</vt:i4>
      </vt:variant>
      <vt:variant>
        <vt:i4>9</vt:i4>
      </vt:variant>
      <vt:variant>
        <vt:i4>0</vt:i4>
      </vt:variant>
      <vt:variant>
        <vt:i4>5</vt:i4>
      </vt:variant>
      <vt:variant>
        <vt:lpwstr>https://mensline.org.au/</vt:lpwstr>
      </vt:variant>
      <vt:variant>
        <vt:lpwstr/>
      </vt:variant>
      <vt:variant>
        <vt:i4>6881317</vt:i4>
      </vt:variant>
      <vt:variant>
        <vt:i4>6</vt:i4>
      </vt:variant>
      <vt:variant>
        <vt:i4>0</vt:i4>
      </vt:variant>
      <vt:variant>
        <vt:i4>5</vt:i4>
      </vt:variant>
      <vt:variant>
        <vt:lpwstr>https://www.beyondblue.org.au/</vt:lpwstr>
      </vt:variant>
      <vt:variant>
        <vt:lpwstr/>
      </vt:variant>
      <vt:variant>
        <vt:i4>8323110</vt:i4>
      </vt:variant>
      <vt:variant>
        <vt:i4>3</vt:i4>
      </vt:variant>
      <vt:variant>
        <vt:i4>0</vt:i4>
      </vt:variant>
      <vt:variant>
        <vt:i4>5</vt:i4>
      </vt:variant>
      <vt:variant>
        <vt:lpwstr>https://www.suicidecallbackservice.org.au/</vt:lpwstr>
      </vt:variant>
      <vt:variant>
        <vt:lpwstr/>
      </vt:variant>
      <vt:variant>
        <vt:i4>2359353</vt:i4>
      </vt:variant>
      <vt:variant>
        <vt:i4>0</vt:i4>
      </vt:variant>
      <vt:variant>
        <vt:i4>0</vt:i4>
      </vt:variant>
      <vt:variant>
        <vt:i4>5</vt:i4>
      </vt:variant>
      <vt:variant>
        <vt:lpwstr>http://www.lifeline.org.au/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of the National Suicide Prevention Strategy 2025-2035</dc:title>
  <dc:subject/>
  <dc:creator>MULLIN, Ina</dc:creator>
  <cp:keywords/>
  <dc:description/>
  <cp:lastModifiedBy>ADAMS, Seryn</cp:lastModifiedBy>
  <cp:revision>3</cp:revision>
  <cp:lastPrinted>2025-02-05T03:02:00Z</cp:lastPrinted>
  <dcterms:created xsi:type="dcterms:W3CDTF">2025-02-05T03:01:00Z</dcterms:created>
  <dcterms:modified xsi:type="dcterms:W3CDTF">2025-02-05T03:02:00Z</dcterms:modified>
  <cp:category>Month 2023</cp:category>
  <cp:contentStatus>Draft in confidence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0x010100DE605DE2F02CD64C92B085DFF1AD0A76</vt:lpwstr>
  </property>
  <property fmtid="{D5CDD505-2E9C-101B-9397-08002B2CF9AE}" pid="3" name="Order">
    <vt:r8>512400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